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97F" w:rsidRDefault="007D53A3" w:rsidP="007A797F">
      <w:pPr>
        <w:ind w:right="654"/>
        <w:jc w:val="center"/>
        <w:rPr>
          <w:b/>
          <w:sz w:val="24"/>
          <w:szCs w:val="24"/>
        </w:rPr>
      </w:pPr>
      <w:r w:rsidRPr="007F0E7F">
        <w:rPr>
          <w:b/>
          <w:sz w:val="24"/>
          <w:szCs w:val="24"/>
        </w:rPr>
        <w:t>Министерство образования Приморского края</w:t>
      </w:r>
    </w:p>
    <w:p w:rsidR="007F0E7F" w:rsidRPr="007F0E7F" w:rsidRDefault="007D53A3" w:rsidP="007A797F">
      <w:pPr>
        <w:ind w:right="654"/>
        <w:jc w:val="center"/>
        <w:rPr>
          <w:b/>
          <w:sz w:val="24"/>
          <w:szCs w:val="24"/>
        </w:rPr>
      </w:pPr>
      <w:r w:rsidRPr="007F0E7F">
        <w:rPr>
          <w:b/>
          <w:sz w:val="24"/>
          <w:szCs w:val="24"/>
        </w:rPr>
        <w:t xml:space="preserve">Управление образования Дальнегорского </w:t>
      </w:r>
      <w:r w:rsidR="007F0E7F" w:rsidRPr="007F0E7F">
        <w:rPr>
          <w:b/>
          <w:sz w:val="24"/>
          <w:szCs w:val="24"/>
        </w:rPr>
        <w:t xml:space="preserve">муниципального </w:t>
      </w:r>
      <w:r w:rsidRPr="007F0E7F">
        <w:rPr>
          <w:b/>
          <w:sz w:val="24"/>
          <w:szCs w:val="24"/>
        </w:rPr>
        <w:t>округа</w:t>
      </w:r>
    </w:p>
    <w:p w:rsidR="00D83E45" w:rsidRPr="007F0E7F" w:rsidRDefault="007D53A3" w:rsidP="007A797F">
      <w:pPr>
        <w:ind w:right="654"/>
        <w:jc w:val="center"/>
        <w:rPr>
          <w:b/>
          <w:sz w:val="24"/>
          <w:szCs w:val="24"/>
        </w:rPr>
      </w:pPr>
      <w:r w:rsidRPr="007F0E7F">
        <w:rPr>
          <w:b/>
          <w:sz w:val="24"/>
          <w:szCs w:val="24"/>
        </w:rPr>
        <w:t>Муниципальное</w:t>
      </w:r>
      <w:r w:rsidRPr="007F0E7F">
        <w:rPr>
          <w:b/>
          <w:spacing w:val="-15"/>
          <w:sz w:val="24"/>
          <w:szCs w:val="24"/>
        </w:rPr>
        <w:t xml:space="preserve"> </w:t>
      </w:r>
      <w:r w:rsidRPr="007F0E7F">
        <w:rPr>
          <w:b/>
          <w:sz w:val="24"/>
          <w:szCs w:val="24"/>
        </w:rPr>
        <w:t>общеобразовательное</w:t>
      </w:r>
      <w:r w:rsidRPr="007F0E7F">
        <w:rPr>
          <w:b/>
          <w:spacing w:val="-6"/>
          <w:sz w:val="24"/>
          <w:szCs w:val="24"/>
        </w:rPr>
        <w:t xml:space="preserve"> </w:t>
      </w:r>
      <w:r w:rsidRPr="007F0E7F">
        <w:rPr>
          <w:b/>
          <w:sz w:val="24"/>
          <w:szCs w:val="24"/>
        </w:rPr>
        <w:t>бюджетное</w:t>
      </w:r>
      <w:r w:rsidRPr="007F0E7F">
        <w:rPr>
          <w:b/>
          <w:spacing w:val="-15"/>
          <w:sz w:val="24"/>
          <w:szCs w:val="24"/>
        </w:rPr>
        <w:t xml:space="preserve"> </w:t>
      </w:r>
      <w:r w:rsidRPr="007F0E7F">
        <w:rPr>
          <w:b/>
          <w:sz w:val="24"/>
          <w:szCs w:val="24"/>
        </w:rPr>
        <w:t>учреждение</w:t>
      </w:r>
    </w:p>
    <w:p w:rsidR="00D83E45" w:rsidRPr="007F0E7F" w:rsidRDefault="007D53A3" w:rsidP="007A797F">
      <w:pPr>
        <w:pStyle w:val="1"/>
        <w:spacing w:line="240" w:lineRule="auto"/>
        <w:ind w:left="0" w:right="15"/>
        <w:rPr>
          <w:spacing w:val="-8"/>
          <w:sz w:val="24"/>
          <w:szCs w:val="24"/>
        </w:rPr>
      </w:pPr>
      <w:r w:rsidRPr="007F0E7F">
        <w:rPr>
          <w:sz w:val="24"/>
          <w:szCs w:val="24"/>
        </w:rPr>
        <w:t>"Средняя</w:t>
      </w:r>
      <w:r w:rsidRPr="007F0E7F">
        <w:rPr>
          <w:spacing w:val="-5"/>
          <w:sz w:val="24"/>
          <w:szCs w:val="24"/>
        </w:rPr>
        <w:t xml:space="preserve"> </w:t>
      </w:r>
      <w:r w:rsidRPr="007F0E7F">
        <w:rPr>
          <w:sz w:val="24"/>
          <w:szCs w:val="24"/>
        </w:rPr>
        <w:t>общеобразовательная</w:t>
      </w:r>
      <w:r w:rsidRPr="007F0E7F">
        <w:rPr>
          <w:spacing w:val="-9"/>
          <w:sz w:val="24"/>
          <w:szCs w:val="24"/>
        </w:rPr>
        <w:t xml:space="preserve"> </w:t>
      </w:r>
      <w:r w:rsidRPr="007F0E7F">
        <w:rPr>
          <w:sz w:val="24"/>
          <w:szCs w:val="24"/>
        </w:rPr>
        <w:t>школа</w:t>
      </w:r>
      <w:r w:rsidRPr="007F0E7F">
        <w:rPr>
          <w:spacing w:val="-8"/>
          <w:sz w:val="24"/>
          <w:szCs w:val="24"/>
        </w:rPr>
        <w:t xml:space="preserve"> </w:t>
      </w:r>
      <w:r w:rsidRPr="007F0E7F">
        <w:rPr>
          <w:sz w:val="24"/>
          <w:szCs w:val="24"/>
        </w:rPr>
        <w:t>№3"</w:t>
      </w:r>
    </w:p>
    <w:p w:rsidR="00D83E45" w:rsidRPr="007F0E7F" w:rsidRDefault="007D53A3" w:rsidP="007A797F">
      <w:pPr>
        <w:pStyle w:val="1"/>
        <w:spacing w:line="240" w:lineRule="auto"/>
        <w:ind w:left="0" w:right="15"/>
        <w:rPr>
          <w:sz w:val="24"/>
          <w:szCs w:val="24"/>
        </w:rPr>
      </w:pPr>
      <w:r w:rsidRPr="007F0E7F">
        <w:rPr>
          <w:sz w:val="24"/>
          <w:szCs w:val="24"/>
        </w:rPr>
        <w:t>г.</w:t>
      </w:r>
      <w:r w:rsidRPr="007F0E7F">
        <w:rPr>
          <w:spacing w:val="-5"/>
          <w:sz w:val="24"/>
          <w:szCs w:val="24"/>
        </w:rPr>
        <w:t xml:space="preserve"> </w:t>
      </w:r>
      <w:r w:rsidRPr="007F0E7F">
        <w:rPr>
          <w:sz w:val="24"/>
          <w:szCs w:val="24"/>
        </w:rPr>
        <w:t>Дальнегорска</w:t>
      </w:r>
      <w:r w:rsidRPr="007F0E7F">
        <w:rPr>
          <w:spacing w:val="-8"/>
          <w:sz w:val="24"/>
          <w:szCs w:val="24"/>
        </w:rPr>
        <w:t xml:space="preserve"> </w:t>
      </w:r>
      <w:r w:rsidRPr="007F0E7F">
        <w:rPr>
          <w:sz w:val="24"/>
          <w:szCs w:val="24"/>
        </w:rPr>
        <w:t>с.</w:t>
      </w:r>
      <w:r w:rsidRPr="007F0E7F">
        <w:rPr>
          <w:spacing w:val="-5"/>
          <w:sz w:val="24"/>
          <w:szCs w:val="24"/>
        </w:rPr>
        <w:t xml:space="preserve"> </w:t>
      </w:r>
      <w:r w:rsidRPr="007F0E7F">
        <w:rPr>
          <w:sz w:val="24"/>
          <w:szCs w:val="24"/>
        </w:rPr>
        <w:t>Рудная Пристань</w:t>
      </w:r>
    </w:p>
    <w:p w:rsidR="00D83E45" w:rsidRPr="007F0E7F" w:rsidRDefault="00D83E45" w:rsidP="007F0E7F">
      <w:pPr>
        <w:pStyle w:val="a3"/>
        <w:ind w:left="0" w:firstLine="0"/>
        <w:jc w:val="center"/>
        <w:rPr>
          <w:sz w:val="24"/>
          <w:szCs w:val="24"/>
        </w:rPr>
      </w:pPr>
    </w:p>
    <w:p w:rsidR="007F0E7F" w:rsidRPr="007F0E7F" w:rsidRDefault="007F0E7F">
      <w:pPr>
        <w:pStyle w:val="a3"/>
        <w:ind w:left="0" w:firstLine="0"/>
        <w:jc w:val="left"/>
        <w:rPr>
          <w:sz w:val="24"/>
          <w:szCs w:val="24"/>
        </w:rPr>
      </w:pPr>
    </w:p>
    <w:p w:rsidR="007F0E7F" w:rsidRDefault="007F0E7F">
      <w:pPr>
        <w:pStyle w:val="a3"/>
        <w:ind w:left="0" w:firstLine="0"/>
        <w:jc w:val="left"/>
        <w:rPr>
          <w:sz w:val="24"/>
        </w:rPr>
      </w:pPr>
    </w:p>
    <w:p w:rsidR="007F0E7F" w:rsidRDefault="007F0E7F">
      <w:pPr>
        <w:pStyle w:val="a3"/>
        <w:ind w:left="0" w:firstLine="0"/>
        <w:jc w:val="left"/>
        <w:rPr>
          <w:sz w:val="24"/>
        </w:rPr>
      </w:pPr>
    </w:p>
    <w:p w:rsidR="007F0E7F" w:rsidRDefault="007F0E7F">
      <w:pPr>
        <w:pStyle w:val="a3"/>
        <w:ind w:left="0" w:firstLine="0"/>
        <w:jc w:val="left"/>
        <w:rPr>
          <w:sz w:val="24"/>
        </w:rPr>
      </w:pPr>
    </w:p>
    <w:p w:rsidR="007F0E7F" w:rsidRDefault="007F0E7F">
      <w:pPr>
        <w:pStyle w:val="a3"/>
        <w:ind w:left="0" w:firstLine="0"/>
        <w:jc w:val="left"/>
        <w:rPr>
          <w:sz w:val="24"/>
        </w:rPr>
      </w:pPr>
    </w:p>
    <w:p w:rsidR="007F0E7F" w:rsidRDefault="007F0E7F">
      <w:pPr>
        <w:pStyle w:val="a3"/>
        <w:ind w:left="0" w:firstLine="0"/>
        <w:jc w:val="left"/>
        <w:rPr>
          <w:sz w:val="24"/>
        </w:rPr>
      </w:pPr>
    </w:p>
    <w:p w:rsidR="007F0E7F" w:rsidRDefault="007F0E7F">
      <w:pPr>
        <w:pStyle w:val="a3"/>
        <w:ind w:left="0" w:firstLine="0"/>
        <w:jc w:val="left"/>
        <w:rPr>
          <w:sz w:val="24"/>
        </w:rPr>
      </w:pPr>
    </w:p>
    <w:p w:rsidR="007F0E7F" w:rsidRDefault="007F0E7F">
      <w:pPr>
        <w:pStyle w:val="a3"/>
        <w:ind w:left="0" w:firstLine="0"/>
        <w:jc w:val="left"/>
        <w:rPr>
          <w:sz w:val="24"/>
        </w:rPr>
      </w:pPr>
    </w:p>
    <w:p w:rsidR="007F0E7F" w:rsidRDefault="007F0E7F">
      <w:pPr>
        <w:pStyle w:val="a3"/>
        <w:ind w:left="0" w:firstLine="0"/>
        <w:jc w:val="left"/>
        <w:rPr>
          <w:sz w:val="24"/>
        </w:rPr>
      </w:pPr>
    </w:p>
    <w:p w:rsidR="00D83E45" w:rsidRDefault="00D83E45">
      <w:pPr>
        <w:pStyle w:val="a3"/>
        <w:ind w:left="0" w:firstLine="0"/>
        <w:jc w:val="left"/>
        <w:rPr>
          <w:sz w:val="24"/>
        </w:rPr>
      </w:pPr>
    </w:p>
    <w:p w:rsidR="007F0E7F" w:rsidRDefault="007F0E7F">
      <w:pPr>
        <w:pStyle w:val="a3"/>
        <w:ind w:left="0" w:firstLine="0"/>
        <w:jc w:val="left"/>
        <w:rPr>
          <w:sz w:val="24"/>
        </w:rPr>
      </w:pPr>
    </w:p>
    <w:p w:rsidR="00D83E45" w:rsidRDefault="00D83E45">
      <w:pPr>
        <w:pStyle w:val="a3"/>
        <w:spacing w:before="142"/>
        <w:ind w:left="0" w:firstLine="0"/>
        <w:jc w:val="left"/>
        <w:rPr>
          <w:sz w:val="24"/>
        </w:rPr>
      </w:pPr>
    </w:p>
    <w:p w:rsidR="00D83E45" w:rsidRDefault="007A797F" w:rsidP="007A797F">
      <w:pPr>
        <w:pStyle w:val="a4"/>
        <w:ind w:left="0" w:right="713" w:firstLine="0"/>
      </w:pPr>
      <w:r>
        <w:rPr>
          <w:spacing w:val="-2"/>
        </w:rPr>
        <w:t xml:space="preserve">        </w:t>
      </w:r>
      <w:r w:rsidR="007D53A3">
        <w:rPr>
          <w:spacing w:val="-2"/>
        </w:rPr>
        <w:t xml:space="preserve">РАБОЧАЯ </w:t>
      </w:r>
      <w:bookmarkStart w:id="0" w:name="_GoBack"/>
      <w:bookmarkEnd w:id="0"/>
      <w:r w:rsidR="007D53A3">
        <w:rPr>
          <w:spacing w:val="-2"/>
        </w:rPr>
        <w:t>ПРОГРАММА</w:t>
      </w:r>
    </w:p>
    <w:p w:rsidR="00D83E45" w:rsidRDefault="007D53A3" w:rsidP="00EE71DF">
      <w:pPr>
        <w:ind w:right="12"/>
        <w:jc w:val="center"/>
        <w:rPr>
          <w:sz w:val="40"/>
        </w:rPr>
      </w:pPr>
      <w:r>
        <w:rPr>
          <w:sz w:val="40"/>
        </w:rPr>
        <w:t>воспитания</w:t>
      </w:r>
      <w:r>
        <w:rPr>
          <w:spacing w:val="-24"/>
          <w:sz w:val="40"/>
        </w:rPr>
        <w:t xml:space="preserve"> </w:t>
      </w:r>
      <w:r>
        <w:rPr>
          <w:spacing w:val="-5"/>
          <w:sz w:val="40"/>
        </w:rPr>
        <w:t>на</w:t>
      </w:r>
    </w:p>
    <w:p w:rsidR="00D83E45" w:rsidRDefault="007D53A3" w:rsidP="00EE71DF">
      <w:pPr>
        <w:jc w:val="center"/>
        <w:rPr>
          <w:sz w:val="40"/>
        </w:rPr>
      </w:pPr>
      <w:r>
        <w:rPr>
          <w:sz w:val="40"/>
        </w:rPr>
        <w:t>2025-2026</w:t>
      </w:r>
      <w:r>
        <w:rPr>
          <w:spacing w:val="-11"/>
          <w:sz w:val="40"/>
        </w:rPr>
        <w:t xml:space="preserve"> </w:t>
      </w:r>
      <w:r>
        <w:rPr>
          <w:spacing w:val="-5"/>
          <w:sz w:val="40"/>
        </w:rPr>
        <w:t>год</w:t>
      </w:r>
    </w:p>
    <w:p w:rsidR="00D83E45" w:rsidRDefault="00D83E45">
      <w:pPr>
        <w:pStyle w:val="a3"/>
        <w:ind w:left="0" w:firstLine="0"/>
        <w:jc w:val="left"/>
        <w:rPr>
          <w:sz w:val="40"/>
        </w:rPr>
      </w:pPr>
    </w:p>
    <w:p w:rsidR="00D83E45" w:rsidRDefault="00D83E45">
      <w:pPr>
        <w:pStyle w:val="a3"/>
        <w:ind w:left="0" w:firstLine="0"/>
        <w:jc w:val="left"/>
        <w:rPr>
          <w:sz w:val="40"/>
        </w:rPr>
      </w:pPr>
    </w:p>
    <w:p w:rsidR="00D83E45" w:rsidRDefault="00D83E45">
      <w:pPr>
        <w:pStyle w:val="a3"/>
        <w:ind w:left="0" w:firstLine="0"/>
        <w:jc w:val="left"/>
        <w:rPr>
          <w:sz w:val="40"/>
        </w:rPr>
      </w:pPr>
    </w:p>
    <w:p w:rsidR="00D83E45" w:rsidRDefault="00D83E45">
      <w:pPr>
        <w:pStyle w:val="a3"/>
        <w:ind w:left="0" w:firstLine="0"/>
        <w:jc w:val="left"/>
        <w:rPr>
          <w:sz w:val="40"/>
        </w:rPr>
      </w:pPr>
    </w:p>
    <w:p w:rsidR="00D83E45" w:rsidRDefault="00D83E45">
      <w:pPr>
        <w:pStyle w:val="a3"/>
        <w:ind w:left="0" w:firstLine="0"/>
        <w:jc w:val="left"/>
        <w:rPr>
          <w:sz w:val="40"/>
        </w:rPr>
      </w:pPr>
    </w:p>
    <w:p w:rsidR="00D83E45" w:rsidRDefault="00D83E45">
      <w:pPr>
        <w:pStyle w:val="a3"/>
        <w:ind w:left="0" w:firstLine="0"/>
        <w:jc w:val="left"/>
        <w:rPr>
          <w:sz w:val="40"/>
        </w:rPr>
      </w:pPr>
    </w:p>
    <w:p w:rsidR="00D83E45" w:rsidRDefault="00D83E45">
      <w:pPr>
        <w:pStyle w:val="a3"/>
        <w:spacing w:before="269"/>
        <w:ind w:left="0" w:firstLine="0"/>
        <w:jc w:val="left"/>
        <w:rPr>
          <w:sz w:val="40"/>
        </w:rPr>
      </w:pPr>
    </w:p>
    <w:p w:rsidR="00EE71DF" w:rsidRDefault="00EE71DF">
      <w:pPr>
        <w:pStyle w:val="a3"/>
        <w:spacing w:before="269"/>
        <w:ind w:left="0" w:firstLine="0"/>
        <w:jc w:val="left"/>
        <w:rPr>
          <w:sz w:val="40"/>
        </w:rPr>
      </w:pPr>
    </w:p>
    <w:p w:rsidR="00EE71DF" w:rsidRDefault="00EE71DF">
      <w:pPr>
        <w:pStyle w:val="a3"/>
        <w:spacing w:before="269"/>
        <w:ind w:left="0" w:firstLine="0"/>
        <w:jc w:val="left"/>
        <w:rPr>
          <w:sz w:val="40"/>
        </w:rPr>
      </w:pPr>
    </w:p>
    <w:p w:rsidR="00D83E45" w:rsidRDefault="007D53A3">
      <w:pPr>
        <w:pStyle w:val="2"/>
        <w:spacing w:line="240" w:lineRule="auto"/>
        <w:ind w:left="0" w:right="12"/>
        <w:jc w:val="center"/>
        <w:rPr>
          <w:spacing w:val="-11"/>
        </w:rPr>
      </w:pPr>
      <w:r>
        <w:t>Рудная</w:t>
      </w:r>
      <w:r>
        <w:rPr>
          <w:spacing w:val="-10"/>
        </w:rPr>
        <w:t xml:space="preserve"> </w:t>
      </w:r>
      <w:r>
        <w:t>Пристань</w:t>
      </w:r>
      <w:r>
        <w:rPr>
          <w:spacing w:val="-11"/>
        </w:rPr>
        <w:t xml:space="preserve"> </w:t>
      </w:r>
    </w:p>
    <w:p w:rsidR="00D83E45" w:rsidRDefault="007D53A3">
      <w:pPr>
        <w:pStyle w:val="2"/>
        <w:spacing w:line="240" w:lineRule="auto"/>
        <w:ind w:left="0" w:right="12"/>
        <w:jc w:val="center"/>
        <w:sectPr w:rsidR="00D83E45">
          <w:type w:val="continuous"/>
          <w:pgSz w:w="11910" w:h="16390"/>
          <w:pgMar w:top="1060" w:right="850" w:bottom="280" w:left="1700" w:header="720" w:footer="720" w:gutter="0"/>
          <w:cols w:space="720"/>
        </w:sectPr>
      </w:pPr>
      <w:r>
        <w:rPr>
          <w:spacing w:val="-4"/>
        </w:rPr>
        <w:t>2025</w:t>
      </w:r>
    </w:p>
    <w:p w:rsidR="00D83E45" w:rsidRDefault="007D53A3">
      <w:pPr>
        <w:spacing w:before="63"/>
        <w:jc w:val="center"/>
        <w:rPr>
          <w:b/>
          <w:sz w:val="28"/>
        </w:rPr>
      </w:pPr>
      <w:r>
        <w:rPr>
          <w:b/>
          <w:spacing w:val="-2"/>
          <w:sz w:val="28"/>
        </w:rPr>
        <w:lastRenderedPageBreak/>
        <w:t>Оглавление</w:t>
      </w:r>
    </w:p>
    <w:p w:rsidR="00D83E45" w:rsidRDefault="007D53A3">
      <w:pPr>
        <w:pStyle w:val="a3"/>
        <w:spacing w:before="297"/>
        <w:ind w:left="0" w:firstLine="0"/>
        <w:jc w:val="left"/>
      </w:pPr>
      <w:r>
        <w:rPr>
          <w:spacing w:val="-2"/>
        </w:rPr>
        <w:t>Пояснительная</w:t>
      </w:r>
      <w:r>
        <w:rPr>
          <w:spacing w:val="5"/>
        </w:rPr>
        <w:t xml:space="preserve"> </w:t>
      </w:r>
      <w:r>
        <w:rPr>
          <w:spacing w:val="-2"/>
        </w:rPr>
        <w:t>записка</w:t>
      </w:r>
    </w:p>
    <w:sdt>
      <w:sdtPr>
        <w:id w:val="147468765"/>
        <w:docPartObj>
          <w:docPartGallery w:val="Table of Contents"/>
          <w:docPartUnique/>
        </w:docPartObj>
      </w:sdtPr>
      <w:sdtContent>
        <w:p w:rsidR="00D83E45" w:rsidRDefault="007D53A3">
          <w:pPr>
            <w:pStyle w:val="10"/>
            <w:tabs>
              <w:tab w:val="right" w:leader="dot" w:pos="10052"/>
            </w:tabs>
            <w:spacing w:line="240" w:lineRule="auto"/>
            <w:ind w:left="0"/>
          </w:pPr>
          <w:hyperlink w:anchor="_TOC_250008" w:history="1">
            <w:r>
              <w:t>РАЗДЕЛ</w:t>
            </w:r>
            <w:r>
              <w:rPr>
                <w:spacing w:val="-7"/>
              </w:rPr>
              <w:t xml:space="preserve"> </w:t>
            </w:r>
            <w:r>
              <w:t>1.</w:t>
            </w:r>
            <w:r>
              <w:rPr>
                <w:spacing w:val="-2"/>
              </w:rPr>
              <w:t xml:space="preserve"> ЦЕЛЕВОЙ</w:t>
            </w:r>
            <w:r>
              <w:tab/>
            </w:r>
            <w:r>
              <w:rPr>
                <w:spacing w:val="-10"/>
              </w:rPr>
              <w:t>2</w:t>
            </w:r>
          </w:hyperlink>
        </w:p>
        <w:p w:rsidR="00D83E45" w:rsidRDefault="007D53A3">
          <w:pPr>
            <w:pStyle w:val="20"/>
            <w:numPr>
              <w:ilvl w:val="1"/>
              <w:numId w:val="0"/>
            </w:numPr>
            <w:tabs>
              <w:tab w:val="left" w:pos="1128"/>
              <w:tab w:val="right" w:leader="dot" w:pos="10052"/>
            </w:tabs>
            <w:spacing w:before="4"/>
          </w:pPr>
          <w:r>
            <w:t>Цель</w:t>
          </w:r>
          <w:r>
            <w:rPr>
              <w:spacing w:val="-10"/>
            </w:rPr>
            <w:t xml:space="preserve"> </w:t>
          </w:r>
          <w:r>
            <w:t>и</w:t>
          </w:r>
          <w:r>
            <w:rPr>
              <w:spacing w:val="-7"/>
            </w:rPr>
            <w:t xml:space="preserve"> </w:t>
          </w:r>
          <w:r>
            <w:t>задачи</w:t>
          </w:r>
          <w:r>
            <w:rPr>
              <w:spacing w:val="-8"/>
            </w:rPr>
            <w:t xml:space="preserve"> </w:t>
          </w:r>
          <w:r>
            <w:t>воспитания</w:t>
          </w:r>
          <w:r>
            <w:rPr>
              <w:spacing w:val="-7"/>
            </w:rPr>
            <w:t xml:space="preserve"> </w:t>
          </w:r>
          <w:r>
            <w:rPr>
              <w:spacing w:val="-2"/>
            </w:rPr>
            <w:t>обучающихся</w:t>
          </w:r>
          <w:r>
            <w:tab/>
          </w:r>
          <w:r>
            <w:rPr>
              <w:spacing w:val="-10"/>
            </w:rPr>
            <w:t>2</w:t>
          </w:r>
        </w:p>
        <w:p w:rsidR="00D83E45" w:rsidRDefault="007D53A3">
          <w:pPr>
            <w:pStyle w:val="20"/>
            <w:numPr>
              <w:ilvl w:val="1"/>
              <w:numId w:val="0"/>
            </w:numPr>
            <w:tabs>
              <w:tab w:val="left" w:pos="1128"/>
              <w:tab w:val="right" w:leader="dot" w:pos="10052"/>
            </w:tabs>
            <w:spacing w:before="96"/>
          </w:pPr>
          <w:hyperlink w:anchor="_TOC_250007" w:history="1">
            <w:r>
              <w:t>Направления</w:t>
            </w:r>
            <w:r>
              <w:rPr>
                <w:spacing w:val="-16"/>
              </w:rPr>
              <w:t xml:space="preserve"> </w:t>
            </w:r>
            <w:r>
              <w:rPr>
                <w:spacing w:val="-2"/>
              </w:rPr>
              <w:t>воспитания</w:t>
            </w:r>
            <w:r>
              <w:tab/>
            </w:r>
            <w:r>
              <w:rPr>
                <w:spacing w:val="-10"/>
              </w:rPr>
              <w:t>3</w:t>
            </w:r>
          </w:hyperlink>
        </w:p>
        <w:p w:rsidR="00D83E45" w:rsidRDefault="007D53A3">
          <w:pPr>
            <w:pStyle w:val="20"/>
            <w:numPr>
              <w:ilvl w:val="1"/>
              <w:numId w:val="0"/>
            </w:numPr>
            <w:tabs>
              <w:tab w:val="left" w:pos="1128"/>
              <w:tab w:val="right" w:leader="dot" w:pos="10052"/>
            </w:tabs>
          </w:pPr>
          <w:hyperlink w:anchor="_TOC_250006" w:history="1">
            <w:r>
              <w:t>Целевые</w:t>
            </w:r>
            <w:r>
              <w:rPr>
                <w:spacing w:val="-12"/>
              </w:rPr>
              <w:t xml:space="preserve"> </w:t>
            </w:r>
            <w:r>
              <w:t>ориентиры</w:t>
            </w:r>
            <w:r>
              <w:rPr>
                <w:spacing w:val="-12"/>
              </w:rPr>
              <w:t xml:space="preserve"> </w:t>
            </w:r>
            <w:r>
              <w:t>результатов</w:t>
            </w:r>
            <w:r>
              <w:rPr>
                <w:spacing w:val="-10"/>
              </w:rPr>
              <w:t xml:space="preserve"> </w:t>
            </w:r>
            <w:r>
              <w:rPr>
                <w:spacing w:val="-2"/>
              </w:rPr>
              <w:t>воспитания</w:t>
            </w:r>
            <w:r>
              <w:tab/>
            </w:r>
            <w:r>
              <w:rPr>
                <w:spacing w:val="-10"/>
              </w:rPr>
              <w:t>4</w:t>
            </w:r>
          </w:hyperlink>
        </w:p>
        <w:p w:rsidR="00D83E45" w:rsidRDefault="007D53A3">
          <w:pPr>
            <w:pStyle w:val="10"/>
            <w:tabs>
              <w:tab w:val="right" w:leader="dot" w:pos="10052"/>
            </w:tabs>
            <w:spacing w:before="283"/>
            <w:ind w:left="0"/>
          </w:pPr>
          <w:hyperlink w:anchor="_TOC_250005" w:history="1">
            <w:r>
              <w:t>РАЗДЕЛ</w:t>
            </w:r>
            <w:r>
              <w:rPr>
                <w:spacing w:val="-7"/>
              </w:rPr>
              <w:t xml:space="preserve"> </w:t>
            </w:r>
            <w:r>
              <w:t>2.</w:t>
            </w:r>
            <w:r>
              <w:rPr>
                <w:spacing w:val="-2"/>
              </w:rPr>
              <w:t xml:space="preserve"> СОДЕРЖАТЕЛЬНЫЙ</w:t>
            </w:r>
            <w:r>
              <w:tab/>
            </w:r>
            <w:r>
              <w:rPr>
                <w:spacing w:val="-5"/>
              </w:rPr>
              <w:t>12</w:t>
            </w:r>
          </w:hyperlink>
        </w:p>
        <w:p w:rsidR="00D83E45" w:rsidRDefault="007D53A3">
          <w:pPr>
            <w:pStyle w:val="20"/>
            <w:numPr>
              <w:ilvl w:val="1"/>
              <w:numId w:val="0"/>
            </w:numPr>
            <w:tabs>
              <w:tab w:val="left" w:pos="1129"/>
              <w:tab w:val="right" w:leader="dot" w:pos="10052"/>
            </w:tabs>
            <w:spacing w:before="0"/>
          </w:pPr>
          <w:hyperlink w:anchor="_TOC_250004" w:history="1">
            <w:r>
              <w:t>Уклад</w:t>
            </w:r>
            <w:r>
              <w:rPr>
                <w:spacing w:val="-6"/>
              </w:rPr>
              <w:t xml:space="preserve"> </w:t>
            </w:r>
            <w:r>
              <w:rPr>
                <w:spacing w:val="-2"/>
              </w:rPr>
              <w:t>Школы.</w:t>
            </w:r>
            <w:r>
              <w:tab/>
            </w:r>
            <w:r>
              <w:rPr>
                <w:spacing w:val="-5"/>
              </w:rPr>
              <w:t>12</w:t>
            </w:r>
          </w:hyperlink>
        </w:p>
        <w:p w:rsidR="00D83E45" w:rsidRDefault="007D53A3">
          <w:pPr>
            <w:pStyle w:val="20"/>
            <w:numPr>
              <w:ilvl w:val="1"/>
              <w:numId w:val="0"/>
            </w:numPr>
            <w:tabs>
              <w:tab w:val="left" w:pos="1128"/>
              <w:tab w:val="right" w:leader="dot" w:pos="10052"/>
            </w:tabs>
          </w:pPr>
          <w:hyperlink w:anchor="_TOC_250003" w:history="1">
            <w:r>
              <w:t>Виды,</w:t>
            </w:r>
            <w:r>
              <w:rPr>
                <w:spacing w:val="-8"/>
              </w:rPr>
              <w:t xml:space="preserve"> </w:t>
            </w:r>
            <w:r>
              <w:t>формы</w:t>
            </w:r>
            <w:r>
              <w:rPr>
                <w:spacing w:val="-10"/>
              </w:rPr>
              <w:t xml:space="preserve"> </w:t>
            </w:r>
            <w:r>
              <w:t>и</w:t>
            </w:r>
            <w:r>
              <w:rPr>
                <w:spacing w:val="-10"/>
              </w:rPr>
              <w:t xml:space="preserve"> </w:t>
            </w:r>
            <w:r>
              <w:t>содержание</w:t>
            </w:r>
            <w:r>
              <w:rPr>
                <w:spacing w:val="-8"/>
              </w:rPr>
              <w:t xml:space="preserve"> </w:t>
            </w:r>
            <w:r>
              <w:t>воспитательной</w:t>
            </w:r>
            <w:r>
              <w:rPr>
                <w:spacing w:val="-10"/>
              </w:rPr>
              <w:t xml:space="preserve"> </w:t>
            </w:r>
            <w:r>
              <w:rPr>
                <w:spacing w:val="-2"/>
              </w:rPr>
              <w:t>деятельности.</w:t>
            </w:r>
            <w:r>
              <w:tab/>
            </w:r>
            <w:r>
              <w:rPr>
                <w:spacing w:val="-5"/>
              </w:rPr>
              <w:t>15</w:t>
            </w:r>
          </w:hyperlink>
        </w:p>
        <w:p w:rsidR="00D83E45" w:rsidRDefault="007D53A3">
          <w:pPr>
            <w:pStyle w:val="10"/>
            <w:tabs>
              <w:tab w:val="right" w:leader="dot" w:pos="10052"/>
            </w:tabs>
            <w:ind w:left="0"/>
          </w:pPr>
          <w:hyperlink w:anchor="_TOC_250002" w:history="1">
            <w:r>
              <w:t>РАЗДЕЛ</w:t>
            </w:r>
            <w:r>
              <w:rPr>
                <w:spacing w:val="-7"/>
              </w:rPr>
              <w:t xml:space="preserve"> </w:t>
            </w:r>
            <w:r>
              <w:t>3.</w:t>
            </w:r>
            <w:r>
              <w:rPr>
                <w:spacing w:val="-2"/>
              </w:rPr>
              <w:t xml:space="preserve"> ОРГАНИЗАЦИОННЫЙ</w:t>
            </w:r>
            <w:r>
              <w:tab/>
            </w:r>
            <w:r>
              <w:rPr>
                <w:spacing w:val="-5"/>
              </w:rPr>
              <w:t>29</w:t>
            </w:r>
          </w:hyperlink>
        </w:p>
        <w:p w:rsidR="00D83E45" w:rsidRDefault="007D53A3">
          <w:pPr>
            <w:pStyle w:val="20"/>
            <w:numPr>
              <w:ilvl w:val="1"/>
              <w:numId w:val="0"/>
            </w:numPr>
            <w:tabs>
              <w:tab w:val="left" w:pos="1200"/>
              <w:tab w:val="right" w:leader="dot" w:pos="10052"/>
            </w:tabs>
            <w:spacing w:before="0"/>
          </w:pPr>
          <w:hyperlink w:anchor="_TOC_250001" w:history="1">
            <w:r>
              <w:t>Кадровое</w:t>
            </w:r>
            <w:r>
              <w:rPr>
                <w:spacing w:val="-11"/>
              </w:rPr>
              <w:t xml:space="preserve"> </w:t>
            </w:r>
            <w:r>
              <w:rPr>
                <w:spacing w:val="-2"/>
              </w:rPr>
              <w:t>обеспечение</w:t>
            </w:r>
            <w:r>
              <w:tab/>
            </w:r>
            <w:r>
              <w:rPr>
                <w:spacing w:val="-5"/>
              </w:rPr>
              <w:t>29</w:t>
            </w:r>
          </w:hyperlink>
        </w:p>
        <w:p w:rsidR="00D83E45" w:rsidRDefault="007D53A3">
          <w:pPr>
            <w:pStyle w:val="20"/>
            <w:numPr>
              <w:ilvl w:val="1"/>
              <w:numId w:val="0"/>
            </w:numPr>
            <w:tabs>
              <w:tab w:val="left" w:pos="1128"/>
              <w:tab w:val="right" w:leader="dot" w:pos="10052"/>
            </w:tabs>
          </w:pPr>
          <w:hyperlink w:anchor="_TOC_250000" w:history="1">
            <w:r>
              <w:rPr>
                <w:spacing w:val="-2"/>
              </w:rPr>
              <w:t>Нормативно-методическое</w:t>
            </w:r>
            <w:r>
              <w:rPr>
                <w:spacing w:val="17"/>
              </w:rPr>
              <w:t xml:space="preserve"> </w:t>
            </w:r>
            <w:r>
              <w:rPr>
                <w:spacing w:val="-2"/>
              </w:rPr>
              <w:t>обеспечение</w:t>
            </w:r>
            <w:r>
              <w:tab/>
            </w:r>
            <w:r>
              <w:rPr>
                <w:spacing w:val="-5"/>
              </w:rPr>
              <w:t>30</w:t>
            </w:r>
          </w:hyperlink>
        </w:p>
        <w:p w:rsidR="00D83E45" w:rsidRDefault="007D53A3">
          <w:pPr>
            <w:pStyle w:val="20"/>
            <w:numPr>
              <w:ilvl w:val="1"/>
              <w:numId w:val="0"/>
            </w:numPr>
            <w:tabs>
              <w:tab w:val="left" w:pos="1129"/>
              <w:tab w:val="right" w:leader="dot" w:pos="10052"/>
            </w:tabs>
          </w:pPr>
          <w:r>
            <w:t>Система поощрения социальной успешности и проявлений активной жизненной</w:t>
          </w:r>
          <w:r>
            <w:rPr>
              <w:spacing w:val="-12"/>
            </w:rPr>
            <w:t xml:space="preserve"> </w:t>
          </w:r>
          <w:r>
            <w:t>позиции</w:t>
          </w:r>
          <w:r>
            <w:rPr>
              <w:spacing w:val="-10"/>
            </w:rPr>
            <w:t xml:space="preserve"> </w:t>
          </w:r>
          <w:r>
            <w:rPr>
              <w:spacing w:val="-2"/>
            </w:rPr>
            <w:t>обучающихся</w:t>
          </w:r>
          <w:r>
            <w:tab/>
          </w:r>
        </w:p>
        <w:p w:rsidR="00D83E45" w:rsidRDefault="007D53A3">
          <w:pPr>
            <w:pStyle w:val="20"/>
            <w:numPr>
              <w:ilvl w:val="1"/>
              <w:numId w:val="0"/>
            </w:numPr>
            <w:tabs>
              <w:tab w:val="left" w:pos="1129"/>
              <w:tab w:val="right" w:leader="dot" w:pos="10052"/>
            </w:tabs>
          </w:pPr>
          <w:r>
            <w:t>Анализ воспитательной работы</w:t>
          </w:r>
          <w:r>
            <w:tab/>
          </w:r>
          <w:r>
            <w:rPr>
              <w:spacing w:val="-5"/>
            </w:rPr>
            <w:t>30</w:t>
          </w:r>
        </w:p>
      </w:sdtContent>
    </w:sdt>
    <w:p w:rsidR="00D83E45" w:rsidRDefault="00D83E45">
      <w:pPr>
        <w:pStyle w:val="20"/>
        <w:ind w:left="0" w:firstLine="0"/>
      </w:pPr>
    </w:p>
    <w:p w:rsidR="00D83E45" w:rsidRDefault="007D53A3">
      <w:pPr>
        <w:pStyle w:val="20"/>
        <w:ind w:left="0" w:firstLine="0"/>
        <w:sectPr w:rsidR="00D83E45">
          <w:pgSz w:w="11900" w:h="16850"/>
          <w:pgMar w:top="1540" w:right="283" w:bottom="280" w:left="992" w:header="720" w:footer="720" w:gutter="0"/>
          <w:cols w:space="720"/>
        </w:sectPr>
      </w:pPr>
      <w:r>
        <w:t>3.5. Календарный план воспитательной работы</w:t>
      </w:r>
    </w:p>
    <w:p w:rsidR="00D83E45" w:rsidRDefault="007D53A3">
      <w:pPr>
        <w:pStyle w:val="2"/>
        <w:tabs>
          <w:tab w:val="left" w:pos="220"/>
        </w:tabs>
        <w:spacing w:before="63"/>
        <w:ind w:left="0"/>
        <w:jc w:val="center"/>
      </w:pPr>
      <w:r>
        <w:rPr>
          <w:spacing w:val="-2"/>
        </w:rPr>
        <w:lastRenderedPageBreak/>
        <w:t>Пояснительная</w:t>
      </w:r>
      <w:r>
        <w:rPr>
          <w:spacing w:val="7"/>
        </w:rPr>
        <w:t xml:space="preserve"> </w:t>
      </w:r>
      <w:r>
        <w:rPr>
          <w:spacing w:val="-2"/>
        </w:rPr>
        <w:t>записка</w:t>
      </w:r>
    </w:p>
    <w:p w:rsidR="00D83E45" w:rsidRDefault="007D53A3">
      <w:pPr>
        <w:pStyle w:val="a3"/>
        <w:tabs>
          <w:tab w:val="left" w:pos="220"/>
          <w:tab w:val="left" w:pos="9680"/>
        </w:tabs>
        <w:ind w:left="0" w:firstLine="0"/>
      </w:pPr>
      <w:r>
        <w:t xml:space="preserve">Рабочая программа воспитания МОБУ «СОШ № 3» (далее – Программа воспитания) разработана на основе Федеральной рабочей программы воспитания для общеобразовательных организаций. Данная программа является нормативно-управленческим документом, определяющим организационно-управленческие и содержательнодеятельностные направления осуществления воспитательной работы в образовательной организации и основывается на единстве и преемственности образовательного процесса всех уровней общего образования. Настоящая Программа школы разработана на основе следующих нормативных документов: </w:t>
      </w:r>
    </w:p>
    <w:p w:rsidR="00D83E45" w:rsidRDefault="007D53A3">
      <w:pPr>
        <w:pStyle w:val="a3"/>
        <w:tabs>
          <w:tab w:val="left" w:pos="220"/>
          <w:tab w:val="left" w:pos="9680"/>
        </w:tabs>
        <w:ind w:left="0" w:firstLine="0"/>
      </w:pPr>
      <w:r>
        <w:t xml:space="preserve">– Конституции Российской Федерации (от 12.12.1993 г.); </w:t>
      </w:r>
    </w:p>
    <w:p w:rsidR="00D83E45" w:rsidRDefault="007D53A3">
      <w:pPr>
        <w:pStyle w:val="a3"/>
        <w:tabs>
          <w:tab w:val="left" w:pos="220"/>
          <w:tab w:val="left" w:pos="9680"/>
        </w:tabs>
        <w:ind w:left="0" w:firstLine="0"/>
      </w:pPr>
      <w:r>
        <w:t xml:space="preserve">– Конвенции о правах ребенка (от 20.11.1989 г.); </w:t>
      </w:r>
    </w:p>
    <w:p w:rsidR="00D83E45" w:rsidRDefault="007D53A3">
      <w:pPr>
        <w:pStyle w:val="a3"/>
        <w:tabs>
          <w:tab w:val="left" w:pos="220"/>
          <w:tab w:val="left" w:pos="9680"/>
        </w:tabs>
        <w:ind w:left="0" w:firstLine="0"/>
      </w:pPr>
      <w:r>
        <w:t xml:space="preserve">– Закона Российской Федерации «Об образовании в Российской Федерации» (от 29.12.2012 г., №273-ФЗ; с изм.); </w:t>
      </w:r>
    </w:p>
    <w:p w:rsidR="00D83E45" w:rsidRDefault="007D53A3">
      <w:pPr>
        <w:pStyle w:val="a3"/>
        <w:tabs>
          <w:tab w:val="left" w:pos="220"/>
          <w:tab w:val="left" w:pos="9680"/>
        </w:tabs>
        <w:ind w:left="0" w:firstLine="0"/>
      </w:pPr>
      <w:r>
        <w:t xml:space="preserve">– Приказа Министерства образования и науки Российской Федерации «Об утверждении Федерального Государственного образовательного стандарта начального общего образования» (от 06.10.2009 г., №373; с изм.); </w:t>
      </w:r>
    </w:p>
    <w:p w:rsidR="00D83E45" w:rsidRDefault="007D53A3">
      <w:pPr>
        <w:pStyle w:val="a3"/>
        <w:tabs>
          <w:tab w:val="left" w:pos="220"/>
          <w:tab w:val="left" w:pos="9020"/>
          <w:tab w:val="left" w:pos="9680"/>
        </w:tabs>
        <w:ind w:left="0" w:firstLine="0"/>
      </w:pPr>
      <w:r>
        <w:t xml:space="preserve">Настоящая Программа представляет собой открытый для всех субъектов образовательной деятельности документ, который дает представление о направлениях и содержании воспитательной работы МОБУ «СОШ № 3». В центре рабочей программы воспитания находится личностное развитие обучающихся, формирование у них системных знаний о различных аспектах развития Приморского края, России и мира. Таким образом, одним из результатов реализации программы станет приобщение обучающихся к традиционным духовным ценностям, правилам и нормам поведения в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rsidR="00D83E45" w:rsidRDefault="007D53A3">
      <w:pPr>
        <w:pStyle w:val="a3"/>
        <w:tabs>
          <w:tab w:val="left" w:pos="220"/>
          <w:tab w:val="left" w:pos="9020"/>
          <w:tab w:val="left" w:pos="9680"/>
        </w:tabs>
        <w:ind w:left="0" w:firstLine="0"/>
      </w:pPr>
      <w:r>
        <w:t xml:space="preserve">Рабочая программа воспитания МОБУ «СОШ № 3» содержит 3 раздела: целевой, содержательный, организационный. </w:t>
      </w:r>
    </w:p>
    <w:p w:rsidR="00D83E45" w:rsidRDefault="007D53A3">
      <w:pPr>
        <w:pStyle w:val="a3"/>
        <w:tabs>
          <w:tab w:val="left" w:pos="220"/>
          <w:tab w:val="left" w:pos="9020"/>
          <w:tab w:val="left" w:pos="9680"/>
        </w:tabs>
        <w:spacing w:line="322" w:lineRule="exact"/>
        <w:ind w:left="0" w:firstLine="0"/>
      </w:pPr>
      <w:r>
        <w:t>Программа</w:t>
      </w:r>
      <w:r>
        <w:rPr>
          <w:spacing w:val="-9"/>
        </w:rPr>
        <w:t xml:space="preserve"> </w:t>
      </w:r>
      <w:r>
        <w:rPr>
          <w:spacing w:val="-2"/>
        </w:rPr>
        <w:t>воспитания:</w:t>
      </w:r>
    </w:p>
    <w:p w:rsidR="00D83E45" w:rsidRDefault="007D53A3">
      <w:pPr>
        <w:pStyle w:val="a3"/>
        <w:tabs>
          <w:tab w:val="left" w:pos="220"/>
          <w:tab w:val="left" w:pos="9020"/>
          <w:tab w:val="left" w:pos="9680"/>
        </w:tabs>
        <w:ind w:left="0" w:firstLine="0"/>
      </w:pPr>
      <w:r>
        <w:t>-предназначена</w:t>
      </w:r>
      <w:r>
        <w:rPr>
          <w:spacing w:val="-9"/>
        </w:rPr>
        <w:t xml:space="preserve"> </w:t>
      </w:r>
      <w:r>
        <w:t>для</w:t>
      </w:r>
      <w:r>
        <w:rPr>
          <w:spacing w:val="-8"/>
        </w:rPr>
        <w:t xml:space="preserve"> </w:t>
      </w:r>
      <w:r>
        <w:t>планирования</w:t>
      </w:r>
      <w:r>
        <w:rPr>
          <w:spacing w:val="-9"/>
        </w:rPr>
        <w:t xml:space="preserve"> </w:t>
      </w:r>
      <w:r>
        <w:t>и</w:t>
      </w:r>
      <w:r>
        <w:rPr>
          <w:spacing w:val="-10"/>
        </w:rPr>
        <w:t xml:space="preserve"> </w:t>
      </w:r>
      <w:r>
        <w:t>организации</w:t>
      </w:r>
      <w:r>
        <w:rPr>
          <w:spacing w:val="-10"/>
        </w:rPr>
        <w:t xml:space="preserve"> </w:t>
      </w:r>
      <w:r>
        <w:t>системной</w:t>
      </w:r>
      <w:r>
        <w:rPr>
          <w:spacing w:val="-6"/>
        </w:rPr>
        <w:t xml:space="preserve"> </w:t>
      </w:r>
      <w:r>
        <w:t>воспитательной деятельности в МОБУ «СОШ № 3»;</w:t>
      </w:r>
    </w:p>
    <w:p w:rsidR="00D83E45" w:rsidRDefault="007D53A3">
      <w:pPr>
        <w:pStyle w:val="a3"/>
        <w:tabs>
          <w:tab w:val="left" w:pos="220"/>
          <w:tab w:val="left" w:pos="9020"/>
          <w:tab w:val="left" w:pos="9680"/>
        </w:tabs>
        <w:ind w:left="0" w:firstLine="0"/>
      </w:pPr>
      <w:r>
        <w:t>-разработана с участием коллегиальных органов управления учреждения, в том числе Совета обучающихся и утверждена педагогическим советом школы;</w:t>
      </w:r>
    </w:p>
    <w:p w:rsidR="00D83E45" w:rsidRDefault="007D53A3">
      <w:pPr>
        <w:pStyle w:val="a3"/>
        <w:tabs>
          <w:tab w:val="left" w:pos="220"/>
          <w:tab w:val="left" w:pos="9020"/>
          <w:tab w:val="left" w:pos="9680"/>
        </w:tabs>
        <w:ind w:left="0" w:firstLine="0"/>
      </w:pPr>
      <w: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D83E45" w:rsidRDefault="007D53A3">
      <w:pPr>
        <w:pStyle w:val="a3"/>
        <w:tabs>
          <w:tab w:val="left" w:pos="220"/>
          <w:tab w:val="left" w:pos="9020"/>
          <w:tab w:val="left" w:pos="9680"/>
        </w:tabs>
        <w:ind w:left="0" w:firstLine="0"/>
      </w:pPr>
      <w: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D83E45" w:rsidRDefault="007D53A3">
      <w:pPr>
        <w:pStyle w:val="a3"/>
        <w:tabs>
          <w:tab w:val="left" w:pos="220"/>
          <w:tab w:val="left" w:pos="9020"/>
          <w:tab w:val="left" w:pos="9680"/>
        </w:tabs>
        <w:spacing w:line="242" w:lineRule="auto"/>
        <w:ind w:left="0" w:firstLine="0"/>
      </w:pPr>
      <w:r>
        <w:lastRenderedPageBreak/>
        <w:t>-предусматривает историческое просвещение, формирование российской культурной и гражданской идентичности обучающихся.</w:t>
      </w:r>
    </w:p>
    <w:p w:rsidR="00D83E45" w:rsidRDefault="007D53A3">
      <w:pPr>
        <w:tabs>
          <w:tab w:val="left" w:pos="220"/>
          <w:tab w:val="left" w:pos="9020"/>
          <w:tab w:val="left" w:pos="9680"/>
        </w:tabs>
        <w:jc w:val="both"/>
        <w:rPr>
          <w:b/>
          <w:sz w:val="28"/>
        </w:rPr>
      </w:pPr>
      <w:r>
        <w:rPr>
          <w:b/>
          <w:sz w:val="28"/>
        </w:rPr>
        <w:t>Программа воспитания включает три раздела: целевой, содержательный, организационный.</w:t>
      </w:r>
    </w:p>
    <w:p w:rsidR="00D83E45" w:rsidRDefault="007D53A3">
      <w:pPr>
        <w:pStyle w:val="1"/>
        <w:spacing w:before="321" w:line="319" w:lineRule="exact"/>
        <w:ind w:left="0"/>
      </w:pPr>
      <w:bookmarkStart w:id="1" w:name="_TOC_250008"/>
      <w:r>
        <w:t>РАЗДЕЛ</w:t>
      </w:r>
      <w:r>
        <w:rPr>
          <w:spacing w:val="-4"/>
        </w:rPr>
        <w:t xml:space="preserve"> </w:t>
      </w:r>
      <w:r>
        <w:t>1.</w:t>
      </w:r>
      <w:r>
        <w:rPr>
          <w:spacing w:val="-1"/>
        </w:rPr>
        <w:t xml:space="preserve"> </w:t>
      </w:r>
      <w:bookmarkEnd w:id="1"/>
      <w:r>
        <w:rPr>
          <w:spacing w:val="-2"/>
        </w:rPr>
        <w:t>ЦЕЛЕВОЙ.</w:t>
      </w:r>
    </w:p>
    <w:p w:rsidR="00D83E45" w:rsidRDefault="007D53A3">
      <w:pPr>
        <w:pStyle w:val="a3"/>
        <w:tabs>
          <w:tab w:val="left" w:pos="8360"/>
          <w:tab w:val="left" w:pos="9020"/>
          <w:tab w:val="left" w:pos="9240"/>
        </w:tabs>
        <w:ind w:left="0" w:firstLine="0"/>
      </w:pPr>
      <w:r>
        <w:t>Содержание</w:t>
      </w:r>
      <w:r>
        <w:rPr>
          <w:spacing w:val="80"/>
        </w:rPr>
        <w:t xml:space="preserve"> </w:t>
      </w:r>
      <w:r>
        <w:t>воспитания</w:t>
      </w:r>
      <w:r>
        <w:rPr>
          <w:spacing w:val="80"/>
        </w:rPr>
        <w:t xml:space="preserve"> </w:t>
      </w:r>
      <w:r>
        <w:t>обучающихся в МОБУ «СОШ</w:t>
      </w:r>
      <w:r>
        <w:rPr>
          <w:spacing w:val="-1"/>
        </w:rPr>
        <w:t xml:space="preserve"> </w:t>
      </w:r>
      <w:r>
        <w:t>№3»</w:t>
      </w:r>
      <w:r>
        <w:rPr>
          <w:spacing w:val="-3"/>
        </w:rPr>
        <w:t xml:space="preserve"> </w:t>
      </w:r>
      <w:r>
        <w:t>определяется содержанием российских базовы</w:t>
      </w:r>
      <w:r>
        <w:rPr>
          <w:sz w:val="32"/>
          <w:szCs w:val="32"/>
        </w:rPr>
        <w:t xml:space="preserve">х (гражданских, национальных) норм и ценностей, которые закреплены в </w:t>
      </w:r>
      <w:r>
        <w:t>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традиционные российские духовно-нравственные ценности культуры, традиционных религий народов России.</w:t>
      </w:r>
    </w:p>
    <w:p w:rsidR="00D83E45" w:rsidRDefault="007D53A3">
      <w:pPr>
        <w:pStyle w:val="a3"/>
        <w:tabs>
          <w:tab w:val="left" w:pos="8360"/>
          <w:tab w:val="left" w:pos="9020"/>
          <w:tab w:val="left" w:pos="9240"/>
        </w:tabs>
        <w:ind w:left="0" w:firstLine="0"/>
      </w:pPr>
      <w:r>
        <w:t>Воспитательная деятельность в Школе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D83E45" w:rsidRDefault="007D53A3">
      <w:pPr>
        <w:pStyle w:val="2"/>
        <w:numPr>
          <w:ilvl w:val="1"/>
          <w:numId w:val="0"/>
        </w:numPr>
        <w:tabs>
          <w:tab w:val="left" w:pos="3117"/>
          <w:tab w:val="left" w:pos="8360"/>
          <w:tab w:val="left" w:pos="9020"/>
          <w:tab w:val="left" w:pos="9240"/>
        </w:tabs>
        <w:spacing w:line="235" w:lineRule="auto"/>
        <w:jc w:val="center"/>
        <w:rPr>
          <w:b w:val="0"/>
        </w:rPr>
      </w:pPr>
      <w:r>
        <w:t>Цель</w:t>
      </w:r>
      <w:r>
        <w:rPr>
          <w:spacing w:val="-13"/>
        </w:rPr>
        <w:t xml:space="preserve"> </w:t>
      </w:r>
      <w:r>
        <w:t>и</w:t>
      </w:r>
      <w:r>
        <w:rPr>
          <w:spacing w:val="-12"/>
        </w:rPr>
        <w:t xml:space="preserve"> </w:t>
      </w:r>
      <w:r>
        <w:t>задачи</w:t>
      </w:r>
      <w:r>
        <w:rPr>
          <w:spacing w:val="-12"/>
        </w:rPr>
        <w:t xml:space="preserve"> </w:t>
      </w:r>
      <w:r>
        <w:t>воспитания</w:t>
      </w:r>
      <w:r>
        <w:rPr>
          <w:spacing w:val="-8"/>
        </w:rPr>
        <w:t xml:space="preserve"> </w:t>
      </w:r>
      <w:r>
        <w:t>обучающихся. Цель воспитания</w:t>
      </w:r>
      <w:r>
        <w:rPr>
          <w:b w:val="0"/>
        </w:rPr>
        <w:t>:</w:t>
      </w:r>
    </w:p>
    <w:p w:rsidR="00D83E45" w:rsidRDefault="007D53A3">
      <w:pPr>
        <w:pStyle w:val="a3"/>
        <w:tabs>
          <w:tab w:val="left" w:pos="8360"/>
          <w:tab w:val="left" w:pos="9020"/>
          <w:tab w:val="left" w:pos="9240"/>
        </w:tabs>
        <w:ind w:left="0" w:firstLine="0"/>
      </w:pPr>
      <w:r>
        <w:t>-развитие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w:t>
      </w:r>
    </w:p>
    <w:p w:rsidR="00D83E45" w:rsidRDefault="007D53A3">
      <w:pPr>
        <w:pStyle w:val="a3"/>
        <w:tabs>
          <w:tab w:val="left" w:pos="8360"/>
          <w:tab w:val="left" w:pos="9020"/>
          <w:tab w:val="left" w:pos="9240"/>
        </w:tabs>
        <w:ind w:left="0" w:firstLine="0"/>
      </w:pPr>
      <w:r>
        <w:t>-формирование</w:t>
      </w:r>
      <w:r>
        <w:rPr>
          <w:spacing w:val="51"/>
          <w:w w:val="150"/>
        </w:rPr>
        <w:t xml:space="preserve"> </w:t>
      </w:r>
      <w:r>
        <w:t>у</w:t>
      </w:r>
      <w:r>
        <w:rPr>
          <w:spacing w:val="45"/>
          <w:w w:val="150"/>
        </w:rPr>
        <w:t xml:space="preserve"> </w:t>
      </w:r>
      <w:r>
        <w:t>обучающихся</w:t>
      </w:r>
      <w:r>
        <w:rPr>
          <w:spacing w:val="52"/>
          <w:w w:val="150"/>
        </w:rPr>
        <w:t xml:space="preserve"> </w:t>
      </w:r>
      <w:r>
        <w:t>чувства</w:t>
      </w:r>
      <w:r>
        <w:rPr>
          <w:spacing w:val="51"/>
          <w:w w:val="150"/>
        </w:rPr>
        <w:t xml:space="preserve"> </w:t>
      </w:r>
      <w:r>
        <w:t>патриотизма,</w:t>
      </w:r>
      <w:r>
        <w:rPr>
          <w:spacing w:val="52"/>
          <w:w w:val="150"/>
        </w:rPr>
        <w:t xml:space="preserve"> </w:t>
      </w:r>
      <w:r>
        <w:rPr>
          <w:spacing w:val="-2"/>
        </w:rPr>
        <w:t>гражданственности,</w:t>
      </w:r>
    </w:p>
    <w:p w:rsidR="00D83E45" w:rsidRDefault="007D53A3">
      <w:pPr>
        <w:pStyle w:val="a3"/>
        <w:tabs>
          <w:tab w:val="left" w:pos="8360"/>
          <w:tab w:val="left" w:pos="9020"/>
          <w:tab w:val="left" w:pos="9240"/>
        </w:tabs>
        <w:ind w:left="0" w:firstLine="0"/>
      </w:pPr>
      <w:r>
        <w:t>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w:t>
      </w:r>
      <w:r>
        <w:rPr>
          <w:spacing w:val="-2"/>
        </w:rPr>
        <w:t xml:space="preserve"> </w:t>
      </w:r>
      <w:r>
        <w:t>культурному</w:t>
      </w:r>
      <w:r>
        <w:rPr>
          <w:spacing w:val="-6"/>
        </w:rPr>
        <w:t xml:space="preserve"> </w:t>
      </w:r>
      <w:r>
        <w:t>наследию</w:t>
      </w:r>
      <w:r>
        <w:rPr>
          <w:spacing w:val="-3"/>
        </w:rPr>
        <w:t xml:space="preserve"> </w:t>
      </w:r>
      <w:r>
        <w:t>и</w:t>
      </w:r>
      <w:r>
        <w:rPr>
          <w:spacing w:val="-1"/>
        </w:rPr>
        <w:t xml:space="preserve"> </w:t>
      </w:r>
      <w:r>
        <w:t>традициям многонационального народа Российской Федерации, природе и окружающей среде.</w:t>
      </w:r>
    </w:p>
    <w:p w:rsidR="00D83E45" w:rsidRDefault="007D53A3">
      <w:pPr>
        <w:pStyle w:val="2"/>
        <w:tabs>
          <w:tab w:val="left" w:pos="8360"/>
          <w:tab w:val="left" w:pos="9020"/>
          <w:tab w:val="left" w:pos="9240"/>
        </w:tabs>
        <w:spacing w:line="322" w:lineRule="exact"/>
        <w:ind w:left="0"/>
        <w:rPr>
          <w:b w:val="0"/>
        </w:rPr>
      </w:pPr>
      <w:r>
        <w:t>Задачи</w:t>
      </w:r>
      <w:r>
        <w:rPr>
          <w:spacing w:val="-10"/>
        </w:rPr>
        <w:t xml:space="preserve"> </w:t>
      </w:r>
      <w:r>
        <w:rPr>
          <w:spacing w:val="-2"/>
        </w:rPr>
        <w:t>воспитания</w:t>
      </w:r>
      <w:r>
        <w:rPr>
          <w:b w:val="0"/>
          <w:spacing w:val="-2"/>
        </w:rPr>
        <w:t>:</w:t>
      </w:r>
    </w:p>
    <w:p w:rsidR="00D83E45" w:rsidRDefault="007D53A3">
      <w:pPr>
        <w:pStyle w:val="a3"/>
        <w:tabs>
          <w:tab w:val="left" w:pos="8360"/>
          <w:tab w:val="left" w:pos="9020"/>
          <w:tab w:val="left" w:pos="9240"/>
        </w:tabs>
        <w:ind w:left="0" w:firstLine="0"/>
      </w:pPr>
      <w:r>
        <w:t>-усвоение обучающимися знаний норм, традиционных российских духовно- нравственных ценностей, традиций, которые выработало российское общество (социально значимых знаний);</w:t>
      </w:r>
    </w:p>
    <w:p w:rsidR="00D83E45" w:rsidRDefault="007D53A3">
      <w:pPr>
        <w:pStyle w:val="a3"/>
        <w:tabs>
          <w:tab w:val="left" w:pos="8360"/>
          <w:tab w:val="left" w:pos="9020"/>
          <w:tab w:val="left" w:pos="9240"/>
        </w:tabs>
        <w:ind w:left="0" w:firstLine="0"/>
      </w:pPr>
      <w:r>
        <w:t>-формирование и развитие личностных отношений к этим нормам, ценностям, традициям (их освоение, принятие);</w:t>
      </w:r>
    </w:p>
    <w:p w:rsidR="00D83E45" w:rsidRDefault="007D53A3">
      <w:pPr>
        <w:pStyle w:val="a3"/>
        <w:tabs>
          <w:tab w:val="left" w:pos="8360"/>
          <w:tab w:val="left" w:pos="9020"/>
          <w:tab w:val="left" w:pos="9240"/>
        </w:tabs>
        <w:ind w:left="0" w:firstLine="0"/>
      </w:pPr>
      <w: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D83E45" w:rsidRDefault="007D53A3">
      <w:pPr>
        <w:pStyle w:val="a3"/>
        <w:tabs>
          <w:tab w:val="left" w:pos="8360"/>
          <w:tab w:val="left" w:pos="9020"/>
          <w:tab w:val="left" w:pos="9240"/>
        </w:tabs>
        <w:ind w:left="0" w:firstLine="0"/>
      </w:pPr>
      <w:r>
        <w:t>-достижение личностных результатов освоения общеобразовательных программ в соответствии с ФГОС.</w:t>
      </w:r>
    </w:p>
    <w:p w:rsidR="00D83E45" w:rsidRDefault="007D53A3">
      <w:pPr>
        <w:pStyle w:val="a3"/>
        <w:tabs>
          <w:tab w:val="left" w:pos="8360"/>
          <w:tab w:val="left" w:pos="9020"/>
          <w:tab w:val="left" w:pos="9240"/>
        </w:tabs>
        <w:spacing w:line="322" w:lineRule="exact"/>
        <w:ind w:left="0" w:firstLine="0"/>
      </w:pPr>
      <w:r>
        <w:t>Личностные</w:t>
      </w:r>
      <w:r>
        <w:rPr>
          <w:spacing w:val="-12"/>
        </w:rPr>
        <w:t xml:space="preserve"> </w:t>
      </w:r>
      <w:r>
        <w:t>результаты</w:t>
      </w:r>
      <w:r>
        <w:rPr>
          <w:spacing w:val="-8"/>
        </w:rPr>
        <w:t xml:space="preserve"> </w:t>
      </w:r>
      <w:r>
        <w:t>освоения</w:t>
      </w:r>
      <w:r>
        <w:rPr>
          <w:spacing w:val="-12"/>
        </w:rPr>
        <w:t xml:space="preserve"> </w:t>
      </w:r>
      <w:r>
        <w:rPr>
          <w:spacing w:val="-2"/>
        </w:rPr>
        <w:t>включают:</w:t>
      </w:r>
    </w:p>
    <w:p w:rsidR="00D83E45" w:rsidRDefault="007D53A3">
      <w:pPr>
        <w:pStyle w:val="a3"/>
        <w:tabs>
          <w:tab w:val="left" w:pos="8360"/>
          <w:tab w:val="left" w:pos="9020"/>
          <w:tab w:val="left" w:pos="9240"/>
        </w:tabs>
        <w:ind w:left="0" w:firstLine="0"/>
      </w:pPr>
      <w:r>
        <w:lastRenderedPageBreak/>
        <w:t>-осознание</w:t>
      </w:r>
      <w:r>
        <w:rPr>
          <w:spacing w:val="-13"/>
        </w:rPr>
        <w:t xml:space="preserve"> </w:t>
      </w:r>
      <w:r>
        <w:t>российской</w:t>
      </w:r>
      <w:r>
        <w:rPr>
          <w:spacing w:val="-13"/>
        </w:rPr>
        <w:t xml:space="preserve"> </w:t>
      </w:r>
      <w:r>
        <w:t>гражданской</w:t>
      </w:r>
      <w:r>
        <w:rPr>
          <w:spacing w:val="-13"/>
        </w:rPr>
        <w:t xml:space="preserve"> </w:t>
      </w:r>
      <w:r>
        <w:rPr>
          <w:spacing w:val="-2"/>
        </w:rPr>
        <w:t>идентичности;</w:t>
      </w:r>
    </w:p>
    <w:p w:rsidR="00D83E45" w:rsidRDefault="007D53A3">
      <w:pPr>
        <w:pStyle w:val="a3"/>
        <w:tabs>
          <w:tab w:val="left" w:pos="8360"/>
          <w:tab w:val="left" w:pos="9020"/>
          <w:tab w:val="left" w:pos="9240"/>
        </w:tabs>
        <w:spacing w:line="322" w:lineRule="exact"/>
        <w:ind w:left="0" w:firstLine="0"/>
      </w:pPr>
      <w:r>
        <w:t>-сформированность</w:t>
      </w:r>
      <w:r>
        <w:rPr>
          <w:spacing w:val="-15"/>
        </w:rPr>
        <w:t xml:space="preserve"> </w:t>
      </w:r>
      <w:r>
        <w:t>ценностей</w:t>
      </w:r>
      <w:r>
        <w:rPr>
          <w:spacing w:val="-14"/>
        </w:rPr>
        <w:t xml:space="preserve"> </w:t>
      </w:r>
      <w:r>
        <w:t>самостоятельности</w:t>
      </w:r>
      <w:r>
        <w:rPr>
          <w:spacing w:val="-13"/>
        </w:rPr>
        <w:t xml:space="preserve"> </w:t>
      </w:r>
      <w:r>
        <w:t>и</w:t>
      </w:r>
      <w:r>
        <w:rPr>
          <w:spacing w:val="-14"/>
        </w:rPr>
        <w:t xml:space="preserve"> </w:t>
      </w:r>
      <w:r>
        <w:rPr>
          <w:spacing w:val="-2"/>
        </w:rPr>
        <w:t>инициативы;</w:t>
      </w:r>
    </w:p>
    <w:p w:rsidR="00D83E45" w:rsidRDefault="007D53A3">
      <w:pPr>
        <w:pStyle w:val="a3"/>
        <w:tabs>
          <w:tab w:val="left" w:pos="8360"/>
          <w:tab w:val="left" w:pos="9020"/>
          <w:tab w:val="left" w:pos="9240"/>
        </w:tabs>
        <w:ind w:left="0" w:firstLine="0"/>
      </w:pPr>
      <w:r>
        <w:t>-готовность обучающихся к саморазвитию, самостоятельности и личностному самоопределению;</w:t>
      </w:r>
    </w:p>
    <w:p w:rsidR="00D83E45" w:rsidRDefault="007D53A3">
      <w:pPr>
        <w:pStyle w:val="a3"/>
        <w:tabs>
          <w:tab w:val="left" w:pos="8360"/>
          <w:tab w:val="left" w:pos="9020"/>
          <w:tab w:val="left" w:pos="9240"/>
        </w:tabs>
        <w:spacing w:line="321" w:lineRule="exact"/>
        <w:ind w:left="0" w:firstLine="0"/>
      </w:pPr>
      <w:r>
        <w:t>-наличие</w:t>
      </w:r>
      <w:r>
        <w:rPr>
          <w:spacing w:val="-9"/>
        </w:rPr>
        <w:t xml:space="preserve"> </w:t>
      </w:r>
      <w:r>
        <w:t>мотивации</w:t>
      </w:r>
      <w:r>
        <w:rPr>
          <w:spacing w:val="-10"/>
        </w:rPr>
        <w:t xml:space="preserve"> </w:t>
      </w:r>
      <w:r>
        <w:t>к</w:t>
      </w:r>
      <w:r>
        <w:rPr>
          <w:spacing w:val="-10"/>
        </w:rPr>
        <w:t xml:space="preserve"> </w:t>
      </w:r>
      <w:r>
        <w:t>целенаправленной</w:t>
      </w:r>
      <w:r>
        <w:rPr>
          <w:spacing w:val="-4"/>
        </w:rPr>
        <w:t xml:space="preserve"> </w:t>
      </w:r>
      <w:r>
        <w:t>социально</w:t>
      </w:r>
      <w:r>
        <w:rPr>
          <w:spacing w:val="-10"/>
        </w:rPr>
        <w:t xml:space="preserve"> </w:t>
      </w:r>
      <w:r>
        <w:t>значимой</w:t>
      </w:r>
      <w:r>
        <w:rPr>
          <w:spacing w:val="-10"/>
        </w:rPr>
        <w:t xml:space="preserve"> </w:t>
      </w:r>
      <w:r>
        <w:rPr>
          <w:spacing w:val="-2"/>
        </w:rPr>
        <w:t>деятельности;</w:t>
      </w:r>
    </w:p>
    <w:p w:rsidR="00D83E45" w:rsidRDefault="007D53A3">
      <w:pPr>
        <w:pStyle w:val="a3"/>
        <w:tabs>
          <w:tab w:val="left" w:pos="8360"/>
          <w:tab w:val="left" w:pos="9020"/>
          <w:tab w:val="left" w:pos="9240"/>
        </w:tabs>
        <w:ind w:left="0" w:firstLine="0"/>
      </w:pPr>
      <w:r>
        <w:t>-сформированность внутренней позиции личности как особого ценностного отношения к себе, окружающим людям и жизни в целом.</w:t>
      </w:r>
    </w:p>
    <w:p w:rsidR="00D83E45" w:rsidRDefault="007D53A3">
      <w:pPr>
        <w:pStyle w:val="a3"/>
        <w:tabs>
          <w:tab w:val="left" w:pos="8360"/>
          <w:tab w:val="left" w:pos="9020"/>
          <w:tab w:val="left" w:pos="9240"/>
        </w:tabs>
        <w:ind w:left="0" w:firstLine="0"/>
      </w:pPr>
      <w:r>
        <w:t>Воспитательная деятельность в Школе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w:t>
      </w:r>
      <w:r>
        <w:rPr>
          <w:spacing w:val="80"/>
        </w:rPr>
        <w:t xml:space="preserve"> </w:t>
      </w:r>
      <w:r>
        <w:t>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D83E45" w:rsidRDefault="007D53A3">
      <w:pPr>
        <w:pStyle w:val="2"/>
        <w:numPr>
          <w:ilvl w:val="1"/>
          <w:numId w:val="0"/>
        </w:numPr>
        <w:tabs>
          <w:tab w:val="left" w:pos="4386"/>
        </w:tabs>
        <w:spacing w:before="7" w:line="320" w:lineRule="exact"/>
        <w:jc w:val="center"/>
      </w:pPr>
      <w:bookmarkStart w:id="2" w:name="_TOC_250007"/>
      <w:r>
        <w:rPr>
          <w:spacing w:val="-2"/>
        </w:rPr>
        <w:t>Направления</w:t>
      </w:r>
      <w:r>
        <w:rPr>
          <w:spacing w:val="2"/>
        </w:rPr>
        <w:t xml:space="preserve"> </w:t>
      </w:r>
      <w:bookmarkEnd w:id="2"/>
      <w:r>
        <w:rPr>
          <w:spacing w:val="-2"/>
        </w:rPr>
        <w:t>воспитания.</w:t>
      </w:r>
    </w:p>
    <w:p w:rsidR="00D83E45" w:rsidRDefault="007D53A3">
      <w:pPr>
        <w:pStyle w:val="a3"/>
        <w:tabs>
          <w:tab w:val="left" w:pos="220"/>
          <w:tab w:val="left" w:pos="9020"/>
          <w:tab w:val="left" w:pos="9680"/>
        </w:tabs>
        <w:ind w:left="0" w:firstLine="0"/>
      </w:pPr>
      <w:r>
        <w:t>Программа реализуется в единстве учебной и воспитательной деятельности школы по основным направлениям воспитания в соответствии с ФГОС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D83E45" w:rsidRDefault="007D53A3">
      <w:pPr>
        <w:pStyle w:val="a3"/>
        <w:tabs>
          <w:tab w:val="left" w:pos="220"/>
          <w:tab w:val="left" w:pos="9020"/>
          <w:tab w:val="left" w:pos="9680"/>
        </w:tabs>
        <w:ind w:left="0" w:firstLine="0"/>
      </w:pPr>
      <w: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D83E45" w:rsidRDefault="007D53A3">
      <w:pPr>
        <w:pStyle w:val="a3"/>
        <w:tabs>
          <w:tab w:val="left" w:pos="220"/>
          <w:tab w:val="left" w:pos="9020"/>
          <w:tab w:val="left" w:pos="9680"/>
        </w:tabs>
        <w:ind w:left="0" w:firstLine="0"/>
      </w:pPr>
      <w: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D83E45" w:rsidRDefault="007D53A3">
      <w:pPr>
        <w:pStyle w:val="a3"/>
        <w:tabs>
          <w:tab w:val="left" w:pos="220"/>
          <w:tab w:val="left" w:pos="9020"/>
          <w:tab w:val="left" w:pos="9680"/>
        </w:tabs>
        <w:ind w:left="0" w:firstLine="0"/>
      </w:pPr>
      <w:r>
        <w:t>Духовно-нравственного воспитания на основе духовно- 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D83E45" w:rsidRDefault="007D53A3">
      <w:pPr>
        <w:pStyle w:val="a3"/>
        <w:tabs>
          <w:tab w:val="left" w:pos="220"/>
          <w:tab w:val="left" w:pos="9020"/>
          <w:tab w:val="left" w:pos="9680"/>
        </w:tabs>
        <w:ind w:left="0" w:firstLine="0"/>
      </w:pPr>
      <w: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D83E45" w:rsidRDefault="007D53A3">
      <w:pPr>
        <w:pStyle w:val="a3"/>
        <w:tabs>
          <w:tab w:val="left" w:pos="220"/>
          <w:tab w:val="left" w:pos="9020"/>
          <w:tab w:val="left" w:pos="9680"/>
        </w:tabs>
        <w:ind w:left="0" w:firstLine="0"/>
      </w:pPr>
      <w: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D83E45" w:rsidRDefault="007D53A3">
      <w:pPr>
        <w:pStyle w:val="a3"/>
        <w:tabs>
          <w:tab w:val="left" w:pos="220"/>
          <w:tab w:val="left" w:pos="9020"/>
          <w:tab w:val="left" w:pos="9680"/>
        </w:tabs>
        <w:ind w:left="0" w:firstLine="0"/>
      </w:pPr>
      <w:r>
        <w:t xml:space="preserve">Трудового воспитания, основанного на воспитании уважения к труду, трудящимся, результатам труда (своего и других людей), ориентации на </w:t>
      </w:r>
      <w:r>
        <w:lastRenderedPageBreak/>
        <w:t>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D83E45" w:rsidRDefault="007D53A3">
      <w:pPr>
        <w:pStyle w:val="a3"/>
        <w:tabs>
          <w:tab w:val="left" w:pos="220"/>
          <w:tab w:val="left" w:pos="9020"/>
          <w:tab w:val="left" w:pos="9680"/>
        </w:tabs>
        <w:ind w:left="0" w:firstLine="0"/>
      </w:pPr>
      <w: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D83E45" w:rsidRDefault="007D53A3">
      <w:pPr>
        <w:pStyle w:val="a3"/>
        <w:tabs>
          <w:tab w:val="left" w:pos="220"/>
          <w:tab w:val="left" w:pos="9020"/>
          <w:tab w:val="left" w:pos="9680"/>
        </w:tabs>
        <w:ind w:left="0" w:firstLine="0"/>
      </w:pPr>
      <w:r>
        <w:t>Ценностей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D83E45" w:rsidRDefault="007D53A3">
      <w:pPr>
        <w:pStyle w:val="2"/>
        <w:numPr>
          <w:ilvl w:val="1"/>
          <w:numId w:val="0"/>
        </w:numPr>
        <w:tabs>
          <w:tab w:val="left" w:pos="2819"/>
        </w:tabs>
        <w:spacing w:before="3"/>
        <w:jc w:val="center"/>
      </w:pPr>
      <w:bookmarkStart w:id="3" w:name="_TOC_250006"/>
      <w:r>
        <w:t>Целевые</w:t>
      </w:r>
      <w:r>
        <w:rPr>
          <w:spacing w:val="-10"/>
        </w:rPr>
        <w:t xml:space="preserve"> </w:t>
      </w:r>
      <w:r>
        <w:t>ориентиры</w:t>
      </w:r>
      <w:r>
        <w:rPr>
          <w:spacing w:val="-15"/>
        </w:rPr>
        <w:t xml:space="preserve"> </w:t>
      </w:r>
      <w:r>
        <w:t>результатов</w:t>
      </w:r>
      <w:r>
        <w:rPr>
          <w:spacing w:val="-11"/>
        </w:rPr>
        <w:t xml:space="preserve"> </w:t>
      </w:r>
      <w:bookmarkEnd w:id="3"/>
      <w:r>
        <w:rPr>
          <w:spacing w:val="-2"/>
        </w:rPr>
        <w:t>воспитания.</w:t>
      </w:r>
    </w:p>
    <w:p w:rsidR="00D83E45" w:rsidRDefault="007D53A3">
      <w:pPr>
        <w:pStyle w:val="a3"/>
        <w:tabs>
          <w:tab w:val="left" w:pos="8580"/>
        </w:tabs>
        <w:ind w:left="0" w:rightChars="49" w:right="108" w:firstLine="0"/>
      </w:pPr>
      <w:r>
        <w:t>Требования к личностным результатам освоения обучающимися ООП установлены ФГОС.</w:t>
      </w:r>
    </w:p>
    <w:p w:rsidR="00D83E45" w:rsidRDefault="007D53A3">
      <w:pPr>
        <w:pStyle w:val="a3"/>
        <w:tabs>
          <w:tab w:val="left" w:pos="8580"/>
        </w:tabs>
        <w:spacing w:before="1"/>
        <w:ind w:left="0" w:rightChars="49" w:right="108" w:firstLine="0"/>
      </w:pPr>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D83E45" w:rsidRDefault="007D53A3">
      <w:pPr>
        <w:pStyle w:val="a5"/>
        <w:numPr>
          <w:ilvl w:val="2"/>
          <w:numId w:val="0"/>
        </w:numPr>
        <w:tabs>
          <w:tab w:val="left" w:pos="1523"/>
        </w:tabs>
        <w:spacing w:before="321" w:line="322" w:lineRule="exact"/>
        <w:jc w:val="center"/>
        <w:rPr>
          <w:b/>
          <w:sz w:val="28"/>
        </w:rPr>
      </w:pPr>
      <w:r>
        <w:rPr>
          <w:b/>
          <w:sz w:val="28"/>
        </w:rPr>
        <w:t>Целевые</w:t>
      </w:r>
      <w:r>
        <w:rPr>
          <w:b/>
          <w:spacing w:val="-7"/>
          <w:sz w:val="28"/>
        </w:rPr>
        <w:t xml:space="preserve"> </w:t>
      </w:r>
      <w:r>
        <w:rPr>
          <w:b/>
          <w:sz w:val="28"/>
        </w:rPr>
        <w:t>ориентиры</w:t>
      </w:r>
      <w:r>
        <w:rPr>
          <w:b/>
          <w:spacing w:val="-11"/>
          <w:sz w:val="28"/>
        </w:rPr>
        <w:t xml:space="preserve"> </w:t>
      </w:r>
      <w:r>
        <w:rPr>
          <w:b/>
          <w:sz w:val="28"/>
        </w:rPr>
        <w:t>результатов</w:t>
      </w:r>
      <w:r>
        <w:rPr>
          <w:b/>
          <w:spacing w:val="-9"/>
          <w:sz w:val="28"/>
        </w:rPr>
        <w:t xml:space="preserve"> </w:t>
      </w:r>
      <w:r>
        <w:rPr>
          <w:b/>
          <w:sz w:val="28"/>
        </w:rPr>
        <w:t>воспитания</w:t>
      </w:r>
      <w:r>
        <w:rPr>
          <w:b/>
          <w:spacing w:val="-13"/>
          <w:sz w:val="28"/>
        </w:rPr>
        <w:t xml:space="preserve"> </w:t>
      </w:r>
      <w:r>
        <w:rPr>
          <w:b/>
          <w:sz w:val="28"/>
        </w:rPr>
        <w:t>на</w:t>
      </w:r>
      <w:r>
        <w:rPr>
          <w:b/>
          <w:spacing w:val="-11"/>
          <w:sz w:val="28"/>
        </w:rPr>
        <w:t xml:space="preserve"> </w:t>
      </w:r>
      <w:r>
        <w:rPr>
          <w:b/>
          <w:sz w:val="28"/>
        </w:rPr>
        <w:t>уровне</w:t>
      </w:r>
      <w:r>
        <w:rPr>
          <w:b/>
          <w:spacing w:val="-6"/>
          <w:sz w:val="28"/>
        </w:rPr>
        <w:t xml:space="preserve"> начального о</w:t>
      </w:r>
      <w:r>
        <w:rPr>
          <w:b/>
          <w:sz w:val="28"/>
        </w:rPr>
        <w:t>бщего</w:t>
      </w:r>
      <w:r>
        <w:rPr>
          <w:b/>
          <w:spacing w:val="-7"/>
          <w:sz w:val="28"/>
        </w:rPr>
        <w:t xml:space="preserve"> </w:t>
      </w:r>
      <w:r>
        <w:rPr>
          <w:b/>
          <w:spacing w:val="-2"/>
          <w:sz w:val="28"/>
        </w:rPr>
        <w:t>образования.</w:t>
      </w:r>
    </w:p>
    <w:tbl>
      <w:tblPr>
        <w:tblW w:w="9750" w:type="dxa"/>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750"/>
      </w:tblGrid>
      <w:tr w:rsidR="00D83E45">
        <w:trPr>
          <w:trHeight w:val="326"/>
        </w:trPr>
        <w:tc>
          <w:tcPr>
            <w:tcW w:w="9750" w:type="dxa"/>
          </w:tcPr>
          <w:p w:rsidR="00D83E45" w:rsidRDefault="007D53A3">
            <w:pPr>
              <w:pStyle w:val="TableParagraph"/>
              <w:spacing w:before="2" w:line="304" w:lineRule="exact"/>
              <w:ind w:right="7"/>
              <w:jc w:val="center"/>
              <w:rPr>
                <w:b/>
                <w:sz w:val="28"/>
              </w:rPr>
            </w:pPr>
            <w:r>
              <w:rPr>
                <w:b/>
                <w:sz w:val="28"/>
              </w:rPr>
              <w:t>Целевые</w:t>
            </w:r>
            <w:r>
              <w:rPr>
                <w:b/>
                <w:spacing w:val="-7"/>
                <w:sz w:val="28"/>
              </w:rPr>
              <w:t xml:space="preserve"> </w:t>
            </w:r>
            <w:r>
              <w:rPr>
                <w:b/>
                <w:spacing w:val="-2"/>
                <w:sz w:val="28"/>
              </w:rPr>
              <w:t>ориентиры</w:t>
            </w:r>
          </w:p>
        </w:tc>
      </w:tr>
      <w:tr w:rsidR="00D83E45">
        <w:trPr>
          <w:trHeight w:val="321"/>
        </w:trPr>
        <w:tc>
          <w:tcPr>
            <w:tcW w:w="9750" w:type="dxa"/>
          </w:tcPr>
          <w:p w:rsidR="00D83E45" w:rsidRDefault="007D53A3">
            <w:pPr>
              <w:pStyle w:val="TableParagraph"/>
              <w:spacing w:line="301" w:lineRule="exact"/>
              <w:ind w:right="3"/>
              <w:jc w:val="center"/>
              <w:rPr>
                <w:b/>
                <w:sz w:val="28"/>
              </w:rPr>
            </w:pPr>
            <w:r>
              <w:rPr>
                <w:b/>
                <w:sz w:val="28"/>
              </w:rPr>
              <w:t>Гражданское</w:t>
            </w:r>
            <w:r>
              <w:rPr>
                <w:b/>
                <w:spacing w:val="-16"/>
                <w:sz w:val="28"/>
              </w:rPr>
              <w:t xml:space="preserve"> </w:t>
            </w:r>
            <w:r>
              <w:rPr>
                <w:b/>
                <w:spacing w:val="-2"/>
                <w:sz w:val="28"/>
              </w:rPr>
              <w:t>воспитание</w:t>
            </w:r>
          </w:p>
        </w:tc>
      </w:tr>
      <w:tr w:rsidR="00D83E45">
        <w:trPr>
          <w:trHeight w:val="3636"/>
        </w:trPr>
        <w:tc>
          <w:tcPr>
            <w:tcW w:w="9750" w:type="dxa"/>
          </w:tcPr>
          <w:p w:rsidR="00D83E45" w:rsidRDefault="007D53A3">
            <w:pPr>
              <w:pStyle w:val="TableParagraph"/>
              <w:spacing w:before="40" w:line="216" w:lineRule="auto"/>
              <w:ind w:right="179"/>
              <w:jc w:val="both"/>
              <w:rPr>
                <w:sz w:val="28"/>
                <w:szCs w:val="28"/>
              </w:rPr>
            </w:pPr>
            <w:r>
              <w:rPr>
                <w:sz w:val="28"/>
                <w:szCs w:val="28"/>
              </w:rPr>
              <w:t>Знающий</w:t>
            </w:r>
            <w:r>
              <w:rPr>
                <w:spacing w:val="-9"/>
                <w:sz w:val="28"/>
                <w:szCs w:val="28"/>
              </w:rPr>
              <w:t xml:space="preserve"> </w:t>
            </w:r>
            <w:r>
              <w:rPr>
                <w:sz w:val="28"/>
                <w:szCs w:val="28"/>
              </w:rPr>
              <w:t>и</w:t>
            </w:r>
            <w:r>
              <w:rPr>
                <w:spacing w:val="-8"/>
                <w:sz w:val="28"/>
                <w:szCs w:val="28"/>
              </w:rPr>
              <w:t xml:space="preserve"> </w:t>
            </w:r>
            <w:r>
              <w:rPr>
                <w:sz w:val="28"/>
                <w:szCs w:val="28"/>
              </w:rPr>
              <w:t>любящий</w:t>
            </w:r>
            <w:r>
              <w:rPr>
                <w:spacing w:val="-8"/>
                <w:sz w:val="28"/>
                <w:szCs w:val="28"/>
              </w:rPr>
              <w:t xml:space="preserve"> </w:t>
            </w:r>
            <w:r>
              <w:rPr>
                <w:sz w:val="28"/>
                <w:szCs w:val="28"/>
              </w:rPr>
              <w:t>свою</w:t>
            </w:r>
            <w:r>
              <w:rPr>
                <w:spacing w:val="-8"/>
                <w:sz w:val="28"/>
                <w:szCs w:val="28"/>
              </w:rPr>
              <w:t xml:space="preserve"> </w:t>
            </w:r>
            <w:r>
              <w:rPr>
                <w:sz w:val="28"/>
                <w:szCs w:val="28"/>
              </w:rPr>
              <w:t>малую</w:t>
            </w:r>
            <w:r>
              <w:rPr>
                <w:spacing w:val="-8"/>
                <w:sz w:val="28"/>
                <w:szCs w:val="28"/>
              </w:rPr>
              <w:t xml:space="preserve"> </w:t>
            </w:r>
            <w:r>
              <w:rPr>
                <w:sz w:val="28"/>
                <w:szCs w:val="28"/>
              </w:rPr>
              <w:t>родину,</w:t>
            </w:r>
            <w:r>
              <w:rPr>
                <w:spacing w:val="-8"/>
                <w:sz w:val="28"/>
                <w:szCs w:val="28"/>
              </w:rPr>
              <w:t xml:space="preserve"> </w:t>
            </w:r>
            <w:r>
              <w:rPr>
                <w:sz w:val="28"/>
                <w:szCs w:val="28"/>
              </w:rPr>
              <w:t>свой</w:t>
            </w:r>
            <w:r>
              <w:rPr>
                <w:spacing w:val="-8"/>
                <w:sz w:val="28"/>
                <w:szCs w:val="28"/>
              </w:rPr>
              <w:t xml:space="preserve"> </w:t>
            </w:r>
            <w:r>
              <w:rPr>
                <w:sz w:val="28"/>
                <w:szCs w:val="28"/>
              </w:rPr>
              <w:t>край,</w:t>
            </w:r>
            <w:r>
              <w:rPr>
                <w:spacing w:val="-8"/>
                <w:sz w:val="28"/>
                <w:szCs w:val="28"/>
              </w:rPr>
              <w:t xml:space="preserve"> </w:t>
            </w:r>
            <w:r>
              <w:rPr>
                <w:sz w:val="28"/>
                <w:szCs w:val="28"/>
              </w:rPr>
              <w:t>имеющий</w:t>
            </w:r>
            <w:r>
              <w:rPr>
                <w:spacing w:val="-8"/>
                <w:sz w:val="28"/>
                <w:szCs w:val="28"/>
              </w:rPr>
              <w:t xml:space="preserve"> </w:t>
            </w:r>
            <w:r>
              <w:rPr>
                <w:sz w:val="28"/>
                <w:szCs w:val="28"/>
              </w:rPr>
              <w:t>представление</w:t>
            </w:r>
            <w:r>
              <w:rPr>
                <w:spacing w:val="-9"/>
                <w:sz w:val="28"/>
                <w:szCs w:val="28"/>
              </w:rPr>
              <w:t xml:space="preserve"> </w:t>
            </w:r>
            <w:r>
              <w:rPr>
                <w:sz w:val="28"/>
                <w:szCs w:val="28"/>
              </w:rPr>
              <w:t>о</w:t>
            </w:r>
            <w:r>
              <w:rPr>
                <w:spacing w:val="-8"/>
                <w:sz w:val="28"/>
                <w:szCs w:val="28"/>
              </w:rPr>
              <w:t xml:space="preserve"> </w:t>
            </w:r>
            <w:r>
              <w:rPr>
                <w:sz w:val="28"/>
                <w:szCs w:val="28"/>
              </w:rPr>
              <w:t>Родине</w:t>
            </w:r>
            <w:r>
              <w:rPr>
                <w:spacing w:val="-1"/>
                <w:sz w:val="28"/>
                <w:szCs w:val="28"/>
              </w:rPr>
              <w:t xml:space="preserve"> </w:t>
            </w:r>
            <w:r>
              <w:rPr>
                <w:sz w:val="28"/>
                <w:szCs w:val="28"/>
              </w:rPr>
              <w:t>—</w:t>
            </w:r>
            <w:r>
              <w:rPr>
                <w:spacing w:val="-8"/>
                <w:sz w:val="28"/>
                <w:szCs w:val="28"/>
              </w:rPr>
              <w:t xml:space="preserve"> </w:t>
            </w:r>
            <w:r>
              <w:rPr>
                <w:sz w:val="28"/>
                <w:szCs w:val="28"/>
              </w:rPr>
              <w:t>России, ее территории, расположении.</w:t>
            </w:r>
          </w:p>
          <w:p w:rsidR="00D83E45" w:rsidRDefault="007D53A3">
            <w:pPr>
              <w:pStyle w:val="TableParagraph"/>
              <w:spacing w:before="58" w:line="218" w:lineRule="auto"/>
              <w:ind w:right="179"/>
              <w:jc w:val="both"/>
              <w:rPr>
                <w:sz w:val="28"/>
                <w:szCs w:val="28"/>
              </w:rPr>
            </w:pPr>
            <w:r>
              <w:rPr>
                <w:sz w:val="28"/>
                <w:szCs w:val="28"/>
              </w:rPr>
              <w:t>Сознающий</w:t>
            </w:r>
            <w:r>
              <w:rPr>
                <w:spacing w:val="-6"/>
                <w:sz w:val="28"/>
                <w:szCs w:val="28"/>
              </w:rPr>
              <w:t xml:space="preserve"> </w:t>
            </w:r>
            <w:r>
              <w:rPr>
                <w:sz w:val="28"/>
                <w:szCs w:val="28"/>
              </w:rPr>
              <w:t>принадлежность</w:t>
            </w:r>
            <w:r>
              <w:rPr>
                <w:spacing w:val="-3"/>
                <w:sz w:val="28"/>
                <w:szCs w:val="28"/>
              </w:rPr>
              <w:t xml:space="preserve"> </w:t>
            </w:r>
            <w:r>
              <w:rPr>
                <w:sz w:val="28"/>
                <w:szCs w:val="28"/>
              </w:rPr>
              <w:t>к</w:t>
            </w:r>
            <w:r>
              <w:rPr>
                <w:spacing w:val="-4"/>
                <w:sz w:val="28"/>
                <w:szCs w:val="28"/>
              </w:rPr>
              <w:t xml:space="preserve"> </w:t>
            </w:r>
            <w:r>
              <w:rPr>
                <w:sz w:val="28"/>
                <w:szCs w:val="28"/>
              </w:rPr>
              <w:t>своему</w:t>
            </w:r>
            <w:r>
              <w:rPr>
                <w:spacing w:val="-9"/>
                <w:sz w:val="28"/>
                <w:szCs w:val="28"/>
              </w:rPr>
              <w:t xml:space="preserve"> </w:t>
            </w:r>
            <w:r>
              <w:rPr>
                <w:sz w:val="28"/>
                <w:szCs w:val="28"/>
              </w:rPr>
              <w:t>народу</w:t>
            </w:r>
            <w:r>
              <w:rPr>
                <w:spacing w:val="-7"/>
                <w:sz w:val="28"/>
                <w:szCs w:val="28"/>
              </w:rPr>
              <w:t xml:space="preserve"> </w:t>
            </w:r>
            <w:r>
              <w:rPr>
                <w:sz w:val="28"/>
                <w:szCs w:val="28"/>
              </w:rPr>
              <w:t>и</w:t>
            </w:r>
            <w:r>
              <w:rPr>
                <w:spacing w:val="-4"/>
                <w:sz w:val="28"/>
                <w:szCs w:val="28"/>
              </w:rPr>
              <w:t xml:space="preserve"> </w:t>
            </w:r>
            <w:r>
              <w:rPr>
                <w:sz w:val="28"/>
                <w:szCs w:val="28"/>
              </w:rPr>
              <w:t>к</w:t>
            </w:r>
            <w:r>
              <w:rPr>
                <w:spacing w:val="-4"/>
                <w:sz w:val="28"/>
                <w:szCs w:val="28"/>
              </w:rPr>
              <w:t xml:space="preserve"> </w:t>
            </w:r>
            <w:r>
              <w:rPr>
                <w:sz w:val="28"/>
                <w:szCs w:val="28"/>
              </w:rPr>
              <w:t>общности</w:t>
            </w:r>
            <w:r>
              <w:rPr>
                <w:spacing w:val="-3"/>
                <w:sz w:val="28"/>
                <w:szCs w:val="28"/>
              </w:rPr>
              <w:t xml:space="preserve"> </w:t>
            </w:r>
            <w:r>
              <w:rPr>
                <w:sz w:val="28"/>
                <w:szCs w:val="28"/>
              </w:rPr>
              <w:t>граждан</w:t>
            </w:r>
            <w:r>
              <w:rPr>
                <w:spacing w:val="-6"/>
                <w:sz w:val="28"/>
                <w:szCs w:val="28"/>
              </w:rPr>
              <w:t xml:space="preserve"> </w:t>
            </w:r>
            <w:r>
              <w:rPr>
                <w:sz w:val="28"/>
                <w:szCs w:val="28"/>
              </w:rPr>
              <w:t>России,</w:t>
            </w:r>
            <w:r>
              <w:rPr>
                <w:spacing w:val="-4"/>
                <w:sz w:val="28"/>
                <w:szCs w:val="28"/>
              </w:rPr>
              <w:t xml:space="preserve"> </w:t>
            </w:r>
            <w:r>
              <w:rPr>
                <w:sz w:val="28"/>
                <w:szCs w:val="28"/>
              </w:rPr>
              <w:t>проявляющий уважение</w:t>
            </w:r>
            <w:r>
              <w:rPr>
                <w:spacing w:val="40"/>
                <w:sz w:val="28"/>
                <w:szCs w:val="28"/>
              </w:rPr>
              <w:t xml:space="preserve"> </w:t>
            </w:r>
            <w:r>
              <w:rPr>
                <w:sz w:val="28"/>
                <w:szCs w:val="28"/>
              </w:rPr>
              <w:t>к своему и другим народам.</w:t>
            </w:r>
          </w:p>
          <w:p w:rsidR="00D83E45" w:rsidRDefault="007D53A3">
            <w:pPr>
              <w:pStyle w:val="TableParagraph"/>
              <w:spacing w:before="59" w:line="216" w:lineRule="auto"/>
              <w:ind w:right="179"/>
              <w:jc w:val="both"/>
              <w:rPr>
                <w:sz w:val="28"/>
                <w:szCs w:val="28"/>
              </w:rPr>
            </w:pPr>
            <w:r>
              <w:rPr>
                <w:sz w:val="28"/>
                <w:szCs w:val="28"/>
              </w:rPr>
              <w:t>Понимающий</w:t>
            </w:r>
            <w:r>
              <w:rPr>
                <w:spacing w:val="-11"/>
                <w:sz w:val="28"/>
                <w:szCs w:val="28"/>
              </w:rPr>
              <w:t xml:space="preserve"> </w:t>
            </w:r>
            <w:r>
              <w:rPr>
                <w:sz w:val="28"/>
                <w:szCs w:val="28"/>
              </w:rPr>
              <w:t>свою</w:t>
            </w:r>
            <w:r>
              <w:rPr>
                <w:spacing w:val="-11"/>
                <w:sz w:val="28"/>
                <w:szCs w:val="28"/>
              </w:rPr>
              <w:t xml:space="preserve"> </w:t>
            </w:r>
            <w:r>
              <w:rPr>
                <w:sz w:val="28"/>
                <w:szCs w:val="28"/>
              </w:rPr>
              <w:t>сопричастность</w:t>
            </w:r>
            <w:r>
              <w:rPr>
                <w:spacing w:val="-10"/>
                <w:sz w:val="28"/>
                <w:szCs w:val="28"/>
              </w:rPr>
              <w:t xml:space="preserve"> </w:t>
            </w:r>
            <w:r>
              <w:rPr>
                <w:sz w:val="28"/>
                <w:szCs w:val="28"/>
              </w:rPr>
              <w:t>к</w:t>
            </w:r>
            <w:r>
              <w:rPr>
                <w:spacing w:val="-11"/>
                <w:sz w:val="28"/>
                <w:szCs w:val="28"/>
              </w:rPr>
              <w:t xml:space="preserve"> </w:t>
            </w:r>
            <w:r>
              <w:rPr>
                <w:sz w:val="28"/>
                <w:szCs w:val="28"/>
              </w:rPr>
              <w:t>прошлому,</w:t>
            </w:r>
            <w:r>
              <w:rPr>
                <w:spacing w:val="-10"/>
                <w:sz w:val="28"/>
                <w:szCs w:val="28"/>
              </w:rPr>
              <w:t xml:space="preserve"> </w:t>
            </w:r>
            <w:r>
              <w:rPr>
                <w:sz w:val="28"/>
                <w:szCs w:val="28"/>
              </w:rPr>
              <w:t>настоящему</w:t>
            </w:r>
            <w:r>
              <w:rPr>
                <w:spacing w:val="-15"/>
                <w:sz w:val="28"/>
                <w:szCs w:val="28"/>
              </w:rPr>
              <w:t xml:space="preserve"> </w:t>
            </w:r>
            <w:r>
              <w:rPr>
                <w:sz w:val="28"/>
                <w:szCs w:val="28"/>
              </w:rPr>
              <w:t>и</w:t>
            </w:r>
            <w:r>
              <w:rPr>
                <w:spacing w:val="-11"/>
                <w:sz w:val="28"/>
                <w:szCs w:val="28"/>
              </w:rPr>
              <w:t xml:space="preserve"> </w:t>
            </w:r>
            <w:r>
              <w:rPr>
                <w:sz w:val="28"/>
                <w:szCs w:val="28"/>
              </w:rPr>
              <w:t>будущему</w:t>
            </w:r>
            <w:r>
              <w:rPr>
                <w:spacing w:val="-15"/>
                <w:sz w:val="28"/>
                <w:szCs w:val="28"/>
              </w:rPr>
              <w:t xml:space="preserve"> </w:t>
            </w:r>
            <w:r>
              <w:rPr>
                <w:sz w:val="28"/>
                <w:szCs w:val="28"/>
              </w:rPr>
              <w:t>родного</w:t>
            </w:r>
            <w:r>
              <w:rPr>
                <w:spacing w:val="-11"/>
                <w:sz w:val="28"/>
                <w:szCs w:val="28"/>
              </w:rPr>
              <w:t xml:space="preserve"> </w:t>
            </w:r>
            <w:r>
              <w:rPr>
                <w:sz w:val="28"/>
                <w:szCs w:val="28"/>
              </w:rPr>
              <w:t>края,</w:t>
            </w:r>
            <w:r>
              <w:rPr>
                <w:spacing w:val="-11"/>
                <w:sz w:val="28"/>
                <w:szCs w:val="28"/>
              </w:rPr>
              <w:t xml:space="preserve"> </w:t>
            </w:r>
            <w:r>
              <w:rPr>
                <w:sz w:val="28"/>
                <w:szCs w:val="28"/>
              </w:rPr>
              <w:t>своей Родины — России, Российского государства.</w:t>
            </w:r>
          </w:p>
          <w:p w:rsidR="00D83E45" w:rsidRDefault="007D53A3">
            <w:pPr>
              <w:pStyle w:val="TableParagraph"/>
              <w:spacing w:before="61" w:line="218" w:lineRule="auto"/>
              <w:ind w:right="1012"/>
              <w:jc w:val="both"/>
              <w:rPr>
                <w:sz w:val="28"/>
                <w:szCs w:val="28"/>
              </w:rPr>
            </w:pPr>
            <w:r>
              <w:rPr>
                <w:sz w:val="28"/>
                <w:szCs w:val="28"/>
              </w:rPr>
              <w:t>Понимающий</w:t>
            </w:r>
            <w:r>
              <w:rPr>
                <w:spacing w:val="-3"/>
                <w:sz w:val="28"/>
                <w:szCs w:val="28"/>
              </w:rPr>
              <w:t xml:space="preserve"> </w:t>
            </w:r>
            <w:r>
              <w:rPr>
                <w:sz w:val="28"/>
                <w:szCs w:val="28"/>
              </w:rPr>
              <w:t>значение</w:t>
            </w:r>
            <w:r>
              <w:rPr>
                <w:spacing w:val="-6"/>
                <w:sz w:val="28"/>
                <w:szCs w:val="28"/>
              </w:rPr>
              <w:t xml:space="preserve"> </w:t>
            </w:r>
            <w:r>
              <w:rPr>
                <w:sz w:val="28"/>
                <w:szCs w:val="28"/>
              </w:rPr>
              <w:t>гражданских</w:t>
            </w:r>
            <w:r>
              <w:rPr>
                <w:spacing w:val="-3"/>
                <w:sz w:val="28"/>
                <w:szCs w:val="28"/>
              </w:rPr>
              <w:t xml:space="preserve"> </w:t>
            </w:r>
            <w:r>
              <w:rPr>
                <w:sz w:val="28"/>
                <w:szCs w:val="28"/>
              </w:rPr>
              <w:t>символов</w:t>
            </w:r>
            <w:r>
              <w:rPr>
                <w:spacing w:val="-8"/>
                <w:sz w:val="28"/>
                <w:szCs w:val="28"/>
              </w:rPr>
              <w:t xml:space="preserve"> </w:t>
            </w:r>
            <w:r>
              <w:rPr>
                <w:sz w:val="28"/>
                <w:szCs w:val="28"/>
              </w:rPr>
              <w:t>(государственная</w:t>
            </w:r>
            <w:r>
              <w:rPr>
                <w:spacing w:val="-5"/>
                <w:sz w:val="28"/>
                <w:szCs w:val="28"/>
              </w:rPr>
              <w:t xml:space="preserve"> </w:t>
            </w:r>
            <w:r>
              <w:rPr>
                <w:sz w:val="28"/>
                <w:szCs w:val="28"/>
              </w:rPr>
              <w:t>символика</w:t>
            </w:r>
            <w:r>
              <w:rPr>
                <w:spacing w:val="-6"/>
                <w:sz w:val="28"/>
                <w:szCs w:val="28"/>
              </w:rPr>
              <w:t xml:space="preserve"> </w:t>
            </w:r>
            <w:r>
              <w:rPr>
                <w:sz w:val="28"/>
                <w:szCs w:val="28"/>
              </w:rPr>
              <w:t>России,</w:t>
            </w:r>
            <w:r>
              <w:rPr>
                <w:spacing w:val="-5"/>
                <w:sz w:val="28"/>
                <w:szCs w:val="28"/>
              </w:rPr>
              <w:t xml:space="preserve"> </w:t>
            </w:r>
            <w:r>
              <w:rPr>
                <w:sz w:val="28"/>
                <w:szCs w:val="28"/>
              </w:rPr>
              <w:t>своего региона),</w:t>
            </w:r>
            <w:r>
              <w:rPr>
                <w:spacing w:val="-8"/>
                <w:sz w:val="28"/>
                <w:szCs w:val="28"/>
              </w:rPr>
              <w:t xml:space="preserve"> </w:t>
            </w:r>
            <w:r>
              <w:rPr>
                <w:sz w:val="28"/>
                <w:szCs w:val="28"/>
              </w:rPr>
              <w:t>праздников,</w:t>
            </w:r>
            <w:r>
              <w:rPr>
                <w:spacing w:val="-8"/>
                <w:sz w:val="28"/>
                <w:szCs w:val="28"/>
              </w:rPr>
              <w:t xml:space="preserve"> </w:t>
            </w:r>
            <w:r>
              <w:rPr>
                <w:sz w:val="28"/>
                <w:szCs w:val="28"/>
              </w:rPr>
              <w:t>мест</w:t>
            </w:r>
            <w:r>
              <w:rPr>
                <w:spacing w:val="-8"/>
                <w:sz w:val="28"/>
                <w:szCs w:val="28"/>
              </w:rPr>
              <w:t xml:space="preserve"> </w:t>
            </w:r>
            <w:r>
              <w:rPr>
                <w:sz w:val="28"/>
                <w:szCs w:val="28"/>
              </w:rPr>
              <w:t>почитания</w:t>
            </w:r>
            <w:r>
              <w:rPr>
                <w:spacing w:val="-8"/>
                <w:sz w:val="28"/>
                <w:szCs w:val="28"/>
              </w:rPr>
              <w:t xml:space="preserve"> </w:t>
            </w:r>
            <w:r>
              <w:rPr>
                <w:sz w:val="28"/>
                <w:szCs w:val="28"/>
              </w:rPr>
              <w:t>героев</w:t>
            </w:r>
            <w:r>
              <w:rPr>
                <w:spacing w:val="-9"/>
                <w:sz w:val="28"/>
                <w:szCs w:val="28"/>
              </w:rPr>
              <w:t xml:space="preserve"> </w:t>
            </w:r>
            <w:r>
              <w:rPr>
                <w:sz w:val="28"/>
                <w:szCs w:val="28"/>
              </w:rPr>
              <w:t>и</w:t>
            </w:r>
            <w:r>
              <w:rPr>
                <w:spacing w:val="-6"/>
                <w:sz w:val="28"/>
                <w:szCs w:val="28"/>
              </w:rPr>
              <w:t xml:space="preserve"> </w:t>
            </w:r>
            <w:r>
              <w:rPr>
                <w:sz w:val="28"/>
                <w:szCs w:val="28"/>
              </w:rPr>
              <w:t>защитников</w:t>
            </w:r>
            <w:r>
              <w:rPr>
                <w:spacing w:val="-9"/>
                <w:sz w:val="28"/>
                <w:szCs w:val="28"/>
              </w:rPr>
              <w:t xml:space="preserve"> </w:t>
            </w:r>
            <w:r>
              <w:rPr>
                <w:sz w:val="28"/>
                <w:szCs w:val="28"/>
              </w:rPr>
              <w:t>Отечества,</w:t>
            </w:r>
            <w:r>
              <w:rPr>
                <w:spacing w:val="-8"/>
                <w:sz w:val="28"/>
                <w:szCs w:val="28"/>
              </w:rPr>
              <w:t xml:space="preserve"> </w:t>
            </w:r>
            <w:r>
              <w:rPr>
                <w:sz w:val="28"/>
                <w:szCs w:val="28"/>
              </w:rPr>
              <w:t>проявляющий</w:t>
            </w:r>
            <w:r>
              <w:rPr>
                <w:spacing w:val="-8"/>
                <w:sz w:val="28"/>
                <w:szCs w:val="28"/>
              </w:rPr>
              <w:t xml:space="preserve"> </w:t>
            </w:r>
            <w:r>
              <w:rPr>
                <w:sz w:val="28"/>
                <w:szCs w:val="28"/>
              </w:rPr>
              <w:t>к</w:t>
            </w:r>
            <w:r>
              <w:rPr>
                <w:spacing w:val="-10"/>
                <w:sz w:val="28"/>
                <w:szCs w:val="28"/>
              </w:rPr>
              <w:t xml:space="preserve"> </w:t>
            </w:r>
            <w:r>
              <w:rPr>
                <w:sz w:val="28"/>
                <w:szCs w:val="28"/>
              </w:rPr>
              <w:t xml:space="preserve">ним </w:t>
            </w:r>
            <w:r>
              <w:rPr>
                <w:spacing w:val="-2"/>
                <w:sz w:val="28"/>
                <w:szCs w:val="28"/>
              </w:rPr>
              <w:t>уважение.</w:t>
            </w:r>
          </w:p>
          <w:p w:rsidR="00D83E45" w:rsidRDefault="007D53A3">
            <w:pPr>
              <w:pStyle w:val="TableParagraph"/>
              <w:spacing w:before="57" w:line="216" w:lineRule="auto"/>
              <w:ind w:right="960"/>
              <w:jc w:val="both"/>
              <w:rPr>
                <w:sz w:val="28"/>
                <w:szCs w:val="28"/>
              </w:rPr>
            </w:pPr>
            <w:r>
              <w:rPr>
                <w:sz w:val="28"/>
                <w:szCs w:val="28"/>
              </w:rPr>
              <w:t>Имеющий</w:t>
            </w:r>
            <w:r>
              <w:rPr>
                <w:spacing w:val="-7"/>
                <w:sz w:val="28"/>
                <w:szCs w:val="28"/>
              </w:rPr>
              <w:t xml:space="preserve"> </w:t>
            </w:r>
            <w:r>
              <w:rPr>
                <w:sz w:val="28"/>
                <w:szCs w:val="28"/>
              </w:rPr>
              <w:t>первоначальные</w:t>
            </w:r>
            <w:r>
              <w:rPr>
                <w:spacing w:val="-9"/>
                <w:sz w:val="28"/>
                <w:szCs w:val="28"/>
              </w:rPr>
              <w:t xml:space="preserve"> </w:t>
            </w:r>
            <w:r>
              <w:rPr>
                <w:sz w:val="28"/>
                <w:szCs w:val="28"/>
              </w:rPr>
              <w:t>представления</w:t>
            </w:r>
            <w:r>
              <w:rPr>
                <w:spacing w:val="-7"/>
                <w:sz w:val="28"/>
                <w:szCs w:val="28"/>
              </w:rPr>
              <w:t xml:space="preserve"> </w:t>
            </w:r>
            <w:r>
              <w:rPr>
                <w:sz w:val="28"/>
                <w:szCs w:val="28"/>
              </w:rPr>
              <w:t>о</w:t>
            </w:r>
            <w:r>
              <w:rPr>
                <w:spacing w:val="-7"/>
                <w:sz w:val="28"/>
                <w:szCs w:val="28"/>
              </w:rPr>
              <w:t xml:space="preserve"> </w:t>
            </w:r>
            <w:r>
              <w:rPr>
                <w:sz w:val="28"/>
                <w:szCs w:val="28"/>
              </w:rPr>
              <w:t>правах</w:t>
            </w:r>
            <w:r>
              <w:rPr>
                <w:spacing w:val="-5"/>
                <w:sz w:val="28"/>
                <w:szCs w:val="28"/>
              </w:rPr>
              <w:t xml:space="preserve"> </w:t>
            </w:r>
            <w:r>
              <w:rPr>
                <w:sz w:val="28"/>
                <w:szCs w:val="28"/>
              </w:rPr>
              <w:t>и</w:t>
            </w:r>
            <w:r>
              <w:rPr>
                <w:spacing w:val="-7"/>
                <w:sz w:val="28"/>
                <w:szCs w:val="28"/>
              </w:rPr>
              <w:t xml:space="preserve"> </w:t>
            </w:r>
            <w:r>
              <w:rPr>
                <w:sz w:val="28"/>
                <w:szCs w:val="28"/>
              </w:rPr>
              <w:t>ответственности</w:t>
            </w:r>
            <w:r>
              <w:rPr>
                <w:spacing w:val="-6"/>
                <w:sz w:val="28"/>
                <w:szCs w:val="28"/>
              </w:rPr>
              <w:t xml:space="preserve"> </w:t>
            </w:r>
            <w:r>
              <w:rPr>
                <w:sz w:val="28"/>
                <w:szCs w:val="28"/>
              </w:rPr>
              <w:t>человека</w:t>
            </w:r>
            <w:r>
              <w:rPr>
                <w:spacing w:val="-8"/>
                <w:sz w:val="28"/>
                <w:szCs w:val="28"/>
              </w:rPr>
              <w:t xml:space="preserve"> </w:t>
            </w:r>
            <w:r>
              <w:rPr>
                <w:sz w:val="28"/>
                <w:szCs w:val="28"/>
              </w:rPr>
              <w:t>в</w:t>
            </w:r>
            <w:r>
              <w:rPr>
                <w:spacing w:val="-8"/>
                <w:sz w:val="28"/>
                <w:szCs w:val="28"/>
              </w:rPr>
              <w:t xml:space="preserve"> </w:t>
            </w:r>
            <w:r>
              <w:rPr>
                <w:sz w:val="28"/>
                <w:szCs w:val="28"/>
              </w:rPr>
              <w:t xml:space="preserve">обществе, гражданских правах и обязанностях. </w:t>
            </w:r>
          </w:p>
          <w:p w:rsidR="00D83E45" w:rsidRDefault="007D53A3">
            <w:pPr>
              <w:pStyle w:val="TableParagraph"/>
              <w:spacing w:before="57" w:line="216" w:lineRule="auto"/>
              <w:ind w:right="960"/>
              <w:jc w:val="both"/>
              <w:rPr>
                <w:sz w:val="28"/>
              </w:rPr>
            </w:pPr>
            <w:r>
              <w:rPr>
                <w:sz w:val="28"/>
                <w:szCs w:val="28"/>
              </w:rPr>
              <w:t>Принимающий</w:t>
            </w:r>
            <w:r>
              <w:rPr>
                <w:spacing w:val="-3"/>
                <w:sz w:val="28"/>
                <w:szCs w:val="28"/>
              </w:rPr>
              <w:t xml:space="preserve"> </w:t>
            </w:r>
            <w:r>
              <w:rPr>
                <w:sz w:val="28"/>
                <w:szCs w:val="28"/>
              </w:rPr>
              <w:t>участие</w:t>
            </w:r>
            <w:r>
              <w:rPr>
                <w:spacing w:val="-7"/>
                <w:sz w:val="28"/>
                <w:szCs w:val="28"/>
              </w:rPr>
              <w:t xml:space="preserve"> </w:t>
            </w:r>
            <w:r>
              <w:rPr>
                <w:sz w:val="28"/>
                <w:szCs w:val="28"/>
              </w:rPr>
              <w:t>в</w:t>
            </w:r>
            <w:r>
              <w:rPr>
                <w:spacing w:val="-7"/>
                <w:sz w:val="28"/>
                <w:szCs w:val="28"/>
              </w:rPr>
              <w:t xml:space="preserve"> </w:t>
            </w:r>
            <w:r>
              <w:rPr>
                <w:sz w:val="28"/>
                <w:szCs w:val="28"/>
              </w:rPr>
              <w:t>жизни</w:t>
            </w:r>
            <w:r>
              <w:rPr>
                <w:spacing w:val="-6"/>
                <w:sz w:val="28"/>
                <w:szCs w:val="28"/>
              </w:rPr>
              <w:t xml:space="preserve"> </w:t>
            </w:r>
            <w:r>
              <w:rPr>
                <w:sz w:val="28"/>
                <w:szCs w:val="28"/>
              </w:rPr>
              <w:t>класса,</w:t>
            </w:r>
            <w:r>
              <w:rPr>
                <w:spacing w:val="-6"/>
                <w:sz w:val="28"/>
                <w:szCs w:val="28"/>
              </w:rPr>
              <w:t xml:space="preserve"> </w:t>
            </w:r>
            <w:r>
              <w:rPr>
                <w:sz w:val="28"/>
                <w:szCs w:val="28"/>
              </w:rPr>
              <w:t>общеобразовательной</w:t>
            </w:r>
            <w:r>
              <w:rPr>
                <w:spacing w:val="-6"/>
                <w:sz w:val="28"/>
                <w:szCs w:val="28"/>
              </w:rPr>
              <w:t xml:space="preserve"> </w:t>
            </w:r>
            <w:r>
              <w:rPr>
                <w:sz w:val="28"/>
                <w:szCs w:val="28"/>
              </w:rPr>
              <w:t>организации,</w:t>
            </w:r>
            <w:r>
              <w:rPr>
                <w:spacing w:val="-6"/>
                <w:sz w:val="28"/>
                <w:szCs w:val="28"/>
              </w:rPr>
              <w:t xml:space="preserve"> </w:t>
            </w:r>
            <w:r>
              <w:rPr>
                <w:sz w:val="28"/>
                <w:szCs w:val="28"/>
              </w:rPr>
              <w:t>в</w:t>
            </w:r>
            <w:r>
              <w:rPr>
                <w:spacing w:val="-7"/>
                <w:sz w:val="28"/>
                <w:szCs w:val="28"/>
              </w:rPr>
              <w:t xml:space="preserve"> </w:t>
            </w:r>
            <w:r>
              <w:rPr>
                <w:sz w:val="28"/>
                <w:szCs w:val="28"/>
              </w:rPr>
              <w:t>доступной</w:t>
            </w:r>
            <w:r>
              <w:rPr>
                <w:spacing w:val="-6"/>
                <w:sz w:val="28"/>
                <w:szCs w:val="28"/>
              </w:rPr>
              <w:t xml:space="preserve"> </w:t>
            </w:r>
            <w:r>
              <w:rPr>
                <w:sz w:val="28"/>
                <w:szCs w:val="28"/>
              </w:rPr>
              <w:t>по возрасту социально значимой деятельности.</w:t>
            </w:r>
          </w:p>
        </w:tc>
      </w:tr>
    </w:tbl>
    <w:p w:rsidR="00D83E45" w:rsidRDefault="00D83E45">
      <w:pPr>
        <w:pStyle w:val="TableParagraph"/>
        <w:spacing w:line="308" w:lineRule="exact"/>
        <w:rPr>
          <w:sz w:val="28"/>
        </w:rPr>
        <w:sectPr w:rsidR="00D83E45">
          <w:footerReference w:type="default" r:id="rId8"/>
          <w:pgSz w:w="11900" w:h="16850"/>
          <w:pgMar w:top="1134" w:right="850" w:bottom="1134" w:left="1701" w:header="0" w:footer="1000" w:gutter="0"/>
          <w:cols w:space="720"/>
        </w:sectPr>
      </w:pPr>
    </w:p>
    <w:p w:rsidR="00D83E45" w:rsidRDefault="00D83E45">
      <w:pPr>
        <w:pStyle w:val="a3"/>
        <w:spacing w:before="2"/>
        <w:ind w:left="0" w:firstLine="0"/>
        <w:jc w:val="left"/>
        <w:rPr>
          <w:b/>
          <w:sz w:val="2"/>
        </w:rPr>
      </w:pPr>
    </w:p>
    <w:tbl>
      <w:tblPr>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643"/>
      </w:tblGrid>
      <w:tr w:rsidR="00D83E45">
        <w:trPr>
          <w:trHeight w:val="321"/>
        </w:trPr>
        <w:tc>
          <w:tcPr>
            <w:tcW w:w="9643" w:type="dxa"/>
          </w:tcPr>
          <w:p w:rsidR="00D83E45" w:rsidRDefault="007D53A3">
            <w:pPr>
              <w:pStyle w:val="TableParagraph"/>
              <w:spacing w:line="301" w:lineRule="exact"/>
              <w:jc w:val="center"/>
              <w:rPr>
                <w:b/>
                <w:sz w:val="28"/>
              </w:rPr>
            </w:pPr>
            <w:r>
              <w:rPr>
                <w:b/>
                <w:spacing w:val="-2"/>
                <w:sz w:val="28"/>
              </w:rPr>
              <w:t>Духовно-нравственное</w:t>
            </w:r>
            <w:r>
              <w:rPr>
                <w:b/>
                <w:spacing w:val="11"/>
                <w:sz w:val="28"/>
              </w:rPr>
              <w:t xml:space="preserve"> </w:t>
            </w:r>
            <w:r>
              <w:rPr>
                <w:b/>
                <w:spacing w:val="-2"/>
                <w:sz w:val="28"/>
              </w:rPr>
              <w:t>воспитание</w:t>
            </w:r>
          </w:p>
        </w:tc>
      </w:tr>
      <w:tr w:rsidR="00D83E45">
        <w:trPr>
          <w:trHeight w:val="4661"/>
        </w:trPr>
        <w:tc>
          <w:tcPr>
            <w:tcW w:w="9643" w:type="dxa"/>
          </w:tcPr>
          <w:p w:rsidR="00D83E45" w:rsidRDefault="007D53A3">
            <w:pPr>
              <w:pStyle w:val="TableParagraph"/>
              <w:spacing w:before="40" w:line="216" w:lineRule="auto"/>
              <w:jc w:val="both"/>
              <w:rPr>
                <w:sz w:val="28"/>
                <w:szCs w:val="28"/>
              </w:rPr>
            </w:pPr>
            <w:r>
              <w:rPr>
                <w:sz w:val="28"/>
                <w:szCs w:val="28"/>
              </w:rPr>
              <w:t>Уважающий</w:t>
            </w:r>
            <w:r>
              <w:rPr>
                <w:spacing w:val="-12"/>
                <w:sz w:val="28"/>
                <w:szCs w:val="28"/>
              </w:rPr>
              <w:t xml:space="preserve"> </w:t>
            </w:r>
            <w:r>
              <w:rPr>
                <w:sz w:val="28"/>
                <w:szCs w:val="28"/>
              </w:rPr>
              <w:t>духовно-нравственную</w:t>
            </w:r>
            <w:r>
              <w:rPr>
                <w:spacing w:val="-12"/>
                <w:sz w:val="28"/>
                <w:szCs w:val="28"/>
              </w:rPr>
              <w:t xml:space="preserve"> </w:t>
            </w:r>
            <w:r>
              <w:rPr>
                <w:sz w:val="28"/>
                <w:szCs w:val="28"/>
              </w:rPr>
              <w:t>культуру</w:t>
            </w:r>
            <w:r>
              <w:rPr>
                <w:spacing w:val="-15"/>
                <w:sz w:val="28"/>
                <w:szCs w:val="28"/>
              </w:rPr>
              <w:t xml:space="preserve"> </w:t>
            </w:r>
            <w:r>
              <w:rPr>
                <w:sz w:val="28"/>
                <w:szCs w:val="28"/>
              </w:rPr>
              <w:t>своей</w:t>
            </w:r>
            <w:r>
              <w:rPr>
                <w:spacing w:val="-12"/>
                <w:sz w:val="28"/>
                <w:szCs w:val="28"/>
              </w:rPr>
              <w:t xml:space="preserve"> </w:t>
            </w:r>
            <w:r>
              <w:rPr>
                <w:sz w:val="28"/>
                <w:szCs w:val="28"/>
              </w:rPr>
              <w:t>семьи,</w:t>
            </w:r>
            <w:r>
              <w:rPr>
                <w:spacing w:val="-12"/>
                <w:sz w:val="28"/>
                <w:szCs w:val="28"/>
              </w:rPr>
              <w:t xml:space="preserve"> </w:t>
            </w:r>
            <w:r>
              <w:rPr>
                <w:sz w:val="28"/>
                <w:szCs w:val="28"/>
              </w:rPr>
              <w:t>своего</w:t>
            </w:r>
            <w:r>
              <w:rPr>
                <w:spacing w:val="-9"/>
                <w:sz w:val="28"/>
                <w:szCs w:val="28"/>
              </w:rPr>
              <w:t xml:space="preserve"> </w:t>
            </w:r>
            <w:r>
              <w:rPr>
                <w:sz w:val="28"/>
                <w:szCs w:val="28"/>
              </w:rPr>
              <w:t>народа,</w:t>
            </w:r>
            <w:r>
              <w:rPr>
                <w:spacing w:val="-12"/>
                <w:sz w:val="28"/>
                <w:szCs w:val="28"/>
              </w:rPr>
              <w:t xml:space="preserve"> </w:t>
            </w:r>
            <w:r>
              <w:rPr>
                <w:sz w:val="28"/>
                <w:szCs w:val="28"/>
              </w:rPr>
              <w:t>семейные</w:t>
            </w:r>
            <w:r>
              <w:rPr>
                <w:spacing w:val="-14"/>
                <w:sz w:val="28"/>
                <w:szCs w:val="28"/>
              </w:rPr>
              <w:t xml:space="preserve"> </w:t>
            </w:r>
            <w:r>
              <w:rPr>
                <w:sz w:val="28"/>
                <w:szCs w:val="28"/>
              </w:rPr>
              <w:t>ценности</w:t>
            </w:r>
            <w:r>
              <w:rPr>
                <w:spacing w:val="-11"/>
                <w:sz w:val="28"/>
                <w:szCs w:val="28"/>
              </w:rPr>
              <w:t xml:space="preserve"> </w:t>
            </w:r>
            <w:r>
              <w:rPr>
                <w:sz w:val="28"/>
                <w:szCs w:val="28"/>
              </w:rPr>
              <w:t>с учетом национальной, религиозной принадлежности.</w:t>
            </w:r>
          </w:p>
          <w:p w:rsidR="00D83E45" w:rsidRDefault="007D53A3">
            <w:pPr>
              <w:pStyle w:val="TableParagraph"/>
              <w:spacing w:before="56" w:line="220" w:lineRule="auto"/>
              <w:jc w:val="both"/>
              <w:rPr>
                <w:sz w:val="28"/>
                <w:szCs w:val="28"/>
              </w:rPr>
            </w:pPr>
            <w:r>
              <w:rPr>
                <w:sz w:val="28"/>
                <w:szCs w:val="28"/>
              </w:rPr>
              <w:t>Сознающий</w:t>
            </w:r>
            <w:r>
              <w:rPr>
                <w:spacing w:val="-8"/>
                <w:sz w:val="28"/>
                <w:szCs w:val="28"/>
              </w:rPr>
              <w:t xml:space="preserve"> </w:t>
            </w:r>
            <w:r>
              <w:rPr>
                <w:sz w:val="28"/>
                <w:szCs w:val="28"/>
              </w:rPr>
              <w:t>ценность</w:t>
            </w:r>
            <w:r>
              <w:rPr>
                <w:spacing w:val="-6"/>
                <w:sz w:val="28"/>
                <w:szCs w:val="28"/>
              </w:rPr>
              <w:t xml:space="preserve"> </w:t>
            </w:r>
            <w:r>
              <w:rPr>
                <w:sz w:val="28"/>
                <w:szCs w:val="28"/>
              </w:rPr>
              <w:t>каждой</w:t>
            </w:r>
            <w:r>
              <w:rPr>
                <w:spacing w:val="-6"/>
                <w:sz w:val="28"/>
                <w:szCs w:val="28"/>
              </w:rPr>
              <w:t xml:space="preserve"> </w:t>
            </w:r>
            <w:r>
              <w:rPr>
                <w:sz w:val="28"/>
                <w:szCs w:val="28"/>
              </w:rPr>
              <w:t>человеческой</w:t>
            </w:r>
            <w:r>
              <w:rPr>
                <w:spacing w:val="-6"/>
                <w:sz w:val="28"/>
                <w:szCs w:val="28"/>
              </w:rPr>
              <w:t xml:space="preserve"> </w:t>
            </w:r>
            <w:r>
              <w:rPr>
                <w:sz w:val="28"/>
                <w:szCs w:val="28"/>
              </w:rPr>
              <w:t>жизни,</w:t>
            </w:r>
            <w:r>
              <w:rPr>
                <w:spacing w:val="-9"/>
                <w:sz w:val="28"/>
                <w:szCs w:val="28"/>
              </w:rPr>
              <w:t xml:space="preserve"> </w:t>
            </w:r>
            <w:r>
              <w:rPr>
                <w:sz w:val="28"/>
                <w:szCs w:val="28"/>
              </w:rPr>
              <w:t>признающий</w:t>
            </w:r>
            <w:r>
              <w:rPr>
                <w:spacing w:val="-8"/>
                <w:sz w:val="28"/>
                <w:szCs w:val="28"/>
              </w:rPr>
              <w:t xml:space="preserve"> </w:t>
            </w:r>
            <w:r>
              <w:rPr>
                <w:sz w:val="28"/>
                <w:szCs w:val="28"/>
              </w:rPr>
              <w:t>индивидуальность</w:t>
            </w:r>
            <w:r>
              <w:rPr>
                <w:spacing w:val="-6"/>
                <w:sz w:val="28"/>
                <w:szCs w:val="28"/>
              </w:rPr>
              <w:t xml:space="preserve"> </w:t>
            </w:r>
            <w:r>
              <w:rPr>
                <w:sz w:val="28"/>
                <w:szCs w:val="28"/>
              </w:rPr>
              <w:t>и</w:t>
            </w:r>
            <w:r>
              <w:rPr>
                <w:spacing w:val="-6"/>
                <w:sz w:val="28"/>
                <w:szCs w:val="28"/>
              </w:rPr>
              <w:t xml:space="preserve"> </w:t>
            </w:r>
            <w:r>
              <w:rPr>
                <w:sz w:val="28"/>
                <w:szCs w:val="28"/>
              </w:rPr>
              <w:t>достоинство каждого человека.</w:t>
            </w:r>
          </w:p>
          <w:p w:rsidR="00D83E45" w:rsidRDefault="007D53A3">
            <w:pPr>
              <w:pStyle w:val="TableParagraph"/>
              <w:spacing w:before="53"/>
              <w:jc w:val="both"/>
              <w:rPr>
                <w:sz w:val="28"/>
                <w:szCs w:val="28"/>
              </w:rPr>
            </w:pPr>
            <w:r>
              <w:rPr>
                <w:sz w:val="28"/>
                <w:szCs w:val="28"/>
              </w:rPr>
              <w:t>Доброжелательный,</w:t>
            </w:r>
            <w:r>
              <w:rPr>
                <w:spacing w:val="-7"/>
                <w:sz w:val="28"/>
                <w:szCs w:val="28"/>
              </w:rPr>
              <w:t xml:space="preserve"> </w:t>
            </w:r>
            <w:r>
              <w:rPr>
                <w:sz w:val="28"/>
                <w:szCs w:val="28"/>
              </w:rPr>
              <w:t>проявляющий</w:t>
            </w:r>
            <w:r>
              <w:rPr>
                <w:spacing w:val="-7"/>
                <w:sz w:val="28"/>
                <w:szCs w:val="28"/>
              </w:rPr>
              <w:t xml:space="preserve"> </w:t>
            </w:r>
            <w:r>
              <w:rPr>
                <w:sz w:val="28"/>
                <w:szCs w:val="28"/>
              </w:rPr>
              <w:t>сопереживание,</w:t>
            </w:r>
            <w:r>
              <w:rPr>
                <w:spacing w:val="-7"/>
                <w:sz w:val="28"/>
                <w:szCs w:val="28"/>
              </w:rPr>
              <w:t xml:space="preserve"> </w:t>
            </w:r>
            <w:r>
              <w:rPr>
                <w:sz w:val="28"/>
                <w:szCs w:val="28"/>
              </w:rPr>
              <w:t>готовность</w:t>
            </w:r>
            <w:r>
              <w:rPr>
                <w:spacing w:val="-6"/>
                <w:sz w:val="28"/>
                <w:szCs w:val="28"/>
              </w:rPr>
              <w:t xml:space="preserve"> </w:t>
            </w:r>
            <w:r>
              <w:rPr>
                <w:sz w:val="28"/>
                <w:szCs w:val="28"/>
              </w:rPr>
              <w:t>оказывать</w:t>
            </w:r>
            <w:r>
              <w:rPr>
                <w:spacing w:val="-6"/>
                <w:sz w:val="28"/>
                <w:szCs w:val="28"/>
              </w:rPr>
              <w:t xml:space="preserve"> </w:t>
            </w:r>
            <w:r>
              <w:rPr>
                <w:sz w:val="28"/>
                <w:szCs w:val="28"/>
              </w:rPr>
              <w:t>помощь,</w:t>
            </w:r>
            <w:r>
              <w:rPr>
                <w:spacing w:val="-7"/>
                <w:sz w:val="28"/>
                <w:szCs w:val="28"/>
              </w:rPr>
              <w:t xml:space="preserve"> </w:t>
            </w:r>
            <w:r>
              <w:rPr>
                <w:sz w:val="28"/>
                <w:szCs w:val="28"/>
              </w:rPr>
              <w:t>выражающий неприятие</w:t>
            </w:r>
            <w:r>
              <w:rPr>
                <w:spacing w:val="-8"/>
                <w:sz w:val="28"/>
                <w:szCs w:val="28"/>
              </w:rPr>
              <w:t xml:space="preserve"> </w:t>
            </w:r>
            <w:r>
              <w:rPr>
                <w:sz w:val="28"/>
                <w:szCs w:val="28"/>
              </w:rPr>
              <w:t>поведения,</w:t>
            </w:r>
            <w:r>
              <w:rPr>
                <w:spacing w:val="-8"/>
                <w:sz w:val="28"/>
                <w:szCs w:val="28"/>
              </w:rPr>
              <w:t xml:space="preserve"> </w:t>
            </w:r>
            <w:r>
              <w:rPr>
                <w:sz w:val="28"/>
                <w:szCs w:val="28"/>
              </w:rPr>
              <w:t>причиняющего</w:t>
            </w:r>
            <w:r>
              <w:rPr>
                <w:spacing w:val="-8"/>
                <w:sz w:val="28"/>
                <w:szCs w:val="28"/>
              </w:rPr>
              <w:t xml:space="preserve"> </w:t>
            </w:r>
            <w:r>
              <w:rPr>
                <w:sz w:val="28"/>
                <w:szCs w:val="28"/>
              </w:rPr>
              <w:t>физический</w:t>
            </w:r>
            <w:r>
              <w:rPr>
                <w:spacing w:val="-8"/>
                <w:sz w:val="28"/>
                <w:szCs w:val="28"/>
              </w:rPr>
              <w:t xml:space="preserve"> </w:t>
            </w:r>
            <w:r>
              <w:rPr>
                <w:sz w:val="28"/>
                <w:szCs w:val="28"/>
              </w:rPr>
              <w:t>и</w:t>
            </w:r>
            <w:r>
              <w:rPr>
                <w:spacing w:val="-8"/>
                <w:sz w:val="28"/>
                <w:szCs w:val="28"/>
              </w:rPr>
              <w:t xml:space="preserve"> </w:t>
            </w:r>
            <w:r>
              <w:rPr>
                <w:sz w:val="28"/>
                <w:szCs w:val="28"/>
              </w:rPr>
              <w:t>моральный</w:t>
            </w:r>
            <w:r>
              <w:rPr>
                <w:spacing w:val="-8"/>
                <w:sz w:val="28"/>
                <w:szCs w:val="28"/>
              </w:rPr>
              <w:t xml:space="preserve"> </w:t>
            </w:r>
            <w:r>
              <w:rPr>
                <w:sz w:val="28"/>
                <w:szCs w:val="28"/>
              </w:rPr>
              <w:t>вред</w:t>
            </w:r>
            <w:r>
              <w:rPr>
                <w:spacing w:val="-8"/>
                <w:sz w:val="28"/>
                <w:szCs w:val="28"/>
              </w:rPr>
              <w:t xml:space="preserve"> </w:t>
            </w:r>
            <w:r>
              <w:rPr>
                <w:sz w:val="28"/>
                <w:szCs w:val="28"/>
              </w:rPr>
              <w:t>другим</w:t>
            </w:r>
            <w:r>
              <w:rPr>
                <w:spacing w:val="-8"/>
                <w:sz w:val="28"/>
                <w:szCs w:val="28"/>
              </w:rPr>
              <w:t xml:space="preserve"> </w:t>
            </w:r>
            <w:r>
              <w:rPr>
                <w:sz w:val="28"/>
                <w:szCs w:val="28"/>
              </w:rPr>
              <w:t>людям,</w:t>
            </w:r>
            <w:r>
              <w:rPr>
                <w:spacing w:val="-7"/>
                <w:sz w:val="28"/>
                <w:szCs w:val="28"/>
              </w:rPr>
              <w:t xml:space="preserve"> </w:t>
            </w:r>
            <w:r>
              <w:rPr>
                <w:sz w:val="28"/>
                <w:szCs w:val="28"/>
              </w:rPr>
              <w:t>уважающий старших. Умеющий оценивать поступки с позиции их соответствия нравственным нормам, осознающий ответственность за свои поступки.</w:t>
            </w:r>
          </w:p>
          <w:p w:rsidR="00D83E45" w:rsidRDefault="007D53A3">
            <w:pPr>
              <w:pStyle w:val="TableParagraph"/>
              <w:spacing w:before="37" w:line="216" w:lineRule="auto"/>
              <w:jc w:val="both"/>
              <w:rPr>
                <w:sz w:val="28"/>
                <w:szCs w:val="28"/>
              </w:rPr>
            </w:pPr>
            <w:r>
              <w:rPr>
                <w:sz w:val="28"/>
                <w:szCs w:val="28"/>
              </w:rPr>
              <w:t>Владеющий</w:t>
            </w:r>
            <w:r>
              <w:rPr>
                <w:spacing w:val="-12"/>
                <w:sz w:val="28"/>
                <w:szCs w:val="28"/>
              </w:rPr>
              <w:t xml:space="preserve"> </w:t>
            </w:r>
            <w:r>
              <w:rPr>
                <w:sz w:val="28"/>
                <w:szCs w:val="28"/>
              </w:rPr>
              <w:t>представлениями</w:t>
            </w:r>
            <w:r>
              <w:rPr>
                <w:spacing w:val="-12"/>
                <w:sz w:val="28"/>
                <w:szCs w:val="28"/>
              </w:rPr>
              <w:t xml:space="preserve"> </w:t>
            </w:r>
            <w:r>
              <w:rPr>
                <w:sz w:val="28"/>
                <w:szCs w:val="28"/>
              </w:rPr>
              <w:t>о</w:t>
            </w:r>
            <w:r>
              <w:rPr>
                <w:spacing w:val="-11"/>
                <w:sz w:val="28"/>
                <w:szCs w:val="28"/>
              </w:rPr>
              <w:t xml:space="preserve"> </w:t>
            </w:r>
            <w:r>
              <w:rPr>
                <w:sz w:val="28"/>
                <w:szCs w:val="28"/>
              </w:rPr>
              <w:t>многообразии</w:t>
            </w:r>
            <w:r>
              <w:rPr>
                <w:spacing w:val="-14"/>
                <w:sz w:val="28"/>
                <w:szCs w:val="28"/>
              </w:rPr>
              <w:t xml:space="preserve"> </w:t>
            </w:r>
            <w:r>
              <w:rPr>
                <w:sz w:val="28"/>
                <w:szCs w:val="28"/>
              </w:rPr>
              <w:t>языкового</w:t>
            </w:r>
            <w:r>
              <w:rPr>
                <w:spacing w:val="-12"/>
                <w:sz w:val="28"/>
                <w:szCs w:val="28"/>
              </w:rPr>
              <w:t xml:space="preserve"> </w:t>
            </w:r>
            <w:r>
              <w:rPr>
                <w:sz w:val="28"/>
                <w:szCs w:val="28"/>
              </w:rPr>
              <w:t>и</w:t>
            </w:r>
            <w:r>
              <w:rPr>
                <w:spacing w:val="-14"/>
                <w:sz w:val="28"/>
                <w:szCs w:val="28"/>
              </w:rPr>
              <w:t xml:space="preserve"> </w:t>
            </w:r>
            <w:r>
              <w:rPr>
                <w:sz w:val="28"/>
                <w:szCs w:val="28"/>
              </w:rPr>
              <w:t>культурного</w:t>
            </w:r>
            <w:r>
              <w:rPr>
                <w:spacing w:val="-12"/>
                <w:sz w:val="28"/>
                <w:szCs w:val="28"/>
              </w:rPr>
              <w:t xml:space="preserve"> </w:t>
            </w:r>
            <w:r>
              <w:rPr>
                <w:sz w:val="28"/>
                <w:szCs w:val="28"/>
              </w:rPr>
              <w:t>пространства</w:t>
            </w:r>
            <w:r>
              <w:rPr>
                <w:spacing w:val="-13"/>
                <w:sz w:val="28"/>
                <w:szCs w:val="28"/>
              </w:rPr>
              <w:t xml:space="preserve"> </w:t>
            </w:r>
            <w:r>
              <w:rPr>
                <w:sz w:val="28"/>
                <w:szCs w:val="28"/>
              </w:rPr>
              <w:t>России, имеющий первоначальные навыки общения с людьми разных народов, вероисповеданий.</w:t>
            </w:r>
          </w:p>
          <w:p w:rsidR="00D83E45" w:rsidRDefault="007D53A3">
            <w:pPr>
              <w:pStyle w:val="TableParagraph"/>
              <w:spacing w:line="308" w:lineRule="exact"/>
              <w:jc w:val="both"/>
              <w:rPr>
                <w:sz w:val="28"/>
              </w:rPr>
            </w:pPr>
            <w:r>
              <w:rPr>
                <w:sz w:val="28"/>
                <w:szCs w:val="28"/>
              </w:rPr>
              <w:t>Сознающий</w:t>
            </w:r>
            <w:r>
              <w:rPr>
                <w:spacing w:val="-12"/>
                <w:sz w:val="28"/>
                <w:szCs w:val="28"/>
              </w:rPr>
              <w:t xml:space="preserve"> </w:t>
            </w:r>
            <w:r>
              <w:rPr>
                <w:sz w:val="28"/>
                <w:szCs w:val="28"/>
              </w:rPr>
              <w:t>нравственную</w:t>
            </w:r>
            <w:r>
              <w:rPr>
                <w:spacing w:val="-9"/>
                <w:sz w:val="28"/>
                <w:szCs w:val="28"/>
              </w:rPr>
              <w:t xml:space="preserve"> </w:t>
            </w:r>
            <w:r>
              <w:rPr>
                <w:sz w:val="28"/>
                <w:szCs w:val="28"/>
              </w:rPr>
              <w:t>и</w:t>
            </w:r>
            <w:r>
              <w:rPr>
                <w:spacing w:val="-10"/>
                <w:sz w:val="28"/>
                <w:szCs w:val="28"/>
              </w:rPr>
              <w:t xml:space="preserve"> </w:t>
            </w:r>
            <w:r>
              <w:rPr>
                <w:sz w:val="28"/>
                <w:szCs w:val="28"/>
              </w:rPr>
              <w:t>эстетическую</w:t>
            </w:r>
            <w:r>
              <w:rPr>
                <w:spacing w:val="-10"/>
                <w:sz w:val="28"/>
                <w:szCs w:val="28"/>
              </w:rPr>
              <w:t xml:space="preserve"> </w:t>
            </w:r>
            <w:r>
              <w:rPr>
                <w:sz w:val="28"/>
                <w:szCs w:val="28"/>
              </w:rPr>
              <w:t>ценность</w:t>
            </w:r>
            <w:r>
              <w:rPr>
                <w:spacing w:val="-9"/>
                <w:sz w:val="28"/>
                <w:szCs w:val="28"/>
              </w:rPr>
              <w:t xml:space="preserve"> </w:t>
            </w:r>
            <w:r>
              <w:rPr>
                <w:sz w:val="28"/>
                <w:szCs w:val="28"/>
              </w:rPr>
              <w:t>литературы,</w:t>
            </w:r>
            <w:r>
              <w:rPr>
                <w:spacing w:val="-10"/>
                <w:sz w:val="28"/>
                <w:szCs w:val="28"/>
              </w:rPr>
              <w:t xml:space="preserve"> </w:t>
            </w:r>
            <w:r>
              <w:rPr>
                <w:sz w:val="28"/>
                <w:szCs w:val="28"/>
              </w:rPr>
              <w:t>родного</w:t>
            </w:r>
            <w:r>
              <w:rPr>
                <w:spacing w:val="-10"/>
                <w:sz w:val="28"/>
                <w:szCs w:val="28"/>
              </w:rPr>
              <w:t xml:space="preserve"> </w:t>
            </w:r>
            <w:r>
              <w:rPr>
                <w:sz w:val="28"/>
                <w:szCs w:val="28"/>
              </w:rPr>
              <w:t>языка,</w:t>
            </w:r>
            <w:r>
              <w:rPr>
                <w:spacing w:val="-10"/>
                <w:sz w:val="28"/>
                <w:szCs w:val="28"/>
              </w:rPr>
              <w:t xml:space="preserve"> </w:t>
            </w:r>
            <w:r>
              <w:rPr>
                <w:sz w:val="28"/>
                <w:szCs w:val="28"/>
              </w:rPr>
              <w:t>русского</w:t>
            </w:r>
            <w:r>
              <w:rPr>
                <w:spacing w:val="-10"/>
                <w:sz w:val="28"/>
                <w:szCs w:val="28"/>
              </w:rPr>
              <w:t xml:space="preserve"> </w:t>
            </w:r>
            <w:r>
              <w:rPr>
                <w:sz w:val="28"/>
                <w:szCs w:val="28"/>
              </w:rPr>
              <w:t>языка, проявляющий интерес к чтению.</w:t>
            </w:r>
          </w:p>
        </w:tc>
      </w:tr>
      <w:tr w:rsidR="00D83E45">
        <w:trPr>
          <w:trHeight w:val="321"/>
        </w:trPr>
        <w:tc>
          <w:tcPr>
            <w:tcW w:w="9643" w:type="dxa"/>
          </w:tcPr>
          <w:p w:rsidR="00D83E45" w:rsidRDefault="007D53A3">
            <w:pPr>
              <w:pStyle w:val="TableParagraph"/>
              <w:spacing w:line="301" w:lineRule="exact"/>
              <w:ind w:right="6"/>
              <w:jc w:val="center"/>
              <w:rPr>
                <w:b/>
                <w:sz w:val="28"/>
              </w:rPr>
            </w:pPr>
            <w:r>
              <w:rPr>
                <w:b/>
                <w:sz w:val="28"/>
              </w:rPr>
              <w:t>Эстетическое</w:t>
            </w:r>
            <w:r>
              <w:rPr>
                <w:b/>
                <w:spacing w:val="-18"/>
                <w:sz w:val="28"/>
              </w:rPr>
              <w:t xml:space="preserve"> </w:t>
            </w:r>
            <w:r>
              <w:rPr>
                <w:b/>
                <w:spacing w:val="-2"/>
                <w:sz w:val="28"/>
              </w:rPr>
              <w:t>воспитание</w:t>
            </w:r>
          </w:p>
        </w:tc>
      </w:tr>
      <w:tr w:rsidR="00D83E45">
        <w:trPr>
          <w:trHeight w:val="321"/>
        </w:trPr>
        <w:tc>
          <w:tcPr>
            <w:tcW w:w="9643" w:type="dxa"/>
          </w:tcPr>
          <w:p w:rsidR="00D83E45" w:rsidRDefault="007D53A3">
            <w:pPr>
              <w:pStyle w:val="TableParagraph"/>
              <w:spacing w:before="39" w:line="276" w:lineRule="auto"/>
              <w:rPr>
                <w:sz w:val="28"/>
                <w:szCs w:val="28"/>
              </w:rPr>
            </w:pPr>
            <w:r>
              <w:rPr>
                <w:sz w:val="28"/>
                <w:szCs w:val="28"/>
              </w:rPr>
              <w:t>Способный</w:t>
            </w:r>
            <w:r>
              <w:rPr>
                <w:spacing w:val="-11"/>
                <w:sz w:val="28"/>
                <w:szCs w:val="28"/>
              </w:rPr>
              <w:t xml:space="preserve"> </w:t>
            </w:r>
            <w:r>
              <w:rPr>
                <w:sz w:val="28"/>
                <w:szCs w:val="28"/>
              </w:rPr>
              <w:t>воспринимать</w:t>
            </w:r>
            <w:r>
              <w:rPr>
                <w:spacing w:val="-10"/>
                <w:sz w:val="28"/>
                <w:szCs w:val="28"/>
              </w:rPr>
              <w:t xml:space="preserve"> </w:t>
            </w:r>
            <w:r>
              <w:rPr>
                <w:sz w:val="28"/>
                <w:szCs w:val="28"/>
              </w:rPr>
              <w:t>и</w:t>
            </w:r>
            <w:r>
              <w:rPr>
                <w:spacing w:val="-11"/>
                <w:sz w:val="28"/>
                <w:szCs w:val="28"/>
              </w:rPr>
              <w:t xml:space="preserve"> </w:t>
            </w:r>
            <w:r>
              <w:rPr>
                <w:sz w:val="28"/>
                <w:szCs w:val="28"/>
              </w:rPr>
              <w:t>чувствовать</w:t>
            </w:r>
            <w:r>
              <w:rPr>
                <w:spacing w:val="-10"/>
                <w:sz w:val="28"/>
                <w:szCs w:val="28"/>
              </w:rPr>
              <w:t xml:space="preserve"> </w:t>
            </w:r>
            <w:r>
              <w:rPr>
                <w:sz w:val="28"/>
                <w:szCs w:val="28"/>
              </w:rPr>
              <w:t>прекрасное</w:t>
            </w:r>
            <w:r>
              <w:rPr>
                <w:spacing w:val="-11"/>
                <w:sz w:val="28"/>
                <w:szCs w:val="28"/>
              </w:rPr>
              <w:t xml:space="preserve"> </w:t>
            </w:r>
            <w:r>
              <w:rPr>
                <w:sz w:val="28"/>
                <w:szCs w:val="28"/>
              </w:rPr>
              <w:t>в</w:t>
            </w:r>
            <w:r>
              <w:rPr>
                <w:spacing w:val="-11"/>
                <w:sz w:val="28"/>
                <w:szCs w:val="28"/>
              </w:rPr>
              <w:t xml:space="preserve"> </w:t>
            </w:r>
            <w:r>
              <w:rPr>
                <w:sz w:val="28"/>
                <w:szCs w:val="28"/>
              </w:rPr>
              <w:t>быту,</w:t>
            </w:r>
            <w:r>
              <w:rPr>
                <w:spacing w:val="-11"/>
                <w:sz w:val="28"/>
                <w:szCs w:val="28"/>
              </w:rPr>
              <w:t xml:space="preserve"> </w:t>
            </w:r>
            <w:r>
              <w:rPr>
                <w:sz w:val="28"/>
                <w:szCs w:val="28"/>
              </w:rPr>
              <w:t>природе,</w:t>
            </w:r>
            <w:r>
              <w:rPr>
                <w:spacing w:val="-11"/>
                <w:sz w:val="28"/>
                <w:szCs w:val="28"/>
              </w:rPr>
              <w:t xml:space="preserve"> </w:t>
            </w:r>
            <w:r>
              <w:rPr>
                <w:sz w:val="28"/>
                <w:szCs w:val="28"/>
              </w:rPr>
              <w:t>искусстве,</w:t>
            </w:r>
            <w:r>
              <w:rPr>
                <w:spacing w:val="-11"/>
                <w:sz w:val="28"/>
                <w:szCs w:val="28"/>
              </w:rPr>
              <w:t xml:space="preserve"> </w:t>
            </w:r>
            <w:r>
              <w:rPr>
                <w:sz w:val="28"/>
                <w:szCs w:val="28"/>
              </w:rPr>
              <w:t>творчестве</w:t>
            </w:r>
            <w:r>
              <w:rPr>
                <w:spacing w:val="-11"/>
                <w:sz w:val="28"/>
                <w:szCs w:val="28"/>
              </w:rPr>
              <w:t xml:space="preserve"> </w:t>
            </w:r>
            <w:r>
              <w:rPr>
                <w:sz w:val="28"/>
                <w:szCs w:val="28"/>
              </w:rPr>
              <w:t>людей. Проявляющий интерес и уважение к отечественной и мировой художественной культуре.</w:t>
            </w:r>
          </w:p>
          <w:p w:rsidR="00D83E45" w:rsidRDefault="007D53A3">
            <w:pPr>
              <w:pStyle w:val="TableParagraph"/>
              <w:spacing w:line="301" w:lineRule="exact"/>
              <w:ind w:right="6"/>
              <w:rPr>
                <w:b/>
                <w:sz w:val="28"/>
              </w:rPr>
            </w:pPr>
            <w:r>
              <w:rPr>
                <w:sz w:val="28"/>
                <w:szCs w:val="28"/>
              </w:rPr>
              <w:t>Проявляющий</w:t>
            </w:r>
            <w:r>
              <w:rPr>
                <w:spacing w:val="-11"/>
                <w:sz w:val="28"/>
                <w:szCs w:val="28"/>
              </w:rPr>
              <w:t xml:space="preserve"> </w:t>
            </w:r>
            <w:r>
              <w:rPr>
                <w:sz w:val="28"/>
                <w:szCs w:val="28"/>
              </w:rPr>
              <w:t>стремление</w:t>
            </w:r>
            <w:r>
              <w:rPr>
                <w:spacing w:val="-9"/>
                <w:sz w:val="28"/>
                <w:szCs w:val="28"/>
              </w:rPr>
              <w:t xml:space="preserve"> </w:t>
            </w:r>
            <w:r>
              <w:rPr>
                <w:sz w:val="28"/>
                <w:szCs w:val="28"/>
              </w:rPr>
              <w:t>к</w:t>
            </w:r>
            <w:r>
              <w:rPr>
                <w:spacing w:val="-8"/>
                <w:sz w:val="28"/>
                <w:szCs w:val="28"/>
              </w:rPr>
              <w:t xml:space="preserve"> </w:t>
            </w:r>
            <w:r>
              <w:rPr>
                <w:sz w:val="28"/>
                <w:szCs w:val="28"/>
              </w:rPr>
              <w:t>самовыражению</w:t>
            </w:r>
            <w:r>
              <w:rPr>
                <w:spacing w:val="-8"/>
                <w:sz w:val="28"/>
                <w:szCs w:val="28"/>
              </w:rPr>
              <w:t xml:space="preserve"> </w:t>
            </w:r>
            <w:r>
              <w:rPr>
                <w:sz w:val="28"/>
                <w:szCs w:val="28"/>
              </w:rPr>
              <w:t>в</w:t>
            </w:r>
            <w:r>
              <w:rPr>
                <w:spacing w:val="-9"/>
                <w:sz w:val="28"/>
                <w:szCs w:val="28"/>
              </w:rPr>
              <w:t xml:space="preserve"> </w:t>
            </w:r>
            <w:r>
              <w:rPr>
                <w:sz w:val="28"/>
                <w:szCs w:val="28"/>
              </w:rPr>
              <w:t>разных</w:t>
            </w:r>
            <w:r>
              <w:rPr>
                <w:spacing w:val="-7"/>
                <w:sz w:val="28"/>
                <w:szCs w:val="28"/>
              </w:rPr>
              <w:t xml:space="preserve"> </w:t>
            </w:r>
            <w:r>
              <w:rPr>
                <w:sz w:val="28"/>
                <w:szCs w:val="28"/>
              </w:rPr>
              <w:t>видах</w:t>
            </w:r>
            <w:r>
              <w:rPr>
                <w:spacing w:val="-9"/>
                <w:sz w:val="28"/>
                <w:szCs w:val="28"/>
              </w:rPr>
              <w:t xml:space="preserve"> </w:t>
            </w:r>
            <w:r>
              <w:rPr>
                <w:sz w:val="28"/>
                <w:szCs w:val="28"/>
              </w:rPr>
              <w:t>художественной</w:t>
            </w:r>
            <w:r>
              <w:rPr>
                <w:spacing w:val="-8"/>
                <w:sz w:val="28"/>
                <w:szCs w:val="28"/>
              </w:rPr>
              <w:t xml:space="preserve"> </w:t>
            </w:r>
            <w:r>
              <w:rPr>
                <w:spacing w:val="-2"/>
                <w:sz w:val="28"/>
                <w:szCs w:val="28"/>
              </w:rPr>
              <w:t>деятельности, искусстве.</w:t>
            </w:r>
          </w:p>
        </w:tc>
      </w:tr>
      <w:tr w:rsidR="00D83E45">
        <w:trPr>
          <w:trHeight w:val="321"/>
        </w:trPr>
        <w:tc>
          <w:tcPr>
            <w:tcW w:w="9643" w:type="dxa"/>
          </w:tcPr>
          <w:p w:rsidR="00D83E45" w:rsidRDefault="007D53A3">
            <w:pPr>
              <w:pStyle w:val="TableParagraph"/>
              <w:spacing w:line="302" w:lineRule="exact"/>
              <w:ind w:right="6"/>
              <w:jc w:val="center"/>
              <w:rPr>
                <w:b/>
                <w:sz w:val="28"/>
              </w:rPr>
            </w:pPr>
            <w:r>
              <w:rPr>
                <w:b/>
                <w:sz w:val="28"/>
              </w:rPr>
              <w:t>Физическое</w:t>
            </w:r>
            <w:r>
              <w:rPr>
                <w:b/>
                <w:spacing w:val="-17"/>
                <w:sz w:val="28"/>
              </w:rPr>
              <w:t xml:space="preserve"> </w:t>
            </w:r>
            <w:r>
              <w:rPr>
                <w:b/>
                <w:spacing w:val="-2"/>
                <w:sz w:val="28"/>
              </w:rPr>
              <w:t>воспитание</w:t>
            </w:r>
          </w:p>
        </w:tc>
      </w:tr>
      <w:tr w:rsidR="00D83E45">
        <w:trPr>
          <w:trHeight w:val="3543"/>
        </w:trPr>
        <w:tc>
          <w:tcPr>
            <w:tcW w:w="9643" w:type="dxa"/>
          </w:tcPr>
          <w:p w:rsidR="00D83E45" w:rsidRDefault="007D53A3">
            <w:pPr>
              <w:pStyle w:val="TableParagraph"/>
              <w:spacing w:before="35"/>
              <w:ind w:right="968"/>
              <w:jc w:val="both"/>
              <w:rPr>
                <w:sz w:val="28"/>
                <w:szCs w:val="28"/>
              </w:rPr>
            </w:pPr>
            <w:r>
              <w:rPr>
                <w:sz w:val="28"/>
                <w:szCs w:val="28"/>
              </w:rPr>
              <w:t>Бережно относящийся к физическому здоровью, соблюдающий основные правила здорового</w:t>
            </w:r>
            <w:r>
              <w:rPr>
                <w:spacing w:val="40"/>
                <w:sz w:val="28"/>
                <w:szCs w:val="28"/>
              </w:rPr>
              <w:t xml:space="preserve"> </w:t>
            </w:r>
            <w:r>
              <w:rPr>
                <w:sz w:val="28"/>
                <w:szCs w:val="28"/>
              </w:rPr>
              <w:t>и безопасного для себя и других людей образа жизни, в том числе в информационной</w:t>
            </w:r>
            <w:r>
              <w:rPr>
                <w:spacing w:val="-6"/>
                <w:sz w:val="28"/>
                <w:szCs w:val="28"/>
              </w:rPr>
              <w:t xml:space="preserve"> </w:t>
            </w:r>
            <w:r>
              <w:rPr>
                <w:sz w:val="28"/>
                <w:szCs w:val="28"/>
              </w:rPr>
              <w:t>среде.</w:t>
            </w:r>
            <w:r>
              <w:rPr>
                <w:spacing w:val="-6"/>
                <w:sz w:val="28"/>
                <w:szCs w:val="28"/>
              </w:rPr>
              <w:t xml:space="preserve"> </w:t>
            </w:r>
            <w:r>
              <w:rPr>
                <w:sz w:val="28"/>
                <w:szCs w:val="28"/>
              </w:rPr>
              <w:t>Владеющий</w:t>
            </w:r>
            <w:r>
              <w:rPr>
                <w:spacing w:val="-6"/>
                <w:sz w:val="28"/>
                <w:szCs w:val="28"/>
              </w:rPr>
              <w:t xml:space="preserve"> </w:t>
            </w:r>
            <w:r>
              <w:rPr>
                <w:sz w:val="28"/>
                <w:szCs w:val="28"/>
              </w:rPr>
              <w:t>основными</w:t>
            </w:r>
            <w:r>
              <w:rPr>
                <w:spacing w:val="-6"/>
                <w:sz w:val="28"/>
                <w:szCs w:val="28"/>
              </w:rPr>
              <w:t xml:space="preserve"> </w:t>
            </w:r>
            <w:r>
              <w:rPr>
                <w:sz w:val="28"/>
                <w:szCs w:val="28"/>
              </w:rPr>
              <w:t>навыками</w:t>
            </w:r>
            <w:r>
              <w:rPr>
                <w:spacing w:val="-6"/>
                <w:sz w:val="28"/>
                <w:szCs w:val="28"/>
              </w:rPr>
              <w:t xml:space="preserve"> </w:t>
            </w:r>
            <w:r>
              <w:rPr>
                <w:sz w:val="28"/>
                <w:szCs w:val="28"/>
              </w:rPr>
              <w:t>личной</w:t>
            </w:r>
            <w:r>
              <w:rPr>
                <w:spacing w:val="-8"/>
                <w:sz w:val="28"/>
                <w:szCs w:val="28"/>
              </w:rPr>
              <w:t xml:space="preserve"> </w:t>
            </w:r>
            <w:r>
              <w:rPr>
                <w:sz w:val="28"/>
                <w:szCs w:val="28"/>
              </w:rPr>
              <w:t>и</w:t>
            </w:r>
            <w:r>
              <w:rPr>
                <w:spacing w:val="-6"/>
                <w:sz w:val="28"/>
                <w:szCs w:val="28"/>
              </w:rPr>
              <w:t xml:space="preserve"> </w:t>
            </w:r>
            <w:r>
              <w:rPr>
                <w:sz w:val="28"/>
                <w:szCs w:val="28"/>
              </w:rPr>
              <w:t>общественной гигиены, безопасного поведения в быту, природе, обществе.</w:t>
            </w:r>
          </w:p>
          <w:p w:rsidR="00D83E45" w:rsidRDefault="007D53A3">
            <w:pPr>
              <w:pStyle w:val="TableParagraph"/>
              <w:spacing w:before="37" w:line="216" w:lineRule="auto"/>
              <w:ind w:right="968"/>
              <w:jc w:val="both"/>
              <w:rPr>
                <w:sz w:val="28"/>
                <w:szCs w:val="28"/>
              </w:rPr>
            </w:pPr>
            <w:r>
              <w:rPr>
                <w:sz w:val="28"/>
                <w:szCs w:val="28"/>
              </w:rPr>
              <w:t>Ориентированный</w:t>
            </w:r>
            <w:r>
              <w:rPr>
                <w:spacing w:val="-10"/>
                <w:sz w:val="28"/>
                <w:szCs w:val="28"/>
              </w:rPr>
              <w:t xml:space="preserve"> </w:t>
            </w:r>
            <w:r>
              <w:rPr>
                <w:sz w:val="28"/>
                <w:szCs w:val="28"/>
              </w:rPr>
              <w:t>на</w:t>
            </w:r>
            <w:r>
              <w:rPr>
                <w:spacing w:val="-9"/>
                <w:sz w:val="28"/>
                <w:szCs w:val="28"/>
              </w:rPr>
              <w:t xml:space="preserve"> </w:t>
            </w:r>
            <w:r>
              <w:rPr>
                <w:sz w:val="28"/>
                <w:szCs w:val="28"/>
              </w:rPr>
              <w:t>физическое</w:t>
            </w:r>
            <w:r>
              <w:rPr>
                <w:spacing w:val="-9"/>
                <w:sz w:val="28"/>
                <w:szCs w:val="28"/>
              </w:rPr>
              <w:t xml:space="preserve"> </w:t>
            </w:r>
            <w:r>
              <w:rPr>
                <w:sz w:val="28"/>
                <w:szCs w:val="28"/>
              </w:rPr>
              <w:t>развитие</w:t>
            </w:r>
            <w:r>
              <w:rPr>
                <w:spacing w:val="-9"/>
                <w:sz w:val="28"/>
                <w:szCs w:val="28"/>
              </w:rPr>
              <w:t xml:space="preserve"> </w:t>
            </w:r>
            <w:r>
              <w:rPr>
                <w:sz w:val="28"/>
                <w:szCs w:val="28"/>
              </w:rPr>
              <w:t>с</w:t>
            </w:r>
            <w:r>
              <w:rPr>
                <w:spacing w:val="-7"/>
                <w:sz w:val="28"/>
                <w:szCs w:val="28"/>
              </w:rPr>
              <w:t xml:space="preserve"> </w:t>
            </w:r>
            <w:r>
              <w:rPr>
                <w:sz w:val="28"/>
                <w:szCs w:val="28"/>
              </w:rPr>
              <w:t>учетом</w:t>
            </w:r>
            <w:r>
              <w:rPr>
                <w:spacing w:val="-4"/>
                <w:sz w:val="28"/>
                <w:szCs w:val="28"/>
              </w:rPr>
              <w:t xml:space="preserve"> </w:t>
            </w:r>
            <w:r>
              <w:rPr>
                <w:sz w:val="28"/>
                <w:szCs w:val="28"/>
              </w:rPr>
              <w:t>возможностей</w:t>
            </w:r>
            <w:r>
              <w:rPr>
                <w:spacing w:val="-8"/>
                <w:sz w:val="28"/>
                <w:szCs w:val="28"/>
              </w:rPr>
              <w:t xml:space="preserve"> </w:t>
            </w:r>
            <w:r>
              <w:rPr>
                <w:sz w:val="28"/>
                <w:szCs w:val="28"/>
              </w:rPr>
              <w:t>здоровья,</w:t>
            </w:r>
            <w:r>
              <w:rPr>
                <w:spacing w:val="-8"/>
                <w:sz w:val="28"/>
                <w:szCs w:val="28"/>
              </w:rPr>
              <w:t xml:space="preserve"> </w:t>
            </w:r>
            <w:r>
              <w:rPr>
                <w:sz w:val="28"/>
                <w:szCs w:val="28"/>
              </w:rPr>
              <w:t>занятия физкультурой</w:t>
            </w:r>
            <w:r>
              <w:rPr>
                <w:spacing w:val="40"/>
                <w:sz w:val="28"/>
                <w:szCs w:val="28"/>
              </w:rPr>
              <w:t xml:space="preserve"> </w:t>
            </w:r>
            <w:r>
              <w:rPr>
                <w:sz w:val="28"/>
                <w:szCs w:val="28"/>
              </w:rPr>
              <w:t>и спортом.</w:t>
            </w:r>
          </w:p>
          <w:p w:rsidR="00D83E45" w:rsidRDefault="007D53A3">
            <w:pPr>
              <w:pStyle w:val="TableParagraph"/>
              <w:spacing w:line="322" w:lineRule="exact"/>
              <w:ind w:right="102"/>
              <w:jc w:val="both"/>
              <w:rPr>
                <w:sz w:val="28"/>
              </w:rPr>
            </w:pPr>
            <w:r>
              <w:rPr>
                <w:sz w:val="28"/>
                <w:szCs w:val="28"/>
              </w:rPr>
              <w:t>Сознающий</w:t>
            </w:r>
            <w:r>
              <w:rPr>
                <w:spacing w:val="-11"/>
                <w:sz w:val="28"/>
                <w:szCs w:val="28"/>
              </w:rPr>
              <w:t xml:space="preserve"> </w:t>
            </w:r>
            <w:r>
              <w:rPr>
                <w:sz w:val="28"/>
                <w:szCs w:val="28"/>
              </w:rPr>
              <w:t>и</w:t>
            </w:r>
            <w:r>
              <w:rPr>
                <w:spacing w:val="-9"/>
                <w:sz w:val="28"/>
                <w:szCs w:val="28"/>
              </w:rPr>
              <w:t xml:space="preserve"> </w:t>
            </w:r>
            <w:r>
              <w:rPr>
                <w:sz w:val="28"/>
                <w:szCs w:val="28"/>
              </w:rPr>
              <w:t>принимающий</w:t>
            </w:r>
            <w:r>
              <w:rPr>
                <w:spacing w:val="-9"/>
                <w:sz w:val="28"/>
                <w:szCs w:val="28"/>
              </w:rPr>
              <w:t xml:space="preserve"> </w:t>
            </w:r>
            <w:r>
              <w:rPr>
                <w:sz w:val="28"/>
                <w:szCs w:val="28"/>
              </w:rPr>
              <w:t>свою</w:t>
            </w:r>
            <w:r>
              <w:rPr>
                <w:spacing w:val="-9"/>
                <w:sz w:val="28"/>
                <w:szCs w:val="28"/>
              </w:rPr>
              <w:t xml:space="preserve"> </w:t>
            </w:r>
            <w:r>
              <w:rPr>
                <w:sz w:val="28"/>
                <w:szCs w:val="28"/>
              </w:rPr>
              <w:t>половую</w:t>
            </w:r>
            <w:r>
              <w:rPr>
                <w:spacing w:val="-9"/>
                <w:sz w:val="28"/>
                <w:szCs w:val="28"/>
              </w:rPr>
              <w:t xml:space="preserve"> </w:t>
            </w:r>
            <w:r>
              <w:rPr>
                <w:sz w:val="28"/>
                <w:szCs w:val="28"/>
              </w:rPr>
              <w:t>принадлежность,</w:t>
            </w:r>
            <w:r>
              <w:rPr>
                <w:spacing w:val="-9"/>
                <w:sz w:val="28"/>
                <w:szCs w:val="28"/>
              </w:rPr>
              <w:t xml:space="preserve"> </w:t>
            </w:r>
            <w:r>
              <w:rPr>
                <w:sz w:val="28"/>
                <w:szCs w:val="28"/>
              </w:rPr>
              <w:t>соответствующие</w:t>
            </w:r>
            <w:r>
              <w:rPr>
                <w:spacing w:val="-10"/>
                <w:sz w:val="28"/>
                <w:szCs w:val="28"/>
              </w:rPr>
              <w:t xml:space="preserve"> </w:t>
            </w:r>
            <w:r>
              <w:rPr>
                <w:sz w:val="28"/>
                <w:szCs w:val="28"/>
              </w:rPr>
              <w:t>ей психофизические</w:t>
            </w:r>
            <w:r>
              <w:rPr>
                <w:spacing w:val="40"/>
                <w:sz w:val="28"/>
                <w:szCs w:val="28"/>
              </w:rPr>
              <w:t xml:space="preserve"> </w:t>
            </w:r>
            <w:r>
              <w:rPr>
                <w:sz w:val="28"/>
                <w:szCs w:val="28"/>
              </w:rPr>
              <w:t>и поведенческие особенности с учетом возраста.</w:t>
            </w:r>
          </w:p>
        </w:tc>
      </w:tr>
      <w:tr w:rsidR="00D83E45">
        <w:trPr>
          <w:trHeight w:val="320"/>
        </w:trPr>
        <w:tc>
          <w:tcPr>
            <w:tcW w:w="9643" w:type="dxa"/>
          </w:tcPr>
          <w:p w:rsidR="00D83E45" w:rsidRDefault="007D53A3">
            <w:pPr>
              <w:pStyle w:val="TableParagraph"/>
              <w:spacing w:line="300" w:lineRule="exact"/>
              <w:ind w:right="5"/>
              <w:jc w:val="center"/>
              <w:rPr>
                <w:b/>
                <w:sz w:val="28"/>
              </w:rPr>
            </w:pPr>
            <w:r>
              <w:rPr>
                <w:b/>
                <w:sz w:val="28"/>
              </w:rPr>
              <w:t>Трудовое</w:t>
            </w:r>
            <w:r>
              <w:rPr>
                <w:b/>
                <w:spacing w:val="-12"/>
                <w:sz w:val="28"/>
              </w:rPr>
              <w:t xml:space="preserve"> </w:t>
            </w:r>
            <w:r>
              <w:rPr>
                <w:b/>
                <w:spacing w:val="-2"/>
                <w:sz w:val="28"/>
              </w:rPr>
              <w:t>воспитание</w:t>
            </w:r>
          </w:p>
        </w:tc>
      </w:tr>
      <w:tr w:rsidR="00D83E45">
        <w:trPr>
          <w:trHeight w:val="2159"/>
        </w:trPr>
        <w:tc>
          <w:tcPr>
            <w:tcW w:w="9643" w:type="dxa"/>
          </w:tcPr>
          <w:p w:rsidR="00D83E45" w:rsidRDefault="007D53A3">
            <w:pPr>
              <w:pStyle w:val="TableParagraph"/>
              <w:spacing w:before="39"/>
              <w:jc w:val="both"/>
              <w:rPr>
                <w:sz w:val="28"/>
                <w:szCs w:val="28"/>
              </w:rPr>
            </w:pPr>
            <w:r>
              <w:rPr>
                <w:sz w:val="28"/>
                <w:szCs w:val="28"/>
              </w:rPr>
              <w:t>Сознающий</w:t>
            </w:r>
            <w:r>
              <w:rPr>
                <w:spacing w:val="-9"/>
                <w:sz w:val="28"/>
                <w:szCs w:val="28"/>
              </w:rPr>
              <w:t xml:space="preserve"> </w:t>
            </w:r>
            <w:r>
              <w:rPr>
                <w:sz w:val="28"/>
                <w:szCs w:val="28"/>
              </w:rPr>
              <w:t>ценность</w:t>
            </w:r>
            <w:r>
              <w:rPr>
                <w:spacing w:val="-4"/>
                <w:sz w:val="28"/>
                <w:szCs w:val="28"/>
              </w:rPr>
              <w:t xml:space="preserve"> </w:t>
            </w:r>
            <w:r>
              <w:rPr>
                <w:sz w:val="28"/>
                <w:szCs w:val="28"/>
              </w:rPr>
              <w:t>труда</w:t>
            </w:r>
            <w:r>
              <w:rPr>
                <w:spacing w:val="-6"/>
                <w:sz w:val="28"/>
                <w:szCs w:val="28"/>
              </w:rPr>
              <w:t xml:space="preserve"> </w:t>
            </w:r>
            <w:r>
              <w:rPr>
                <w:sz w:val="28"/>
                <w:szCs w:val="28"/>
              </w:rPr>
              <w:t>в</w:t>
            </w:r>
            <w:r>
              <w:rPr>
                <w:spacing w:val="-6"/>
                <w:sz w:val="28"/>
                <w:szCs w:val="28"/>
              </w:rPr>
              <w:t xml:space="preserve"> </w:t>
            </w:r>
            <w:r>
              <w:rPr>
                <w:sz w:val="28"/>
                <w:szCs w:val="28"/>
              </w:rPr>
              <w:t>жизни</w:t>
            </w:r>
            <w:r>
              <w:rPr>
                <w:spacing w:val="-5"/>
                <w:sz w:val="28"/>
                <w:szCs w:val="28"/>
              </w:rPr>
              <w:t xml:space="preserve"> </w:t>
            </w:r>
            <w:r>
              <w:rPr>
                <w:sz w:val="28"/>
                <w:szCs w:val="28"/>
              </w:rPr>
              <w:t>человека,</w:t>
            </w:r>
            <w:r>
              <w:rPr>
                <w:spacing w:val="1"/>
                <w:sz w:val="28"/>
                <w:szCs w:val="28"/>
              </w:rPr>
              <w:t xml:space="preserve"> </w:t>
            </w:r>
            <w:r>
              <w:rPr>
                <w:sz w:val="28"/>
                <w:szCs w:val="28"/>
              </w:rPr>
              <w:t>семьи,</w:t>
            </w:r>
            <w:r>
              <w:rPr>
                <w:spacing w:val="-4"/>
                <w:sz w:val="28"/>
                <w:szCs w:val="28"/>
              </w:rPr>
              <w:t xml:space="preserve"> </w:t>
            </w:r>
            <w:r>
              <w:rPr>
                <w:spacing w:val="-2"/>
                <w:sz w:val="28"/>
                <w:szCs w:val="28"/>
              </w:rPr>
              <w:t>общества.</w:t>
            </w:r>
          </w:p>
          <w:p w:rsidR="00D83E45" w:rsidRDefault="007D53A3">
            <w:pPr>
              <w:pStyle w:val="TableParagraph"/>
              <w:spacing w:before="42" w:line="216" w:lineRule="auto"/>
              <w:jc w:val="both"/>
              <w:rPr>
                <w:sz w:val="28"/>
                <w:szCs w:val="28"/>
              </w:rPr>
            </w:pPr>
            <w:r>
              <w:rPr>
                <w:sz w:val="28"/>
                <w:szCs w:val="28"/>
              </w:rPr>
              <w:t>Проявляющий</w:t>
            </w:r>
            <w:r>
              <w:rPr>
                <w:spacing w:val="-15"/>
                <w:sz w:val="28"/>
                <w:szCs w:val="28"/>
              </w:rPr>
              <w:t xml:space="preserve"> </w:t>
            </w:r>
            <w:r>
              <w:rPr>
                <w:sz w:val="28"/>
                <w:szCs w:val="28"/>
              </w:rPr>
              <w:t>уважение</w:t>
            </w:r>
            <w:r>
              <w:rPr>
                <w:spacing w:val="-15"/>
                <w:sz w:val="28"/>
                <w:szCs w:val="28"/>
              </w:rPr>
              <w:t xml:space="preserve"> </w:t>
            </w:r>
            <w:r>
              <w:rPr>
                <w:sz w:val="28"/>
                <w:szCs w:val="28"/>
              </w:rPr>
              <w:t>к</w:t>
            </w:r>
            <w:r>
              <w:rPr>
                <w:spacing w:val="-15"/>
                <w:sz w:val="28"/>
                <w:szCs w:val="28"/>
              </w:rPr>
              <w:t xml:space="preserve"> </w:t>
            </w:r>
            <w:r>
              <w:rPr>
                <w:sz w:val="28"/>
                <w:szCs w:val="28"/>
              </w:rPr>
              <w:t>труду,</w:t>
            </w:r>
            <w:r>
              <w:rPr>
                <w:spacing w:val="-15"/>
                <w:sz w:val="28"/>
                <w:szCs w:val="28"/>
              </w:rPr>
              <w:t xml:space="preserve"> </w:t>
            </w:r>
            <w:r>
              <w:rPr>
                <w:sz w:val="28"/>
                <w:szCs w:val="28"/>
              </w:rPr>
              <w:t>людям</w:t>
            </w:r>
            <w:r>
              <w:rPr>
                <w:spacing w:val="-15"/>
                <w:sz w:val="28"/>
                <w:szCs w:val="28"/>
              </w:rPr>
              <w:t xml:space="preserve"> </w:t>
            </w:r>
            <w:r>
              <w:rPr>
                <w:sz w:val="28"/>
                <w:szCs w:val="28"/>
              </w:rPr>
              <w:t>труда,</w:t>
            </w:r>
            <w:r>
              <w:rPr>
                <w:spacing w:val="-15"/>
                <w:sz w:val="28"/>
                <w:szCs w:val="28"/>
              </w:rPr>
              <w:t xml:space="preserve"> </w:t>
            </w:r>
            <w:r>
              <w:rPr>
                <w:sz w:val="28"/>
                <w:szCs w:val="28"/>
              </w:rPr>
              <w:t>бережное</w:t>
            </w:r>
            <w:r>
              <w:rPr>
                <w:spacing w:val="-15"/>
                <w:sz w:val="28"/>
                <w:szCs w:val="28"/>
              </w:rPr>
              <w:t xml:space="preserve"> </w:t>
            </w:r>
            <w:r>
              <w:rPr>
                <w:sz w:val="28"/>
                <w:szCs w:val="28"/>
              </w:rPr>
              <w:t>отношение</w:t>
            </w:r>
            <w:r>
              <w:rPr>
                <w:spacing w:val="-15"/>
                <w:sz w:val="28"/>
                <w:szCs w:val="28"/>
              </w:rPr>
              <w:t xml:space="preserve"> </w:t>
            </w:r>
            <w:r>
              <w:rPr>
                <w:sz w:val="28"/>
                <w:szCs w:val="28"/>
              </w:rPr>
              <w:t>к</w:t>
            </w:r>
            <w:r>
              <w:rPr>
                <w:spacing w:val="-15"/>
                <w:sz w:val="28"/>
                <w:szCs w:val="28"/>
              </w:rPr>
              <w:t xml:space="preserve"> </w:t>
            </w:r>
            <w:r>
              <w:rPr>
                <w:sz w:val="28"/>
                <w:szCs w:val="28"/>
              </w:rPr>
              <w:t>результатам</w:t>
            </w:r>
            <w:r>
              <w:rPr>
                <w:spacing w:val="-15"/>
                <w:sz w:val="28"/>
                <w:szCs w:val="28"/>
              </w:rPr>
              <w:t xml:space="preserve"> </w:t>
            </w:r>
            <w:r>
              <w:rPr>
                <w:sz w:val="28"/>
                <w:szCs w:val="28"/>
              </w:rPr>
              <w:t>труда, ответственное потребление.</w:t>
            </w:r>
          </w:p>
          <w:p w:rsidR="00D83E45" w:rsidRDefault="007D53A3">
            <w:pPr>
              <w:pStyle w:val="TableParagraph"/>
              <w:spacing w:before="62"/>
              <w:jc w:val="both"/>
              <w:rPr>
                <w:sz w:val="28"/>
                <w:szCs w:val="28"/>
              </w:rPr>
            </w:pPr>
            <w:r>
              <w:rPr>
                <w:sz w:val="28"/>
                <w:szCs w:val="28"/>
              </w:rPr>
              <w:t>Проявляющий</w:t>
            </w:r>
            <w:r>
              <w:rPr>
                <w:spacing w:val="-5"/>
                <w:sz w:val="28"/>
                <w:szCs w:val="28"/>
              </w:rPr>
              <w:t xml:space="preserve"> </w:t>
            </w:r>
            <w:r>
              <w:rPr>
                <w:sz w:val="28"/>
                <w:szCs w:val="28"/>
              </w:rPr>
              <w:t>интерес</w:t>
            </w:r>
            <w:r>
              <w:rPr>
                <w:spacing w:val="-4"/>
                <w:sz w:val="28"/>
                <w:szCs w:val="28"/>
              </w:rPr>
              <w:t xml:space="preserve"> </w:t>
            </w:r>
            <w:r>
              <w:rPr>
                <w:sz w:val="28"/>
                <w:szCs w:val="28"/>
              </w:rPr>
              <w:t>к</w:t>
            </w:r>
            <w:r>
              <w:rPr>
                <w:spacing w:val="-3"/>
                <w:sz w:val="28"/>
                <w:szCs w:val="28"/>
              </w:rPr>
              <w:t xml:space="preserve"> </w:t>
            </w:r>
            <w:r>
              <w:rPr>
                <w:sz w:val="28"/>
                <w:szCs w:val="28"/>
              </w:rPr>
              <w:t>разным</w:t>
            </w:r>
            <w:r>
              <w:rPr>
                <w:spacing w:val="-4"/>
                <w:sz w:val="28"/>
                <w:szCs w:val="28"/>
              </w:rPr>
              <w:t xml:space="preserve"> </w:t>
            </w:r>
            <w:r>
              <w:rPr>
                <w:spacing w:val="-2"/>
                <w:sz w:val="28"/>
                <w:szCs w:val="28"/>
              </w:rPr>
              <w:t>профессиям.</w:t>
            </w:r>
          </w:p>
          <w:p w:rsidR="00D83E45" w:rsidRDefault="007D53A3">
            <w:pPr>
              <w:pStyle w:val="TableParagraph"/>
              <w:spacing w:line="322" w:lineRule="exact"/>
              <w:ind w:right="105"/>
              <w:jc w:val="both"/>
              <w:rPr>
                <w:sz w:val="28"/>
              </w:rPr>
            </w:pPr>
            <w:r>
              <w:rPr>
                <w:sz w:val="28"/>
                <w:szCs w:val="28"/>
              </w:rPr>
              <w:t>Участвующий</w:t>
            </w:r>
            <w:r>
              <w:rPr>
                <w:spacing w:val="-11"/>
                <w:sz w:val="28"/>
                <w:szCs w:val="28"/>
              </w:rPr>
              <w:t xml:space="preserve"> </w:t>
            </w:r>
            <w:r>
              <w:rPr>
                <w:sz w:val="28"/>
                <w:szCs w:val="28"/>
              </w:rPr>
              <w:t>в</w:t>
            </w:r>
            <w:r>
              <w:rPr>
                <w:spacing w:val="-9"/>
                <w:sz w:val="28"/>
                <w:szCs w:val="28"/>
              </w:rPr>
              <w:t xml:space="preserve"> </w:t>
            </w:r>
            <w:r>
              <w:rPr>
                <w:sz w:val="28"/>
                <w:szCs w:val="28"/>
              </w:rPr>
              <w:t>различных</w:t>
            </w:r>
            <w:r>
              <w:rPr>
                <w:spacing w:val="-8"/>
                <w:sz w:val="28"/>
                <w:szCs w:val="28"/>
              </w:rPr>
              <w:t xml:space="preserve"> </w:t>
            </w:r>
            <w:r>
              <w:rPr>
                <w:sz w:val="28"/>
                <w:szCs w:val="28"/>
              </w:rPr>
              <w:t>видах</w:t>
            </w:r>
            <w:r>
              <w:rPr>
                <w:spacing w:val="-6"/>
                <w:sz w:val="28"/>
                <w:szCs w:val="28"/>
              </w:rPr>
              <w:t xml:space="preserve"> </w:t>
            </w:r>
            <w:r>
              <w:rPr>
                <w:sz w:val="28"/>
                <w:szCs w:val="28"/>
              </w:rPr>
              <w:t>доступного</w:t>
            </w:r>
            <w:r>
              <w:rPr>
                <w:spacing w:val="-11"/>
                <w:sz w:val="28"/>
                <w:szCs w:val="28"/>
              </w:rPr>
              <w:t xml:space="preserve"> </w:t>
            </w:r>
            <w:r>
              <w:rPr>
                <w:sz w:val="28"/>
                <w:szCs w:val="28"/>
              </w:rPr>
              <w:t>по</w:t>
            </w:r>
            <w:r>
              <w:rPr>
                <w:spacing w:val="-9"/>
                <w:sz w:val="28"/>
                <w:szCs w:val="28"/>
              </w:rPr>
              <w:t xml:space="preserve"> </w:t>
            </w:r>
            <w:r>
              <w:rPr>
                <w:sz w:val="28"/>
                <w:szCs w:val="28"/>
              </w:rPr>
              <w:t>возрасту</w:t>
            </w:r>
            <w:r>
              <w:rPr>
                <w:spacing w:val="-13"/>
                <w:sz w:val="28"/>
                <w:szCs w:val="28"/>
              </w:rPr>
              <w:t xml:space="preserve"> </w:t>
            </w:r>
            <w:r>
              <w:rPr>
                <w:sz w:val="28"/>
                <w:szCs w:val="28"/>
              </w:rPr>
              <w:t>труда,</w:t>
            </w:r>
            <w:r>
              <w:rPr>
                <w:spacing w:val="-8"/>
                <w:sz w:val="28"/>
                <w:szCs w:val="28"/>
              </w:rPr>
              <w:t xml:space="preserve"> </w:t>
            </w:r>
            <w:r>
              <w:rPr>
                <w:sz w:val="28"/>
                <w:szCs w:val="28"/>
              </w:rPr>
              <w:t>трудовой</w:t>
            </w:r>
            <w:r>
              <w:rPr>
                <w:spacing w:val="-8"/>
                <w:sz w:val="28"/>
                <w:szCs w:val="28"/>
              </w:rPr>
              <w:t xml:space="preserve"> </w:t>
            </w:r>
            <w:r>
              <w:rPr>
                <w:spacing w:val="-2"/>
                <w:sz w:val="28"/>
                <w:szCs w:val="28"/>
              </w:rPr>
              <w:t>деятельности.</w:t>
            </w:r>
          </w:p>
        </w:tc>
      </w:tr>
      <w:tr w:rsidR="00D83E45">
        <w:trPr>
          <w:trHeight w:val="326"/>
        </w:trPr>
        <w:tc>
          <w:tcPr>
            <w:tcW w:w="9643" w:type="dxa"/>
          </w:tcPr>
          <w:p w:rsidR="00D83E45" w:rsidRDefault="007D53A3">
            <w:pPr>
              <w:pStyle w:val="TableParagraph"/>
              <w:spacing w:line="306" w:lineRule="exact"/>
              <w:ind w:right="7"/>
              <w:jc w:val="center"/>
              <w:rPr>
                <w:b/>
                <w:sz w:val="28"/>
              </w:rPr>
            </w:pPr>
            <w:r>
              <w:rPr>
                <w:b/>
                <w:spacing w:val="-2"/>
                <w:sz w:val="28"/>
              </w:rPr>
              <w:t>Экологическое</w:t>
            </w:r>
            <w:r>
              <w:rPr>
                <w:b/>
                <w:spacing w:val="7"/>
                <w:sz w:val="28"/>
              </w:rPr>
              <w:t xml:space="preserve"> </w:t>
            </w:r>
            <w:r>
              <w:rPr>
                <w:b/>
                <w:spacing w:val="-2"/>
                <w:sz w:val="28"/>
              </w:rPr>
              <w:t>воспитание</w:t>
            </w:r>
          </w:p>
        </w:tc>
      </w:tr>
      <w:tr w:rsidR="00D83E45">
        <w:trPr>
          <w:trHeight w:val="2005"/>
        </w:trPr>
        <w:tc>
          <w:tcPr>
            <w:tcW w:w="9643" w:type="dxa"/>
          </w:tcPr>
          <w:p w:rsidR="00D83E45" w:rsidRDefault="007D53A3">
            <w:pPr>
              <w:pStyle w:val="TableParagraph"/>
              <w:spacing w:before="40" w:line="216" w:lineRule="auto"/>
              <w:ind w:right="179"/>
              <w:jc w:val="both"/>
              <w:rPr>
                <w:sz w:val="28"/>
                <w:szCs w:val="28"/>
              </w:rPr>
            </w:pPr>
            <w:r>
              <w:rPr>
                <w:sz w:val="28"/>
                <w:szCs w:val="28"/>
              </w:rPr>
              <w:lastRenderedPageBreak/>
              <w:t>Понимающий</w:t>
            </w:r>
            <w:r>
              <w:rPr>
                <w:spacing w:val="-8"/>
                <w:sz w:val="28"/>
                <w:szCs w:val="28"/>
              </w:rPr>
              <w:t xml:space="preserve"> </w:t>
            </w:r>
            <w:r>
              <w:rPr>
                <w:sz w:val="28"/>
                <w:szCs w:val="28"/>
              </w:rPr>
              <w:t>ценность</w:t>
            </w:r>
            <w:r>
              <w:rPr>
                <w:spacing w:val="-9"/>
                <w:sz w:val="28"/>
                <w:szCs w:val="28"/>
              </w:rPr>
              <w:t xml:space="preserve"> </w:t>
            </w:r>
            <w:r>
              <w:rPr>
                <w:sz w:val="28"/>
                <w:szCs w:val="28"/>
              </w:rPr>
              <w:t>природы,</w:t>
            </w:r>
            <w:r>
              <w:rPr>
                <w:spacing w:val="-8"/>
                <w:sz w:val="28"/>
                <w:szCs w:val="28"/>
              </w:rPr>
              <w:t xml:space="preserve"> </w:t>
            </w:r>
            <w:r>
              <w:rPr>
                <w:sz w:val="28"/>
                <w:szCs w:val="28"/>
              </w:rPr>
              <w:t>зависимость</w:t>
            </w:r>
            <w:r>
              <w:rPr>
                <w:spacing w:val="-9"/>
                <w:sz w:val="28"/>
                <w:szCs w:val="28"/>
              </w:rPr>
              <w:t xml:space="preserve"> </w:t>
            </w:r>
            <w:r>
              <w:rPr>
                <w:sz w:val="28"/>
                <w:szCs w:val="28"/>
              </w:rPr>
              <w:t>жизни</w:t>
            </w:r>
            <w:r>
              <w:rPr>
                <w:spacing w:val="-8"/>
                <w:sz w:val="28"/>
                <w:szCs w:val="28"/>
              </w:rPr>
              <w:t xml:space="preserve"> </w:t>
            </w:r>
            <w:r>
              <w:rPr>
                <w:sz w:val="28"/>
                <w:szCs w:val="28"/>
              </w:rPr>
              <w:t>людей</w:t>
            </w:r>
            <w:r>
              <w:rPr>
                <w:spacing w:val="-8"/>
                <w:sz w:val="28"/>
                <w:szCs w:val="28"/>
              </w:rPr>
              <w:t xml:space="preserve"> </w:t>
            </w:r>
            <w:r>
              <w:rPr>
                <w:sz w:val="28"/>
                <w:szCs w:val="28"/>
              </w:rPr>
              <w:t>от</w:t>
            </w:r>
            <w:r>
              <w:rPr>
                <w:spacing w:val="-9"/>
                <w:sz w:val="28"/>
                <w:szCs w:val="28"/>
              </w:rPr>
              <w:t xml:space="preserve"> </w:t>
            </w:r>
            <w:r>
              <w:rPr>
                <w:sz w:val="28"/>
                <w:szCs w:val="28"/>
              </w:rPr>
              <w:t>природы,</w:t>
            </w:r>
            <w:r>
              <w:rPr>
                <w:spacing w:val="-8"/>
                <w:sz w:val="28"/>
                <w:szCs w:val="28"/>
              </w:rPr>
              <w:t xml:space="preserve"> </w:t>
            </w:r>
            <w:r>
              <w:rPr>
                <w:sz w:val="28"/>
                <w:szCs w:val="28"/>
              </w:rPr>
              <w:t>влияние</w:t>
            </w:r>
            <w:r>
              <w:rPr>
                <w:spacing w:val="-9"/>
                <w:sz w:val="28"/>
                <w:szCs w:val="28"/>
              </w:rPr>
              <w:t xml:space="preserve"> </w:t>
            </w:r>
            <w:r>
              <w:rPr>
                <w:sz w:val="28"/>
                <w:szCs w:val="28"/>
              </w:rPr>
              <w:t>людей</w:t>
            </w:r>
            <w:r>
              <w:rPr>
                <w:spacing w:val="-8"/>
                <w:sz w:val="28"/>
                <w:szCs w:val="28"/>
              </w:rPr>
              <w:t xml:space="preserve"> </w:t>
            </w:r>
            <w:r>
              <w:rPr>
                <w:sz w:val="28"/>
                <w:szCs w:val="28"/>
              </w:rPr>
              <w:t>на природу, окружающую среду.</w:t>
            </w:r>
          </w:p>
          <w:p w:rsidR="00D83E45" w:rsidRDefault="007D53A3">
            <w:pPr>
              <w:pStyle w:val="TableParagraph"/>
              <w:spacing w:before="58" w:line="218" w:lineRule="auto"/>
              <w:jc w:val="both"/>
              <w:rPr>
                <w:sz w:val="28"/>
                <w:szCs w:val="28"/>
              </w:rPr>
            </w:pPr>
            <w:r>
              <w:rPr>
                <w:sz w:val="28"/>
                <w:szCs w:val="28"/>
              </w:rPr>
              <w:t>Проявляющий</w:t>
            </w:r>
            <w:r>
              <w:rPr>
                <w:spacing w:val="-6"/>
                <w:sz w:val="28"/>
                <w:szCs w:val="28"/>
              </w:rPr>
              <w:t xml:space="preserve"> </w:t>
            </w:r>
            <w:r>
              <w:rPr>
                <w:sz w:val="28"/>
                <w:szCs w:val="28"/>
              </w:rPr>
              <w:t>любовь</w:t>
            </w:r>
            <w:r>
              <w:rPr>
                <w:spacing w:val="-8"/>
                <w:sz w:val="28"/>
                <w:szCs w:val="28"/>
              </w:rPr>
              <w:t xml:space="preserve"> </w:t>
            </w:r>
            <w:r>
              <w:rPr>
                <w:sz w:val="28"/>
                <w:szCs w:val="28"/>
              </w:rPr>
              <w:t>и</w:t>
            </w:r>
            <w:r>
              <w:rPr>
                <w:spacing w:val="-6"/>
                <w:sz w:val="28"/>
                <w:szCs w:val="28"/>
              </w:rPr>
              <w:t xml:space="preserve"> </w:t>
            </w:r>
            <w:r>
              <w:rPr>
                <w:sz w:val="28"/>
                <w:szCs w:val="28"/>
              </w:rPr>
              <w:t>бережное</w:t>
            </w:r>
            <w:r>
              <w:rPr>
                <w:spacing w:val="-7"/>
                <w:sz w:val="28"/>
                <w:szCs w:val="28"/>
              </w:rPr>
              <w:t xml:space="preserve"> </w:t>
            </w:r>
            <w:r>
              <w:rPr>
                <w:sz w:val="28"/>
                <w:szCs w:val="28"/>
              </w:rPr>
              <w:t>отношение</w:t>
            </w:r>
            <w:r>
              <w:rPr>
                <w:spacing w:val="-7"/>
                <w:sz w:val="28"/>
                <w:szCs w:val="28"/>
              </w:rPr>
              <w:t xml:space="preserve"> </w:t>
            </w:r>
            <w:r>
              <w:rPr>
                <w:sz w:val="28"/>
                <w:szCs w:val="28"/>
              </w:rPr>
              <w:t>к</w:t>
            </w:r>
            <w:r>
              <w:rPr>
                <w:spacing w:val="-6"/>
                <w:sz w:val="28"/>
                <w:szCs w:val="28"/>
              </w:rPr>
              <w:t xml:space="preserve"> </w:t>
            </w:r>
            <w:r>
              <w:rPr>
                <w:sz w:val="28"/>
                <w:szCs w:val="28"/>
              </w:rPr>
              <w:t>природе,</w:t>
            </w:r>
            <w:r>
              <w:rPr>
                <w:spacing w:val="-6"/>
                <w:sz w:val="28"/>
                <w:szCs w:val="28"/>
              </w:rPr>
              <w:t xml:space="preserve"> </w:t>
            </w:r>
            <w:r>
              <w:rPr>
                <w:sz w:val="28"/>
                <w:szCs w:val="28"/>
              </w:rPr>
              <w:t>неприятие</w:t>
            </w:r>
            <w:r>
              <w:rPr>
                <w:spacing w:val="-7"/>
                <w:sz w:val="28"/>
                <w:szCs w:val="28"/>
              </w:rPr>
              <w:t xml:space="preserve"> </w:t>
            </w:r>
            <w:r>
              <w:rPr>
                <w:sz w:val="28"/>
                <w:szCs w:val="28"/>
              </w:rPr>
              <w:t>действий,</w:t>
            </w:r>
            <w:r>
              <w:rPr>
                <w:spacing w:val="-6"/>
                <w:sz w:val="28"/>
                <w:szCs w:val="28"/>
              </w:rPr>
              <w:t xml:space="preserve"> </w:t>
            </w:r>
            <w:r>
              <w:rPr>
                <w:sz w:val="28"/>
                <w:szCs w:val="28"/>
              </w:rPr>
              <w:t>приносящих</w:t>
            </w:r>
            <w:r>
              <w:rPr>
                <w:spacing w:val="-4"/>
                <w:sz w:val="28"/>
                <w:szCs w:val="28"/>
              </w:rPr>
              <w:t xml:space="preserve"> </w:t>
            </w:r>
            <w:r>
              <w:rPr>
                <w:sz w:val="28"/>
                <w:szCs w:val="28"/>
              </w:rPr>
              <w:t>вред природе, особенно живым существам.</w:t>
            </w:r>
          </w:p>
          <w:p w:rsidR="00D83E45" w:rsidRDefault="007D53A3">
            <w:pPr>
              <w:pStyle w:val="TableParagraph"/>
              <w:spacing w:line="322" w:lineRule="exact"/>
              <w:ind w:right="598"/>
              <w:jc w:val="both"/>
              <w:rPr>
                <w:sz w:val="28"/>
              </w:rPr>
            </w:pPr>
            <w:r>
              <w:rPr>
                <w:sz w:val="28"/>
                <w:szCs w:val="28"/>
              </w:rPr>
              <w:t>Выражающий</w:t>
            </w:r>
            <w:r>
              <w:rPr>
                <w:spacing w:val="-11"/>
                <w:sz w:val="28"/>
                <w:szCs w:val="28"/>
              </w:rPr>
              <w:t xml:space="preserve"> </w:t>
            </w:r>
            <w:r>
              <w:rPr>
                <w:sz w:val="28"/>
                <w:szCs w:val="28"/>
              </w:rPr>
              <w:t>готовность</w:t>
            </w:r>
            <w:r>
              <w:rPr>
                <w:spacing w:val="-7"/>
                <w:sz w:val="28"/>
                <w:szCs w:val="28"/>
              </w:rPr>
              <w:t xml:space="preserve"> </w:t>
            </w:r>
            <w:r>
              <w:rPr>
                <w:sz w:val="28"/>
                <w:szCs w:val="28"/>
              </w:rPr>
              <w:t>в</w:t>
            </w:r>
            <w:r>
              <w:rPr>
                <w:spacing w:val="-9"/>
                <w:sz w:val="28"/>
                <w:szCs w:val="28"/>
              </w:rPr>
              <w:t xml:space="preserve"> </w:t>
            </w:r>
            <w:r>
              <w:rPr>
                <w:sz w:val="28"/>
                <w:szCs w:val="28"/>
              </w:rPr>
              <w:t>своей</w:t>
            </w:r>
            <w:r>
              <w:rPr>
                <w:spacing w:val="-8"/>
                <w:sz w:val="28"/>
                <w:szCs w:val="28"/>
              </w:rPr>
              <w:t xml:space="preserve"> </w:t>
            </w:r>
            <w:r>
              <w:rPr>
                <w:sz w:val="28"/>
                <w:szCs w:val="28"/>
              </w:rPr>
              <w:t>деятельности</w:t>
            </w:r>
            <w:r>
              <w:rPr>
                <w:spacing w:val="-9"/>
                <w:sz w:val="28"/>
                <w:szCs w:val="28"/>
              </w:rPr>
              <w:t xml:space="preserve"> </w:t>
            </w:r>
            <w:r>
              <w:rPr>
                <w:sz w:val="28"/>
                <w:szCs w:val="28"/>
              </w:rPr>
              <w:t>придерживаться</w:t>
            </w:r>
            <w:r>
              <w:rPr>
                <w:spacing w:val="-8"/>
                <w:sz w:val="28"/>
                <w:szCs w:val="28"/>
              </w:rPr>
              <w:t xml:space="preserve"> </w:t>
            </w:r>
            <w:r>
              <w:rPr>
                <w:sz w:val="28"/>
                <w:szCs w:val="28"/>
              </w:rPr>
              <w:t>экологических</w:t>
            </w:r>
            <w:r>
              <w:rPr>
                <w:spacing w:val="-6"/>
                <w:sz w:val="28"/>
                <w:szCs w:val="28"/>
              </w:rPr>
              <w:t xml:space="preserve"> </w:t>
            </w:r>
            <w:r>
              <w:rPr>
                <w:spacing w:val="-2"/>
                <w:sz w:val="28"/>
                <w:szCs w:val="28"/>
              </w:rPr>
              <w:t>норм.</w:t>
            </w:r>
          </w:p>
        </w:tc>
      </w:tr>
    </w:tbl>
    <w:p w:rsidR="00D83E45" w:rsidRDefault="00D83E45">
      <w:pPr>
        <w:pStyle w:val="a3"/>
        <w:spacing w:before="2"/>
        <w:ind w:left="0" w:firstLine="0"/>
        <w:jc w:val="left"/>
        <w:rPr>
          <w:b/>
          <w:sz w:val="2"/>
        </w:rPr>
      </w:pPr>
    </w:p>
    <w:tbl>
      <w:tblPr>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643"/>
      </w:tblGrid>
      <w:tr w:rsidR="00D83E45">
        <w:trPr>
          <w:trHeight w:val="326"/>
        </w:trPr>
        <w:tc>
          <w:tcPr>
            <w:tcW w:w="9643" w:type="dxa"/>
          </w:tcPr>
          <w:p w:rsidR="00D83E45" w:rsidRDefault="007D53A3">
            <w:pPr>
              <w:pStyle w:val="TableParagraph"/>
              <w:spacing w:before="2" w:line="304" w:lineRule="exact"/>
              <w:ind w:right="8"/>
              <w:jc w:val="center"/>
              <w:rPr>
                <w:b/>
                <w:sz w:val="28"/>
              </w:rPr>
            </w:pPr>
            <w:r>
              <w:rPr>
                <w:b/>
                <w:sz w:val="28"/>
              </w:rPr>
              <w:t>Ценности</w:t>
            </w:r>
            <w:r>
              <w:rPr>
                <w:b/>
                <w:spacing w:val="-12"/>
                <w:sz w:val="28"/>
              </w:rPr>
              <w:t xml:space="preserve"> </w:t>
            </w:r>
            <w:r>
              <w:rPr>
                <w:b/>
                <w:sz w:val="28"/>
              </w:rPr>
              <w:t>научного</w:t>
            </w:r>
            <w:r>
              <w:rPr>
                <w:b/>
                <w:spacing w:val="-9"/>
                <w:sz w:val="28"/>
              </w:rPr>
              <w:t xml:space="preserve"> </w:t>
            </w:r>
            <w:r>
              <w:rPr>
                <w:b/>
                <w:spacing w:val="-2"/>
                <w:sz w:val="28"/>
              </w:rPr>
              <w:t>познания</w:t>
            </w:r>
          </w:p>
        </w:tc>
      </w:tr>
      <w:tr w:rsidR="00D83E45">
        <w:trPr>
          <w:trHeight w:val="2559"/>
        </w:trPr>
        <w:tc>
          <w:tcPr>
            <w:tcW w:w="9643" w:type="dxa"/>
          </w:tcPr>
          <w:p w:rsidR="00D83E45" w:rsidRDefault="007D53A3">
            <w:pPr>
              <w:pStyle w:val="TableParagraph"/>
              <w:spacing w:before="36" w:line="218" w:lineRule="auto"/>
              <w:jc w:val="both"/>
              <w:rPr>
                <w:sz w:val="28"/>
                <w:szCs w:val="28"/>
              </w:rPr>
            </w:pPr>
            <w:r>
              <w:rPr>
                <w:sz w:val="28"/>
                <w:szCs w:val="28"/>
              </w:rPr>
              <w:t>Выражающий</w:t>
            </w:r>
            <w:r>
              <w:rPr>
                <w:spacing w:val="-6"/>
                <w:sz w:val="28"/>
                <w:szCs w:val="28"/>
              </w:rPr>
              <w:t xml:space="preserve"> </w:t>
            </w:r>
            <w:r>
              <w:rPr>
                <w:sz w:val="28"/>
                <w:szCs w:val="28"/>
              </w:rPr>
              <w:t>познавательные</w:t>
            </w:r>
            <w:r>
              <w:rPr>
                <w:spacing w:val="-7"/>
                <w:sz w:val="28"/>
                <w:szCs w:val="28"/>
              </w:rPr>
              <w:t xml:space="preserve"> </w:t>
            </w:r>
            <w:r>
              <w:rPr>
                <w:sz w:val="28"/>
                <w:szCs w:val="28"/>
              </w:rPr>
              <w:t>интересы,</w:t>
            </w:r>
            <w:r>
              <w:rPr>
                <w:spacing w:val="-6"/>
                <w:sz w:val="28"/>
                <w:szCs w:val="28"/>
              </w:rPr>
              <w:t xml:space="preserve"> </w:t>
            </w:r>
            <w:r>
              <w:rPr>
                <w:sz w:val="28"/>
                <w:szCs w:val="28"/>
              </w:rPr>
              <w:t>активность,</w:t>
            </w:r>
            <w:r>
              <w:rPr>
                <w:spacing w:val="-6"/>
                <w:sz w:val="28"/>
                <w:szCs w:val="28"/>
              </w:rPr>
              <w:t xml:space="preserve"> </w:t>
            </w:r>
            <w:r>
              <w:rPr>
                <w:sz w:val="28"/>
                <w:szCs w:val="28"/>
              </w:rPr>
              <w:t>любознательность</w:t>
            </w:r>
            <w:r>
              <w:rPr>
                <w:spacing w:val="-5"/>
                <w:sz w:val="28"/>
                <w:szCs w:val="28"/>
              </w:rPr>
              <w:t xml:space="preserve"> </w:t>
            </w:r>
            <w:r>
              <w:rPr>
                <w:sz w:val="28"/>
                <w:szCs w:val="28"/>
              </w:rPr>
              <w:t>и</w:t>
            </w:r>
            <w:r>
              <w:rPr>
                <w:spacing w:val="-6"/>
                <w:sz w:val="28"/>
                <w:szCs w:val="28"/>
              </w:rPr>
              <w:t xml:space="preserve"> </w:t>
            </w:r>
            <w:r>
              <w:rPr>
                <w:sz w:val="28"/>
                <w:szCs w:val="28"/>
              </w:rPr>
              <w:t>самостоятельность</w:t>
            </w:r>
            <w:r>
              <w:rPr>
                <w:spacing w:val="-5"/>
                <w:sz w:val="28"/>
                <w:szCs w:val="28"/>
              </w:rPr>
              <w:t xml:space="preserve"> </w:t>
            </w:r>
            <w:r>
              <w:rPr>
                <w:sz w:val="28"/>
                <w:szCs w:val="28"/>
              </w:rPr>
              <w:t>в познании, интерес и уважение к научным знаниям, науке.</w:t>
            </w:r>
          </w:p>
          <w:p w:rsidR="00D83E45" w:rsidRDefault="007D53A3">
            <w:pPr>
              <w:pStyle w:val="TableParagraph"/>
              <w:spacing w:before="36" w:line="263" w:lineRule="exact"/>
              <w:jc w:val="both"/>
              <w:rPr>
                <w:sz w:val="28"/>
                <w:szCs w:val="28"/>
              </w:rPr>
            </w:pPr>
            <w:r>
              <w:rPr>
                <w:sz w:val="28"/>
                <w:szCs w:val="28"/>
              </w:rPr>
              <w:t>Обладающий</w:t>
            </w:r>
            <w:r>
              <w:rPr>
                <w:spacing w:val="-12"/>
                <w:sz w:val="28"/>
                <w:szCs w:val="28"/>
              </w:rPr>
              <w:t xml:space="preserve"> </w:t>
            </w:r>
            <w:r>
              <w:rPr>
                <w:sz w:val="28"/>
                <w:szCs w:val="28"/>
              </w:rPr>
              <w:t>первоначальными</w:t>
            </w:r>
            <w:r>
              <w:rPr>
                <w:spacing w:val="-8"/>
                <w:sz w:val="28"/>
                <w:szCs w:val="28"/>
              </w:rPr>
              <w:t xml:space="preserve"> </w:t>
            </w:r>
            <w:r>
              <w:rPr>
                <w:sz w:val="28"/>
                <w:szCs w:val="28"/>
              </w:rPr>
              <w:t>представлениями</w:t>
            </w:r>
            <w:r>
              <w:rPr>
                <w:spacing w:val="-8"/>
                <w:sz w:val="28"/>
                <w:szCs w:val="28"/>
              </w:rPr>
              <w:t xml:space="preserve"> </w:t>
            </w:r>
            <w:r>
              <w:rPr>
                <w:sz w:val="28"/>
                <w:szCs w:val="28"/>
              </w:rPr>
              <w:t>о</w:t>
            </w:r>
            <w:r>
              <w:rPr>
                <w:spacing w:val="-8"/>
                <w:sz w:val="28"/>
                <w:szCs w:val="28"/>
              </w:rPr>
              <w:t xml:space="preserve"> </w:t>
            </w:r>
            <w:r>
              <w:rPr>
                <w:sz w:val="28"/>
                <w:szCs w:val="28"/>
              </w:rPr>
              <w:t>природных</w:t>
            </w:r>
            <w:r>
              <w:rPr>
                <w:spacing w:val="-8"/>
                <w:sz w:val="28"/>
                <w:szCs w:val="28"/>
              </w:rPr>
              <w:t xml:space="preserve"> </w:t>
            </w:r>
            <w:r>
              <w:rPr>
                <w:sz w:val="28"/>
                <w:szCs w:val="28"/>
              </w:rPr>
              <w:t>и</w:t>
            </w:r>
            <w:r>
              <w:rPr>
                <w:spacing w:val="-8"/>
                <w:sz w:val="28"/>
                <w:szCs w:val="28"/>
              </w:rPr>
              <w:t xml:space="preserve"> </w:t>
            </w:r>
            <w:r>
              <w:rPr>
                <w:sz w:val="28"/>
                <w:szCs w:val="28"/>
              </w:rPr>
              <w:t>социальных</w:t>
            </w:r>
            <w:r>
              <w:rPr>
                <w:spacing w:val="-6"/>
                <w:sz w:val="28"/>
                <w:szCs w:val="28"/>
              </w:rPr>
              <w:t xml:space="preserve"> </w:t>
            </w:r>
            <w:r>
              <w:rPr>
                <w:spacing w:val="-2"/>
                <w:sz w:val="28"/>
                <w:szCs w:val="28"/>
              </w:rPr>
              <w:t>объектах,</w:t>
            </w:r>
          </w:p>
          <w:p w:rsidR="00D83E45" w:rsidRDefault="007D53A3">
            <w:pPr>
              <w:pStyle w:val="TableParagraph"/>
              <w:spacing w:before="7" w:line="218" w:lineRule="auto"/>
              <w:jc w:val="both"/>
              <w:rPr>
                <w:sz w:val="28"/>
                <w:szCs w:val="28"/>
              </w:rPr>
            </w:pPr>
            <w:r>
              <w:rPr>
                <w:sz w:val="28"/>
                <w:szCs w:val="28"/>
              </w:rPr>
              <w:t>многообразии</w:t>
            </w:r>
            <w:r>
              <w:rPr>
                <w:spacing w:val="-10"/>
                <w:sz w:val="28"/>
                <w:szCs w:val="28"/>
              </w:rPr>
              <w:t xml:space="preserve"> </w:t>
            </w:r>
            <w:r>
              <w:rPr>
                <w:sz w:val="28"/>
                <w:szCs w:val="28"/>
              </w:rPr>
              <w:t>объектов</w:t>
            </w:r>
            <w:r>
              <w:rPr>
                <w:spacing w:val="-11"/>
                <w:sz w:val="28"/>
                <w:szCs w:val="28"/>
              </w:rPr>
              <w:t xml:space="preserve"> </w:t>
            </w:r>
            <w:r>
              <w:rPr>
                <w:sz w:val="28"/>
                <w:szCs w:val="28"/>
              </w:rPr>
              <w:t>и</w:t>
            </w:r>
            <w:r>
              <w:rPr>
                <w:spacing w:val="-10"/>
                <w:sz w:val="28"/>
                <w:szCs w:val="28"/>
              </w:rPr>
              <w:t xml:space="preserve"> </w:t>
            </w:r>
            <w:r>
              <w:rPr>
                <w:sz w:val="28"/>
                <w:szCs w:val="28"/>
              </w:rPr>
              <w:t>явлений</w:t>
            </w:r>
            <w:r>
              <w:rPr>
                <w:spacing w:val="-10"/>
                <w:sz w:val="28"/>
                <w:szCs w:val="28"/>
              </w:rPr>
              <w:t xml:space="preserve"> </w:t>
            </w:r>
            <w:r>
              <w:rPr>
                <w:sz w:val="28"/>
                <w:szCs w:val="28"/>
              </w:rPr>
              <w:t>природы,</w:t>
            </w:r>
            <w:r>
              <w:rPr>
                <w:spacing w:val="-10"/>
                <w:sz w:val="28"/>
                <w:szCs w:val="28"/>
              </w:rPr>
              <w:t xml:space="preserve"> </w:t>
            </w:r>
            <w:r>
              <w:rPr>
                <w:sz w:val="28"/>
                <w:szCs w:val="28"/>
              </w:rPr>
              <w:t>связи</w:t>
            </w:r>
            <w:r>
              <w:rPr>
                <w:spacing w:val="-10"/>
                <w:sz w:val="28"/>
                <w:szCs w:val="28"/>
              </w:rPr>
              <w:t xml:space="preserve"> </w:t>
            </w:r>
            <w:r>
              <w:rPr>
                <w:sz w:val="28"/>
                <w:szCs w:val="28"/>
              </w:rPr>
              <w:t>живой</w:t>
            </w:r>
            <w:r>
              <w:rPr>
                <w:spacing w:val="-12"/>
                <w:sz w:val="28"/>
                <w:szCs w:val="28"/>
              </w:rPr>
              <w:t xml:space="preserve"> </w:t>
            </w:r>
            <w:r>
              <w:rPr>
                <w:sz w:val="28"/>
                <w:szCs w:val="28"/>
              </w:rPr>
              <w:t>и</w:t>
            </w:r>
            <w:r>
              <w:rPr>
                <w:spacing w:val="-10"/>
                <w:sz w:val="28"/>
                <w:szCs w:val="28"/>
              </w:rPr>
              <w:t xml:space="preserve"> </w:t>
            </w:r>
            <w:r>
              <w:rPr>
                <w:sz w:val="28"/>
                <w:szCs w:val="28"/>
              </w:rPr>
              <w:t>неживой</w:t>
            </w:r>
            <w:r>
              <w:rPr>
                <w:spacing w:val="-12"/>
                <w:sz w:val="28"/>
                <w:szCs w:val="28"/>
              </w:rPr>
              <w:t xml:space="preserve"> </w:t>
            </w:r>
            <w:r>
              <w:rPr>
                <w:sz w:val="28"/>
                <w:szCs w:val="28"/>
              </w:rPr>
              <w:t>природы,</w:t>
            </w:r>
            <w:r>
              <w:rPr>
                <w:spacing w:val="-10"/>
                <w:sz w:val="28"/>
                <w:szCs w:val="28"/>
              </w:rPr>
              <w:t xml:space="preserve"> </w:t>
            </w:r>
            <w:r>
              <w:rPr>
                <w:sz w:val="28"/>
                <w:szCs w:val="28"/>
              </w:rPr>
              <w:t>о</w:t>
            </w:r>
            <w:r>
              <w:rPr>
                <w:spacing w:val="-10"/>
                <w:sz w:val="28"/>
                <w:szCs w:val="28"/>
              </w:rPr>
              <w:t xml:space="preserve"> </w:t>
            </w:r>
            <w:r>
              <w:rPr>
                <w:sz w:val="28"/>
                <w:szCs w:val="28"/>
              </w:rPr>
              <w:t>науке,</w:t>
            </w:r>
            <w:r>
              <w:rPr>
                <w:spacing w:val="-10"/>
                <w:sz w:val="28"/>
                <w:szCs w:val="28"/>
              </w:rPr>
              <w:t xml:space="preserve"> </w:t>
            </w:r>
            <w:r>
              <w:rPr>
                <w:sz w:val="28"/>
                <w:szCs w:val="28"/>
              </w:rPr>
              <w:t xml:space="preserve">научном </w:t>
            </w:r>
            <w:r>
              <w:rPr>
                <w:spacing w:val="-2"/>
                <w:sz w:val="28"/>
                <w:szCs w:val="28"/>
              </w:rPr>
              <w:t>знании.</w:t>
            </w:r>
          </w:p>
          <w:p w:rsidR="00D83E45" w:rsidRDefault="007D53A3">
            <w:pPr>
              <w:pStyle w:val="TableParagraph"/>
              <w:ind w:right="102"/>
              <w:jc w:val="both"/>
              <w:rPr>
                <w:sz w:val="28"/>
              </w:rPr>
            </w:pPr>
            <w:r>
              <w:rPr>
                <w:sz w:val="28"/>
                <w:szCs w:val="28"/>
              </w:rPr>
              <w:t>Имеющий</w:t>
            </w:r>
            <w:r>
              <w:rPr>
                <w:spacing w:val="-9"/>
                <w:sz w:val="28"/>
                <w:szCs w:val="28"/>
              </w:rPr>
              <w:t xml:space="preserve"> </w:t>
            </w:r>
            <w:r>
              <w:rPr>
                <w:sz w:val="28"/>
                <w:szCs w:val="28"/>
              </w:rPr>
              <w:t>первоначальные</w:t>
            </w:r>
            <w:r>
              <w:rPr>
                <w:spacing w:val="-11"/>
                <w:sz w:val="28"/>
                <w:szCs w:val="28"/>
              </w:rPr>
              <w:t xml:space="preserve"> </w:t>
            </w:r>
            <w:r>
              <w:rPr>
                <w:sz w:val="28"/>
                <w:szCs w:val="28"/>
              </w:rPr>
              <w:t>навыки</w:t>
            </w:r>
            <w:r>
              <w:rPr>
                <w:spacing w:val="-9"/>
                <w:sz w:val="28"/>
                <w:szCs w:val="28"/>
              </w:rPr>
              <w:t xml:space="preserve"> </w:t>
            </w:r>
            <w:r>
              <w:rPr>
                <w:sz w:val="28"/>
                <w:szCs w:val="28"/>
              </w:rPr>
              <w:t>наблюдений,</w:t>
            </w:r>
            <w:r>
              <w:rPr>
                <w:spacing w:val="-9"/>
                <w:sz w:val="28"/>
                <w:szCs w:val="28"/>
              </w:rPr>
              <w:t xml:space="preserve"> </w:t>
            </w:r>
            <w:r>
              <w:rPr>
                <w:sz w:val="28"/>
                <w:szCs w:val="28"/>
              </w:rPr>
              <w:t>систематизации</w:t>
            </w:r>
            <w:r>
              <w:rPr>
                <w:spacing w:val="-9"/>
                <w:sz w:val="28"/>
                <w:szCs w:val="28"/>
              </w:rPr>
              <w:t xml:space="preserve"> </w:t>
            </w:r>
            <w:r>
              <w:rPr>
                <w:sz w:val="28"/>
                <w:szCs w:val="28"/>
              </w:rPr>
              <w:t>и</w:t>
            </w:r>
            <w:r>
              <w:rPr>
                <w:spacing w:val="-9"/>
                <w:sz w:val="28"/>
                <w:szCs w:val="28"/>
              </w:rPr>
              <w:t xml:space="preserve"> </w:t>
            </w:r>
            <w:r>
              <w:rPr>
                <w:sz w:val="28"/>
                <w:szCs w:val="28"/>
              </w:rPr>
              <w:t>осмысления</w:t>
            </w:r>
            <w:r>
              <w:rPr>
                <w:spacing w:val="-9"/>
                <w:sz w:val="28"/>
                <w:szCs w:val="28"/>
              </w:rPr>
              <w:t xml:space="preserve"> </w:t>
            </w:r>
            <w:r>
              <w:rPr>
                <w:sz w:val="28"/>
                <w:szCs w:val="28"/>
              </w:rPr>
              <w:t>опыта</w:t>
            </w:r>
            <w:r>
              <w:rPr>
                <w:spacing w:val="-10"/>
                <w:sz w:val="28"/>
                <w:szCs w:val="28"/>
              </w:rPr>
              <w:t xml:space="preserve"> </w:t>
            </w:r>
            <w:r>
              <w:rPr>
                <w:sz w:val="28"/>
                <w:szCs w:val="28"/>
              </w:rPr>
              <w:t>в естественнонаучной и гуманитарной областях знания.</w:t>
            </w:r>
          </w:p>
        </w:tc>
      </w:tr>
    </w:tbl>
    <w:p w:rsidR="00D83E45" w:rsidRDefault="007D53A3">
      <w:pPr>
        <w:pStyle w:val="a5"/>
        <w:numPr>
          <w:ilvl w:val="2"/>
          <w:numId w:val="0"/>
        </w:numPr>
        <w:tabs>
          <w:tab w:val="left" w:pos="1619"/>
        </w:tabs>
        <w:spacing w:before="320" w:line="322" w:lineRule="exact"/>
        <w:jc w:val="center"/>
        <w:rPr>
          <w:b/>
          <w:sz w:val="28"/>
        </w:rPr>
      </w:pPr>
      <w:r>
        <w:rPr>
          <w:b/>
          <w:sz w:val="28"/>
        </w:rPr>
        <w:t>Целевые</w:t>
      </w:r>
      <w:r>
        <w:rPr>
          <w:b/>
          <w:spacing w:val="-7"/>
          <w:sz w:val="28"/>
        </w:rPr>
        <w:t xml:space="preserve"> </w:t>
      </w:r>
      <w:r>
        <w:rPr>
          <w:b/>
          <w:sz w:val="28"/>
        </w:rPr>
        <w:t>ориентиры</w:t>
      </w:r>
      <w:r>
        <w:rPr>
          <w:b/>
          <w:spacing w:val="-12"/>
          <w:sz w:val="28"/>
        </w:rPr>
        <w:t xml:space="preserve"> </w:t>
      </w:r>
      <w:r>
        <w:rPr>
          <w:b/>
          <w:sz w:val="28"/>
        </w:rPr>
        <w:t>результатов</w:t>
      </w:r>
      <w:r>
        <w:rPr>
          <w:b/>
          <w:spacing w:val="-8"/>
          <w:sz w:val="28"/>
        </w:rPr>
        <w:t xml:space="preserve"> </w:t>
      </w:r>
      <w:r>
        <w:rPr>
          <w:b/>
          <w:sz w:val="28"/>
        </w:rPr>
        <w:t>воспитания</w:t>
      </w:r>
      <w:r>
        <w:rPr>
          <w:b/>
          <w:spacing w:val="-13"/>
          <w:sz w:val="28"/>
        </w:rPr>
        <w:t xml:space="preserve"> </w:t>
      </w:r>
      <w:r>
        <w:rPr>
          <w:b/>
          <w:sz w:val="28"/>
        </w:rPr>
        <w:t>на</w:t>
      </w:r>
      <w:r>
        <w:rPr>
          <w:b/>
          <w:spacing w:val="-12"/>
          <w:sz w:val="28"/>
        </w:rPr>
        <w:t xml:space="preserve"> </w:t>
      </w:r>
      <w:r>
        <w:rPr>
          <w:b/>
          <w:sz w:val="28"/>
        </w:rPr>
        <w:t>уровне</w:t>
      </w:r>
      <w:r>
        <w:rPr>
          <w:b/>
          <w:spacing w:val="-10"/>
          <w:sz w:val="28"/>
        </w:rPr>
        <w:t xml:space="preserve"> основного</w:t>
      </w:r>
    </w:p>
    <w:p w:rsidR="00D83E45" w:rsidRDefault="007D53A3">
      <w:pPr>
        <w:rPr>
          <w:b/>
          <w:sz w:val="28"/>
        </w:rPr>
      </w:pPr>
      <w:r>
        <w:rPr>
          <w:b/>
          <w:sz w:val="28"/>
        </w:rPr>
        <w:t>общего</w:t>
      </w:r>
      <w:r>
        <w:rPr>
          <w:b/>
          <w:spacing w:val="-7"/>
          <w:sz w:val="28"/>
        </w:rPr>
        <w:t xml:space="preserve"> </w:t>
      </w:r>
      <w:r>
        <w:rPr>
          <w:b/>
          <w:spacing w:val="-2"/>
          <w:sz w:val="28"/>
        </w:rPr>
        <w:t>образования.</w:t>
      </w:r>
    </w:p>
    <w:p w:rsidR="00D83E45" w:rsidRDefault="007D53A3">
      <w:pPr>
        <w:pStyle w:val="a3"/>
        <w:ind w:left="0" w:firstLine="0"/>
        <w:jc w:val="left"/>
        <w:rPr>
          <w:b/>
        </w:rPr>
      </w:pPr>
      <w:r>
        <w:rPr>
          <w:noProof/>
          <w:lang w:eastAsia="ru-RU"/>
        </w:rPr>
        <mc:AlternateContent>
          <mc:Choice Requires="wps">
            <w:drawing>
              <wp:anchor distT="0" distB="0" distL="0" distR="0" simplePos="0" relativeHeight="251659264" behindDoc="0" locked="0" layoutInCell="1" allowOverlap="1">
                <wp:simplePos x="0" y="0"/>
                <wp:positionH relativeFrom="page">
                  <wp:posOffset>1037590</wp:posOffset>
                </wp:positionH>
                <wp:positionV relativeFrom="paragraph">
                  <wp:posOffset>55245</wp:posOffset>
                </wp:positionV>
                <wp:extent cx="6205855" cy="4890770"/>
                <wp:effectExtent l="0" t="0" r="0" b="0"/>
                <wp:wrapNone/>
                <wp:docPr id="5" name="Textbox 5"/>
                <wp:cNvGraphicFramePr/>
                <a:graphic xmlns:a="http://schemas.openxmlformats.org/drawingml/2006/main">
                  <a:graphicData uri="http://schemas.microsoft.com/office/word/2010/wordprocessingShape">
                    <wps:wsp>
                      <wps:cNvSpPr txBox="1"/>
                      <wps:spPr>
                        <a:xfrm>
                          <a:off x="0" y="0"/>
                          <a:ext cx="6205855" cy="489077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643"/>
                            </w:tblGrid>
                            <w:tr w:rsidR="00EE71DF">
                              <w:trPr>
                                <w:trHeight w:val="90"/>
                              </w:trPr>
                              <w:tc>
                                <w:tcPr>
                                  <w:tcW w:w="9643" w:type="dxa"/>
                                </w:tcPr>
                                <w:p w:rsidR="00EE71DF" w:rsidRDefault="00EE71DF">
                                  <w:pPr>
                                    <w:pStyle w:val="TableParagraph"/>
                                    <w:spacing w:line="301" w:lineRule="exact"/>
                                    <w:ind w:left="9" w:right="7"/>
                                    <w:jc w:val="center"/>
                                    <w:rPr>
                                      <w:b/>
                                      <w:sz w:val="28"/>
                                    </w:rPr>
                                  </w:pPr>
                                  <w:r>
                                    <w:rPr>
                                      <w:b/>
                                      <w:sz w:val="28"/>
                                    </w:rPr>
                                    <w:t>Целевые</w:t>
                                  </w:r>
                                  <w:r>
                                    <w:rPr>
                                      <w:b/>
                                      <w:spacing w:val="-7"/>
                                      <w:sz w:val="28"/>
                                    </w:rPr>
                                    <w:t xml:space="preserve"> </w:t>
                                  </w:r>
                                  <w:r>
                                    <w:rPr>
                                      <w:b/>
                                      <w:spacing w:val="-2"/>
                                      <w:sz w:val="28"/>
                                    </w:rPr>
                                    <w:t>ориентиры</w:t>
                                  </w:r>
                                </w:p>
                              </w:tc>
                            </w:tr>
                            <w:tr w:rsidR="00EE71DF">
                              <w:trPr>
                                <w:trHeight w:val="321"/>
                              </w:trPr>
                              <w:tc>
                                <w:tcPr>
                                  <w:tcW w:w="9643" w:type="dxa"/>
                                </w:tcPr>
                                <w:p w:rsidR="00EE71DF" w:rsidRDefault="00EE71DF">
                                  <w:pPr>
                                    <w:pStyle w:val="TableParagraph"/>
                                    <w:spacing w:line="301" w:lineRule="exact"/>
                                    <w:ind w:left="9" w:right="3"/>
                                    <w:jc w:val="center"/>
                                    <w:rPr>
                                      <w:b/>
                                      <w:sz w:val="28"/>
                                    </w:rPr>
                                  </w:pPr>
                                  <w:r>
                                    <w:rPr>
                                      <w:b/>
                                      <w:sz w:val="28"/>
                                    </w:rPr>
                                    <w:t>Гражданское</w:t>
                                  </w:r>
                                  <w:r>
                                    <w:rPr>
                                      <w:b/>
                                      <w:spacing w:val="-16"/>
                                      <w:sz w:val="28"/>
                                    </w:rPr>
                                    <w:t xml:space="preserve"> </w:t>
                                  </w:r>
                                  <w:r>
                                    <w:rPr>
                                      <w:b/>
                                      <w:spacing w:val="-2"/>
                                      <w:sz w:val="28"/>
                                    </w:rPr>
                                    <w:t>воспитание</w:t>
                                  </w:r>
                                </w:p>
                              </w:tc>
                            </w:tr>
                            <w:tr w:rsidR="00EE71DF">
                              <w:trPr>
                                <w:trHeight w:val="4901"/>
                              </w:trPr>
                              <w:tc>
                                <w:tcPr>
                                  <w:tcW w:w="9643" w:type="dxa"/>
                                </w:tcPr>
                                <w:p w:rsidR="00EE71DF" w:rsidRDefault="00EE71DF">
                                  <w:pPr>
                                    <w:pStyle w:val="TableParagraph"/>
                                    <w:spacing w:before="36" w:line="218" w:lineRule="auto"/>
                                    <w:ind w:right="973"/>
                                    <w:jc w:val="both"/>
                                    <w:rPr>
                                      <w:sz w:val="28"/>
                                      <w:szCs w:val="28"/>
                                    </w:rPr>
                                  </w:pPr>
                                  <w:r>
                                    <w:rPr>
                                      <w:sz w:val="28"/>
                                      <w:szCs w:val="28"/>
                                    </w:rPr>
                                    <w:t>Знающий</w:t>
                                  </w:r>
                                  <w:r>
                                    <w:rPr>
                                      <w:spacing w:val="-8"/>
                                      <w:sz w:val="28"/>
                                      <w:szCs w:val="28"/>
                                    </w:rPr>
                                    <w:t xml:space="preserve"> </w:t>
                                  </w:r>
                                  <w:r>
                                    <w:rPr>
                                      <w:sz w:val="28"/>
                                      <w:szCs w:val="28"/>
                                    </w:rPr>
                                    <w:t>и</w:t>
                                  </w:r>
                                  <w:r>
                                    <w:rPr>
                                      <w:spacing w:val="-6"/>
                                      <w:sz w:val="28"/>
                                      <w:szCs w:val="28"/>
                                    </w:rPr>
                                    <w:t xml:space="preserve"> </w:t>
                                  </w:r>
                                  <w:r>
                                    <w:rPr>
                                      <w:sz w:val="28"/>
                                      <w:szCs w:val="28"/>
                                    </w:rPr>
                                    <w:t>принимающий</w:t>
                                  </w:r>
                                  <w:r>
                                    <w:rPr>
                                      <w:spacing w:val="-6"/>
                                      <w:sz w:val="28"/>
                                      <w:szCs w:val="28"/>
                                    </w:rPr>
                                    <w:t xml:space="preserve"> </w:t>
                                  </w:r>
                                  <w:r>
                                    <w:rPr>
                                      <w:sz w:val="28"/>
                                      <w:szCs w:val="28"/>
                                    </w:rPr>
                                    <w:t>свою</w:t>
                                  </w:r>
                                  <w:r>
                                    <w:rPr>
                                      <w:spacing w:val="-6"/>
                                      <w:sz w:val="28"/>
                                      <w:szCs w:val="28"/>
                                    </w:rPr>
                                    <w:t xml:space="preserve"> </w:t>
                                  </w:r>
                                  <w:r>
                                    <w:rPr>
                                      <w:sz w:val="28"/>
                                      <w:szCs w:val="28"/>
                                    </w:rPr>
                                    <w:t>российскую</w:t>
                                  </w:r>
                                  <w:r>
                                    <w:rPr>
                                      <w:spacing w:val="-4"/>
                                      <w:sz w:val="28"/>
                                      <w:szCs w:val="28"/>
                                    </w:rPr>
                                    <w:t xml:space="preserve"> </w:t>
                                  </w:r>
                                  <w:r>
                                    <w:rPr>
                                      <w:sz w:val="28"/>
                                      <w:szCs w:val="28"/>
                                    </w:rPr>
                                    <w:t>гражданскую</w:t>
                                  </w:r>
                                  <w:r>
                                    <w:rPr>
                                      <w:spacing w:val="-6"/>
                                      <w:sz w:val="28"/>
                                      <w:szCs w:val="28"/>
                                    </w:rPr>
                                    <w:t xml:space="preserve"> </w:t>
                                  </w:r>
                                  <w:r>
                                    <w:rPr>
                                      <w:sz w:val="28"/>
                                      <w:szCs w:val="28"/>
                                    </w:rPr>
                                    <w:t>принадлежность</w:t>
                                  </w:r>
                                  <w:r>
                                    <w:rPr>
                                      <w:spacing w:val="-5"/>
                                      <w:sz w:val="28"/>
                                      <w:szCs w:val="28"/>
                                    </w:rPr>
                                    <w:t xml:space="preserve"> </w:t>
                                  </w:r>
                                  <w:r>
                                    <w:rPr>
                                      <w:sz w:val="28"/>
                                      <w:szCs w:val="28"/>
                                    </w:rPr>
                                    <w:t>(идентичность) в</w:t>
                                  </w:r>
                                  <w:r>
                                    <w:rPr>
                                      <w:spacing w:val="-8"/>
                                      <w:sz w:val="28"/>
                                      <w:szCs w:val="28"/>
                                    </w:rPr>
                                    <w:t xml:space="preserve"> </w:t>
                                  </w:r>
                                  <w:r>
                                    <w:rPr>
                                      <w:sz w:val="28"/>
                                      <w:szCs w:val="28"/>
                                    </w:rPr>
                                    <w:t>поликультурном,</w:t>
                                  </w:r>
                                  <w:r>
                                    <w:rPr>
                                      <w:spacing w:val="-7"/>
                                      <w:sz w:val="28"/>
                                      <w:szCs w:val="28"/>
                                    </w:rPr>
                                    <w:t xml:space="preserve"> </w:t>
                                  </w:r>
                                  <w:r>
                                    <w:rPr>
                                      <w:sz w:val="28"/>
                                      <w:szCs w:val="28"/>
                                    </w:rPr>
                                    <w:t>многонациональном</w:t>
                                  </w:r>
                                  <w:r>
                                    <w:rPr>
                                      <w:spacing w:val="-8"/>
                                      <w:sz w:val="28"/>
                                      <w:szCs w:val="28"/>
                                    </w:rPr>
                                    <w:t xml:space="preserve"> </w:t>
                                  </w:r>
                                  <w:r>
                                    <w:rPr>
                                      <w:sz w:val="28"/>
                                      <w:szCs w:val="28"/>
                                    </w:rPr>
                                    <w:t>и</w:t>
                                  </w:r>
                                  <w:r>
                                    <w:rPr>
                                      <w:spacing w:val="-7"/>
                                      <w:sz w:val="28"/>
                                      <w:szCs w:val="28"/>
                                    </w:rPr>
                                    <w:t xml:space="preserve"> </w:t>
                                  </w:r>
                                  <w:r>
                                    <w:rPr>
                                      <w:sz w:val="28"/>
                                      <w:szCs w:val="28"/>
                                    </w:rPr>
                                    <w:t>многоконфессиональном</w:t>
                                  </w:r>
                                  <w:r>
                                    <w:rPr>
                                      <w:spacing w:val="-8"/>
                                      <w:sz w:val="28"/>
                                      <w:szCs w:val="28"/>
                                    </w:rPr>
                                    <w:t xml:space="preserve"> </w:t>
                                  </w:r>
                                  <w:r>
                                    <w:rPr>
                                      <w:sz w:val="28"/>
                                      <w:szCs w:val="28"/>
                                    </w:rPr>
                                    <w:t>российском</w:t>
                                  </w:r>
                                  <w:r>
                                    <w:rPr>
                                      <w:spacing w:val="-8"/>
                                      <w:sz w:val="28"/>
                                      <w:szCs w:val="28"/>
                                    </w:rPr>
                                    <w:t xml:space="preserve"> </w:t>
                                  </w:r>
                                  <w:r>
                                    <w:rPr>
                                      <w:sz w:val="28"/>
                                      <w:szCs w:val="28"/>
                                    </w:rPr>
                                    <w:t>обществе,</w:t>
                                  </w:r>
                                  <w:r>
                                    <w:rPr>
                                      <w:spacing w:val="-7"/>
                                      <w:sz w:val="28"/>
                                      <w:szCs w:val="28"/>
                                    </w:rPr>
                                    <w:t xml:space="preserve"> </w:t>
                                  </w:r>
                                  <w:r>
                                    <w:rPr>
                                      <w:sz w:val="28"/>
                                      <w:szCs w:val="28"/>
                                    </w:rPr>
                                    <w:t>в мировом сообществе.</w:t>
                                  </w:r>
                                </w:p>
                                <w:p w:rsidR="00EE71DF" w:rsidRDefault="00EE71DF">
                                  <w:pPr>
                                    <w:pStyle w:val="TableParagraph"/>
                                    <w:spacing w:before="55" w:line="218" w:lineRule="auto"/>
                                    <w:jc w:val="both"/>
                                    <w:rPr>
                                      <w:sz w:val="28"/>
                                      <w:szCs w:val="28"/>
                                    </w:rPr>
                                  </w:pPr>
                                  <w:r>
                                    <w:rPr>
                                      <w:sz w:val="28"/>
                                      <w:szCs w:val="28"/>
                                    </w:rPr>
                                    <w:t>Понимающий</w:t>
                                  </w:r>
                                  <w:r>
                                    <w:rPr>
                                      <w:spacing w:val="-11"/>
                                      <w:sz w:val="28"/>
                                      <w:szCs w:val="28"/>
                                    </w:rPr>
                                    <w:t xml:space="preserve"> </w:t>
                                  </w:r>
                                  <w:r>
                                    <w:rPr>
                                      <w:sz w:val="28"/>
                                      <w:szCs w:val="28"/>
                                    </w:rPr>
                                    <w:t>сопричастность</w:t>
                                  </w:r>
                                  <w:r>
                                    <w:rPr>
                                      <w:spacing w:val="-10"/>
                                      <w:sz w:val="28"/>
                                      <w:szCs w:val="28"/>
                                    </w:rPr>
                                    <w:t xml:space="preserve"> </w:t>
                                  </w:r>
                                  <w:r>
                                    <w:rPr>
                                      <w:sz w:val="28"/>
                                      <w:szCs w:val="28"/>
                                    </w:rPr>
                                    <w:t>к</w:t>
                                  </w:r>
                                  <w:r>
                                    <w:rPr>
                                      <w:spacing w:val="-11"/>
                                      <w:sz w:val="28"/>
                                      <w:szCs w:val="28"/>
                                    </w:rPr>
                                    <w:t xml:space="preserve"> </w:t>
                                  </w:r>
                                  <w:r>
                                    <w:rPr>
                                      <w:sz w:val="28"/>
                                      <w:szCs w:val="28"/>
                                    </w:rPr>
                                    <w:t>прошлому,</w:t>
                                  </w:r>
                                  <w:r>
                                    <w:rPr>
                                      <w:spacing w:val="-11"/>
                                      <w:sz w:val="28"/>
                                      <w:szCs w:val="28"/>
                                    </w:rPr>
                                    <w:t xml:space="preserve"> </w:t>
                                  </w:r>
                                  <w:r>
                                    <w:rPr>
                                      <w:sz w:val="28"/>
                                      <w:szCs w:val="28"/>
                                    </w:rPr>
                                    <w:t>настоящему</w:t>
                                  </w:r>
                                  <w:r>
                                    <w:rPr>
                                      <w:spacing w:val="-15"/>
                                      <w:sz w:val="28"/>
                                      <w:szCs w:val="28"/>
                                    </w:rPr>
                                    <w:t xml:space="preserve"> </w:t>
                                  </w:r>
                                  <w:r>
                                    <w:rPr>
                                      <w:sz w:val="28"/>
                                      <w:szCs w:val="28"/>
                                    </w:rPr>
                                    <w:t>и</w:t>
                                  </w:r>
                                  <w:r>
                                    <w:rPr>
                                      <w:spacing w:val="-11"/>
                                      <w:sz w:val="28"/>
                                      <w:szCs w:val="28"/>
                                    </w:rPr>
                                    <w:t xml:space="preserve"> </w:t>
                                  </w:r>
                                  <w:r>
                                    <w:rPr>
                                      <w:sz w:val="28"/>
                                      <w:szCs w:val="28"/>
                                    </w:rPr>
                                    <w:t>будущему</w:t>
                                  </w:r>
                                  <w:r>
                                    <w:rPr>
                                      <w:spacing w:val="-15"/>
                                      <w:sz w:val="28"/>
                                      <w:szCs w:val="28"/>
                                    </w:rPr>
                                    <w:t xml:space="preserve"> </w:t>
                                  </w:r>
                                  <w:r>
                                    <w:rPr>
                                      <w:sz w:val="28"/>
                                      <w:szCs w:val="28"/>
                                    </w:rPr>
                                    <w:t>народа</w:t>
                                  </w:r>
                                  <w:r>
                                    <w:rPr>
                                      <w:spacing w:val="-12"/>
                                      <w:sz w:val="28"/>
                                      <w:szCs w:val="28"/>
                                    </w:rPr>
                                    <w:t xml:space="preserve"> </w:t>
                                  </w:r>
                                  <w:r>
                                    <w:rPr>
                                      <w:sz w:val="28"/>
                                      <w:szCs w:val="28"/>
                                    </w:rPr>
                                    <w:t>России,</w:t>
                                  </w:r>
                                  <w:r>
                                    <w:rPr>
                                      <w:spacing w:val="-11"/>
                                      <w:sz w:val="28"/>
                                      <w:szCs w:val="28"/>
                                    </w:rPr>
                                    <w:t xml:space="preserve"> </w:t>
                                  </w:r>
                                  <w:r>
                                    <w:rPr>
                                      <w:sz w:val="28"/>
                                      <w:szCs w:val="28"/>
                                    </w:rPr>
                                    <w:t>тысячелетней истории российской государственности на основе исторического просвещения, российского национального исторического сознания.</w:t>
                                  </w:r>
                                </w:p>
                                <w:p w:rsidR="00EE71DF" w:rsidRDefault="00EE71DF">
                                  <w:pPr>
                                    <w:pStyle w:val="TableParagraph"/>
                                    <w:spacing w:before="57"/>
                                    <w:jc w:val="both"/>
                                    <w:rPr>
                                      <w:sz w:val="28"/>
                                      <w:szCs w:val="28"/>
                                    </w:rPr>
                                  </w:pPr>
                                  <w:r>
                                    <w:rPr>
                                      <w:sz w:val="28"/>
                                      <w:szCs w:val="28"/>
                                    </w:rPr>
                                    <w:t>Проявляющий</w:t>
                                  </w:r>
                                  <w:r>
                                    <w:rPr>
                                      <w:spacing w:val="-11"/>
                                      <w:sz w:val="28"/>
                                      <w:szCs w:val="28"/>
                                    </w:rPr>
                                    <w:t xml:space="preserve"> </w:t>
                                  </w:r>
                                  <w:r>
                                    <w:rPr>
                                      <w:sz w:val="28"/>
                                      <w:szCs w:val="28"/>
                                    </w:rPr>
                                    <w:t>уважение</w:t>
                                  </w:r>
                                  <w:r>
                                    <w:rPr>
                                      <w:spacing w:val="-11"/>
                                      <w:sz w:val="28"/>
                                      <w:szCs w:val="28"/>
                                    </w:rPr>
                                    <w:t xml:space="preserve"> </w:t>
                                  </w:r>
                                  <w:r>
                                    <w:rPr>
                                      <w:sz w:val="28"/>
                                      <w:szCs w:val="28"/>
                                    </w:rPr>
                                    <w:t>к</w:t>
                                  </w:r>
                                  <w:r>
                                    <w:rPr>
                                      <w:spacing w:val="-10"/>
                                      <w:sz w:val="28"/>
                                      <w:szCs w:val="28"/>
                                    </w:rPr>
                                    <w:t xml:space="preserve"> </w:t>
                                  </w:r>
                                  <w:r>
                                    <w:rPr>
                                      <w:sz w:val="28"/>
                                      <w:szCs w:val="28"/>
                                    </w:rPr>
                                    <w:t>государственным</w:t>
                                  </w:r>
                                  <w:r>
                                    <w:rPr>
                                      <w:spacing w:val="-13"/>
                                      <w:sz w:val="28"/>
                                      <w:szCs w:val="28"/>
                                    </w:rPr>
                                    <w:t xml:space="preserve"> </w:t>
                                  </w:r>
                                  <w:r>
                                    <w:rPr>
                                      <w:sz w:val="28"/>
                                      <w:szCs w:val="28"/>
                                    </w:rPr>
                                    <w:t>символам</w:t>
                                  </w:r>
                                  <w:r>
                                    <w:rPr>
                                      <w:spacing w:val="-11"/>
                                      <w:sz w:val="28"/>
                                      <w:szCs w:val="28"/>
                                    </w:rPr>
                                    <w:t xml:space="preserve"> </w:t>
                                  </w:r>
                                  <w:r>
                                    <w:rPr>
                                      <w:sz w:val="28"/>
                                      <w:szCs w:val="28"/>
                                    </w:rPr>
                                    <w:t>России,</w:t>
                                  </w:r>
                                  <w:r>
                                    <w:rPr>
                                      <w:spacing w:val="-10"/>
                                      <w:sz w:val="28"/>
                                      <w:szCs w:val="28"/>
                                    </w:rPr>
                                    <w:t xml:space="preserve"> </w:t>
                                  </w:r>
                                  <w:r>
                                    <w:rPr>
                                      <w:spacing w:val="-2"/>
                                      <w:sz w:val="28"/>
                                      <w:szCs w:val="28"/>
                                    </w:rPr>
                                    <w:t>праздникам.</w:t>
                                  </w:r>
                                </w:p>
                                <w:p w:rsidR="00EE71DF" w:rsidRDefault="00EE71DF">
                                  <w:pPr>
                                    <w:pStyle w:val="TableParagraph"/>
                                    <w:spacing w:before="39" w:line="218" w:lineRule="auto"/>
                                    <w:jc w:val="both"/>
                                    <w:rPr>
                                      <w:sz w:val="28"/>
                                      <w:szCs w:val="28"/>
                                    </w:rPr>
                                  </w:pPr>
                                  <w:r>
                                    <w:rPr>
                                      <w:sz w:val="28"/>
                                      <w:szCs w:val="28"/>
                                    </w:rPr>
                                    <w:t>Проявляющий</w:t>
                                  </w:r>
                                  <w:r>
                                    <w:rPr>
                                      <w:spacing w:val="-9"/>
                                      <w:sz w:val="28"/>
                                      <w:szCs w:val="28"/>
                                    </w:rPr>
                                    <w:t xml:space="preserve"> </w:t>
                                  </w:r>
                                  <w:r>
                                    <w:rPr>
                                      <w:sz w:val="28"/>
                                      <w:szCs w:val="28"/>
                                    </w:rPr>
                                    <w:t>готовность</w:t>
                                  </w:r>
                                  <w:r>
                                    <w:rPr>
                                      <w:spacing w:val="-6"/>
                                      <w:sz w:val="28"/>
                                      <w:szCs w:val="28"/>
                                    </w:rPr>
                                    <w:t xml:space="preserve"> </w:t>
                                  </w:r>
                                  <w:r>
                                    <w:rPr>
                                      <w:sz w:val="28"/>
                                      <w:szCs w:val="28"/>
                                    </w:rPr>
                                    <w:t>к</w:t>
                                  </w:r>
                                  <w:r>
                                    <w:rPr>
                                      <w:spacing w:val="-7"/>
                                      <w:sz w:val="28"/>
                                      <w:szCs w:val="28"/>
                                    </w:rPr>
                                    <w:t xml:space="preserve"> </w:t>
                                  </w:r>
                                  <w:r>
                                    <w:rPr>
                                      <w:sz w:val="28"/>
                                      <w:szCs w:val="28"/>
                                    </w:rPr>
                                    <w:t>выполнению</w:t>
                                  </w:r>
                                  <w:r>
                                    <w:rPr>
                                      <w:spacing w:val="-7"/>
                                      <w:sz w:val="28"/>
                                      <w:szCs w:val="28"/>
                                    </w:rPr>
                                    <w:t xml:space="preserve"> </w:t>
                                  </w:r>
                                  <w:r>
                                    <w:rPr>
                                      <w:sz w:val="28"/>
                                      <w:szCs w:val="28"/>
                                    </w:rPr>
                                    <w:t>обязанностей</w:t>
                                  </w:r>
                                  <w:r>
                                    <w:rPr>
                                      <w:spacing w:val="-7"/>
                                      <w:sz w:val="28"/>
                                      <w:szCs w:val="28"/>
                                    </w:rPr>
                                    <w:t xml:space="preserve"> </w:t>
                                  </w:r>
                                  <w:r>
                                    <w:rPr>
                                      <w:sz w:val="28"/>
                                      <w:szCs w:val="28"/>
                                    </w:rPr>
                                    <w:t>гражданина</w:t>
                                  </w:r>
                                  <w:r>
                                    <w:rPr>
                                      <w:spacing w:val="-11"/>
                                      <w:sz w:val="28"/>
                                      <w:szCs w:val="28"/>
                                    </w:rPr>
                                    <w:t xml:space="preserve"> </w:t>
                                  </w:r>
                                  <w:r>
                                    <w:rPr>
                                      <w:sz w:val="28"/>
                                      <w:szCs w:val="28"/>
                                    </w:rPr>
                                    <w:t>России,</w:t>
                                  </w:r>
                                  <w:r>
                                    <w:rPr>
                                      <w:spacing w:val="-7"/>
                                      <w:sz w:val="28"/>
                                      <w:szCs w:val="28"/>
                                    </w:rPr>
                                    <w:t xml:space="preserve"> </w:t>
                                  </w:r>
                                  <w:r>
                                    <w:rPr>
                                      <w:sz w:val="28"/>
                                      <w:szCs w:val="28"/>
                                    </w:rPr>
                                    <w:t>реализации</w:t>
                                  </w:r>
                                  <w:r>
                                    <w:rPr>
                                      <w:spacing w:val="-7"/>
                                      <w:sz w:val="28"/>
                                      <w:szCs w:val="28"/>
                                    </w:rPr>
                                    <w:t xml:space="preserve"> </w:t>
                                  </w:r>
                                  <w:r>
                                    <w:rPr>
                                      <w:sz w:val="28"/>
                                      <w:szCs w:val="28"/>
                                    </w:rPr>
                                    <w:t>своих гражданских прав и свобод при уважении прав и свобод, законных интересов других людей.</w:t>
                                  </w:r>
                                </w:p>
                                <w:p w:rsidR="00EE71DF" w:rsidRDefault="00EE71DF">
                                  <w:pPr>
                                    <w:pStyle w:val="TableParagraph"/>
                                    <w:spacing w:before="57" w:line="218" w:lineRule="auto"/>
                                    <w:jc w:val="both"/>
                                    <w:rPr>
                                      <w:sz w:val="28"/>
                                      <w:szCs w:val="28"/>
                                    </w:rPr>
                                  </w:pPr>
                                  <w:r>
                                    <w:rPr>
                                      <w:sz w:val="28"/>
                                      <w:szCs w:val="28"/>
                                    </w:rPr>
                                    <w:t>Выражающий</w:t>
                                  </w:r>
                                  <w:r>
                                    <w:rPr>
                                      <w:spacing w:val="-10"/>
                                      <w:sz w:val="28"/>
                                      <w:szCs w:val="28"/>
                                    </w:rPr>
                                    <w:t xml:space="preserve"> </w:t>
                                  </w:r>
                                  <w:r>
                                    <w:rPr>
                                      <w:sz w:val="28"/>
                                      <w:szCs w:val="28"/>
                                    </w:rPr>
                                    <w:t>неприятие</w:t>
                                  </w:r>
                                  <w:r>
                                    <w:rPr>
                                      <w:spacing w:val="-10"/>
                                      <w:sz w:val="28"/>
                                      <w:szCs w:val="28"/>
                                    </w:rPr>
                                    <w:t xml:space="preserve"> </w:t>
                                  </w:r>
                                  <w:r>
                                    <w:rPr>
                                      <w:sz w:val="28"/>
                                      <w:szCs w:val="28"/>
                                    </w:rPr>
                                    <w:t>любой</w:t>
                                  </w:r>
                                  <w:r>
                                    <w:rPr>
                                      <w:spacing w:val="-9"/>
                                      <w:sz w:val="28"/>
                                      <w:szCs w:val="28"/>
                                    </w:rPr>
                                    <w:t xml:space="preserve"> </w:t>
                                  </w:r>
                                  <w:r>
                                    <w:rPr>
                                      <w:sz w:val="28"/>
                                      <w:szCs w:val="28"/>
                                    </w:rPr>
                                    <w:t>дискриминации</w:t>
                                  </w:r>
                                  <w:r>
                                    <w:rPr>
                                      <w:spacing w:val="-10"/>
                                      <w:sz w:val="28"/>
                                      <w:szCs w:val="28"/>
                                    </w:rPr>
                                    <w:t xml:space="preserve"> </w:t>
                                  </w:r>
                                  <w:r>
                                    <w:rPr>
                                      <w:sz w:val="28"/>
                                      <w:szCs w:val="28"/>
                                    </w:rPr>
                                    <w:t>граждан,</w:t>
                                  </w:r>
                                  <w:r>
                                    <w:rPr>
                                      <w:spacing w:val="-10"/>
                                      <w:sz w:val="28"/>
                                      <w:szCs w:val="28"/>
                                    </w:rPr>
                                    <w:t xml:space="preserve"> </w:t>
                                  </w:r>
                                  <w:r>
                                    <w:rPr>
                                      <w:sz w:val="28"/>
                                      <w:szCs w:val="28"/>
                                    </w:rPr>
                                    <w:t>проявлений</w:t>
                                  </w:r>
                                  <w:r>
                                    <w:rPr>
                                      <w:spacing w:val="-10"/>
                                      <w:sz w:val="28"/>
                                      <w:szCs w:val="28"/>
                                    </w:rPr>
                                    <w:t xml:space="preserve"> </w:t>
                                  </w:r>
                                  <w:r>
                                    <w:rPr>
                                      <w:sz w:val="28"/>
                                      <w:szCs w:val="28"/>
                                    </w:rPr>
                                    <w:t>экстремизма,</w:t>
                                  </w:r>
                                  <w:r>
                                    <w:rPr>
                                      <w:spacing w:val="-10"/>
                                      <w:sz w:val="28"/>
                                      <w:szCs w:val="28"/>
                                    </w:rPr>
                                    <w:t xml:space="preserve"> </w:t>
                                  </w:r>
                                  <w:r>
                                    <w:rPr>
                                      <w:sz w:val="28"/>
                                      <w:szCs w:val="28"/>
                                    </w:rPr>
                                    <w:t>терроризма, коррупции в обществе.</w:t>
                                  </w:r>
                                </w:p>
                                <w:p w:rsidR="00EE71DF" w:rsidRDefault="00EE71DF">
                                  <w:pPr>
                                    <w:pStyle w:val="TableParagraph"/>
                                    <w:spacing w:line="308" w:lineRule="exact"/>
                                    <w:jc w:val="both"/>
                                    <w:rPr>
                                      <w:sz w:val="28"/>
                                    </w:rPr>
                                  </w:pPr>
                                  <w:r>
                                    <w:rPr>
                                      <w:sz w:val="28"/>
                                      <w:szCs w:val="28"/>
                                    </w:rPr>
                                    <w:t>Принимающий</w:t>
                                  </w:r>
                                  <w:r>
                                    <w:rPr>
                                      <w:spacing w:val="-5"/>
                                      <w:sz w:val="28"/>
                                      <w:szCs w:val="28"/>
                                    </w:rPr>
                                    <w:t xml:space="preserve"> </w:t>
                                  </w:r>
                                  <w:r>
                                    <w:rPr>
                                      <w:sz w:val="28"/>
                                      <w:szCs w:val="28"/>
                                    </w:rPr>
                                    <w:t>участие</w:t>
                                  </w:r>
                                  <w:r>
                                    <w:rPr>
                                      <w:spacing w:val="-7"/>
                                      <w:sz w:val="28"/>
                                      <w:szCs w:val="28"/>
                                    </w:rPr>
                                    <w:t xml:space="preserve"> </w:t>
                                  </w:r>
                                  <w:r>
                                    <w:rPr>
                                      <w:sz w:val="28"/>
                                      <w:szCs w:val="28"/>
                                    </w:rPr>
                                    <w:t>в</w:t>
                                  </w:r>
                                  <w:r>
                                    <w:rPr>
                                      <w:spacing w:val="-7"/>
                                      <w:sz w:val="28"/>
                                      <w:szCs w:val="28"/>
                                    </w:rPr>
                                    <w:t xml:space="preserve"> </w:t>
                                  </w:r>
                                  <w:r>
                                    <w:rPr>
                                      <w:sz w:val="28"/>
                                      <w:szCs w:val="28"/>
                                    </w:rPr>
                                    <w:t>жизни</w:t>
                                  </w:r>
                                  <w:r>
                                    <w:rPr>
                                      <w:spacing w:val="-5"/>
                                      <w:sz w:val="28"/>
                                      <w:szCs w:val="28"/>
                                    </w:rPr>
                                    <w:t xml:space="preserve"> </w:t>
                                  </w:r>
                                  <w:r>
                                    <w:rPr>
                                      <w:sz w:val="28"/>
                                      <w:szCs w:val="28"/>
                                    </w:rPr>
                                    <w:t>класса,</w:t>
                                  </w:r>
                                  <w:r>
                                    <w:rPr>
                                      <w:spacing w:val="-6"/>
                                      <w:sz w:val="28"/>
                                      <w:szCs w:val="28"/>
                                    </w:rPr>
                                    <w:t xml:space="preserve"> </w:t>
                                  </w:r>
                                  <w:r>
                                    <w:rPr>
                                      <w:sz w:val="28"/>
                                      <w:szCs w:val="28"/>
                                    </w:rPr>
                                    <w:t>общеобразовательной</w:t>
                                  </w:r>
                                  <w:r>
                                    <w:rPr>
                                      <w:spacing w:val="-6"/>
                                      <w:sz w:val="28"/>
                                      <w:szCs w:val="28"/>
                                    </w:rPr>
                                    <w:t xml:space="preserve"> </w:t>
                                  </w:r>
                                  <w:r>
                                    <w:rPr>
                                      <w:sz w:val="28"/>
                                      <w:szCs w:val="28"/>
                                    </w:rPr>
                                    <w:t>организации,</w:t>
                                  </w:r>
                                  <w:r>
                                    <w:rPr>
                                      <w:spacing w:val="-5"/>
                                      <w:sz w:val="28"/>
                                      <w:szCs w:val="28"/>
                                    </w:rPr>
                                    <w:t xml:space="preserve"> </w:t>
                                  </w:r>
                                  <w:r>
                                    <w:rPr>
                                      <w:sz w:val="28"/>
                                      <w:szCs w:val="28"/>
                                    </w:rPr>
                                    <w:t>в</w:t>
                                  </w:r>
                                  <w:r>
                                    <w:rPr>
                                      <w:spacing w:val="-7"/>
                                      <w:sz w:val="28"/>
                                      <w:szCs w:val="28"/>
                                    </w:rPr>
                                    <w:t xml:space="preserve"> </w:t>
                                  </w:r>
                                  <w:r>
                                    <w:rPr>
                                      <w:sz w:val="28"/>
                                      <w:szCs w:val="28"/>
                                    </w:rPr>
                                    <w:t>том</w:t>
                                  </w:r>
                                  <w:r>
                                    <w:rPr>
                                      <w:spacing w:val="-6"/>
                                      <w:sz w:val="28"/>
                                      <w:szCs w:val="28"/>
                                    </w:rPr>
                                    <w:t xml:space="preserve"> </w:t>
                                  </w:r>
                                  <w:r>
                                    <w:rPr>
                                      <w:spacing w:val="-2"/>
                                      <w:sz w:val="28"/>
                                      <w:szCs w:val="28"/>
                                    </w:rPr>
                                    <w:t xml:space="preserve">числе </w:t>
                                  </w:r>
                                  <w:r>
                                    <w:rPr>
                                      <w:sz w:val="28"/>
                                      <w:szCs w:val="28"/>
                                    </w:rPr>
                                    <w:t>самоуправлении,</w:t>
                                  </w:r>
                                  <w:r>
                                    <w:rPr>
                                      <w:spacing w:val="-8"/>
                                      <w:sz w:val="28"/>
                                      <w:szCs w:val="28"/>
                                    </w:rPr>
                                    <w:t xml:space="preserve"> </w:t>
                                  </w:r>
                                  <w:r>
                                    <w:rPr>
                                      <w:sz w:val="28"/>
                                      <w:szCs w:val="28"/>
                                    </w:rPr>
                                    <w:t>ориентированный</w:t>
                                  </w:r>
                                  <w:r>
                                    <w:rPr>
                                      <w:spacing w:val="-7"/>
                                      <w:sz w:val="28"/>
                                      <w:szCs w:val="28"/>
                                    </w:rPr>
                                    <w:t xml:space="preserve"> </w:t>
                                  </w:r>
                                  <w:r>
                                    <w:rPr>
                                      <w:sz w:val="28"/>
                                      <w:szCs w:val="28"/>
                                    </w:rPr>
                                    <w:t>на</w:t>
                                  </w:r>
                                  <w:r>
                                    <w:rPr>
                                      <w:spacing w:val="-7"/>
                                      <w:sz w:val="28"/>
                                      <w:szCs w:val="28"/>
                                    </w:rPr>
                                    <w:t xml:space="preserve"> </w:t>
                                  </w:r>
                                  <w:r>
                                    <w:rPr>
                                      <w:sz w:val="28"/>
                                      <w:szCs w:val="28"/>
                                    </w:rPr>
                                    <w:t>участие</w:t>
                                  </w:r>
                                  <w:r>
                                    <w:rPr>
                                      <w:spacing w:val="-6"/>
                                      <w:sz w:val="28"/>
                                      <w:szCs w:val="28"/>
                                    </w:rPr>
                                    <w:t xml:space="preserve"> </w:t>
                                  </w:r>
                                  <w:r>
                                    <w:rPr>
                                      <w:sz w:val="28"/>
                                      <w:szCs w:val="28"/>
                                    </w:rPr>
                                    <w:t>в</w:t>
                                  </w:r>
                                  <w:r>
                                    <w:rPr>
                                      <w:spacing w:val="-8"/>
                                      <w:sz w:val="28"/>
                                      <w:szCs w:val="28"/>
                                    </w:rPr>
                                    <w:t xml:space="preserve"> </w:t>
                                  </w:r>
                                  <w:r>
                                    <w:rPr>
                                      <w:sz w:val="28"/>
                                      <w:szCs w:val="28"/>
                                    </w:rPr>
                                    <w:t>социально</w:t>
                                  </w:r>
                                  <w:r>
                                    <w:rPr>
                                      <w:spacing w:val="-10"/>
                                      <w:sz w:val="28"/>
                                      <w:szCs w:val="28"/>
                                    </w:rPr>
                                    <w:t xml:space="preserve"> </w:t>
                                  </w:r>
                                  <w:r>
                                    <w:rPr>
                                      <w:sz w:val="28"/>
                                      <w:szCs w:val="28"/>
                                    </w:rPr>
                                    <w:t>значимой</w:t>
                                  </w:r>
                                  <w:r>
                                    <w:rPr>
                                      <w:spacing w:val="-7"/>
                                      <w:sz w:val="28"/>
                                      <w:szCs w:val="28"/>
                                    </w:rPr>
                                    <w:t xml:space="preserve"> </w:t>
                                  </w:r>
                                  <w:r>
                                    <w:rPr>
                                      <w:spacing w:val="-2"/>
                                      <w:sz w:val="28"/>
                                      <w:szCs w:val="28"/>
                                    </w:rPr>
                                    <w:t>деятельности.</w:t>
                                  </w:r>
                                </w:p>
                              </w:tc>
                            </w:tr>
                            <w:tr w:rsidR="00EE71DF">
                              <w:trPr>
                                <w:trHeight w:val="321"/>
                              </w:trPr>
                              <w:tc>
                                <w:tcPr>
                                  <w:tcW w:w="9643" w:type="dxa"/>
                                </w:tcPr>
                                <w:p w:rsidR="00EE71DF" w:rsidRDefault="00EE71DF">
                                  <w:pPr>
                                    <w:pStyle w:val="TableParagraph"/>
                                    <w:spacing w:line="301" w:lineRule="exact"/>
                                    <w:ind w:left="9" w:right="6"/>
                                    <w:jc w:val="center"/>
                                    <w:rPr>
                                      <w:b/>
                                      <w:sz w:val="28"/>
                                    </w:rPr>
                                  </w:pPr>
                                  <w:r>
                                    <w:rPr>
                                      <w:b/>
                                      <w:spacing w:val="-2"/>
                                      <w:sz w:val="28"/>
                                    </w:rPr>
                                    <w:t>Патриотическое</w:t>
                                  </w:r>
                                  <w:r>
                                    <w:rPr>
                                      <w:b/>
                                      <w:spacing w:val="5"/>
                                      <w:sz w:val="28"/>
                                    </w:rPr>
                                    <w:t xml:space="preserve"> </w:t>
                                  </w:r>
                                  <w:r>
                                    <w:rPr>
                                      <w:b/>
                                      <w:spacing w:val="-2"/>
                                      <w:sz w:val="28"/>
                                    </w:rPr>
                                    <w:t>воспитание</w:t>
                                  </w:r>
                                </w:p>
                              </w:tc>
                            </w:tr>
                          </w:tbl>
                          <w:p w:rsidR="00EE71DF" w:rsidRDefault="00EE71DF">
                            <w:pPr>
                              <w:pStyle w:val="a3"/>
                              <w:ind w:left="0" w:firstLine="0"/>
                              <w:jc w:val="lef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81.7pt;margin-top:4.35pt;width:488.65pt;height:385.1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643"/>
                      </w:tblGrid>
                      <w:tr w:rsidR="00EE71DF">
                        <w:trPr>
                          <w:trHeight w:val="90"/>
                        </w:trPr>
                        <w:tc>
                          <w:tcPr>
                            <w:tcW w:w="9643" w:type="dxa"/>
                          </w:tcPr>
                          <w:p w:rsidR="00EE71DF" w:rsidRDefault="00EE71DF">
                            <w:pPr>
                              <w:pStyle w:val="TableParagraph"/>
                              <w:spacing w:line="301" w:lineRule="exact"/>
                              <w:ind w:left="9" w:right="7"/>
                              <w:jc w:val="center"/>
                              <w:rPr>
                                <w:b/>
                                <w:sz w:val="28"/>
                              </w:rPr>
                            </w:pPr>
                            <w:r>
                              <w:rPr>
                                <w:b/>
                                <w:sz w:val="28"/>
                              </w:rPr>
                              <w:t>Целевые</w:t>
                            </w:r>
                            <w:r>
                              <w:rPr>
                                <w:b/>
                                <w:spacing w:val="-7"/>
                                <w:sz w:val="28"/>
                              </w:rPr>
                              <w:t xml:space="preserve"> </w:t>
                            </w:r>
                            <w:r>
                              <w:rPr>
                                <w:b/>
                                <w:spacing w:val="-2"/>
                                <w:sz w:val="28"/>
                              </w:rPr>
                              <w:t>ориентиры</w:t>
                            </w:r>
                          </w:p>
                        </w:tc>
                      </w:tr>
                      <w:tr w:rsidR="00EE71DF">
                        <w:trPr>
                          <w:trHeight w:val="321"/>
                        </w:trPr>
                        <w:tc>
                          <w:tcPr>
                            <w:tcW w:w="9643" w:type="dxa"/>
                          </w:tcPr>
                          <w:p w:rsidR="00EE71DF" w:rsidRDefault="00EE71DF">
                            <w:pPr>
                              <w:pStyle w:val="TableParagraph"/>
                              <w:spacing w:line="301" w:lineRule="exact"/>
                              <w:ind w:left="9" w:right="3"/>
                              <w:jc w:val="center"/>
                              <w:rPr>
                                <w:b/>
                                <w:sz w:val="28"/>
                              </w:rPr>
                            </w:pPr>
                            <w:r>
                              <w:rPr>
                                <w:b/>
                                <w:sz w:val="28"/>
                              </w:rPr>
                              <w:t>Гражданское</w:t>
                            </w:r>
                            <w:r>
                              <w:rPr>
                                <w:b/>
                                <w:spacing w:val="-16"/>
                                <w:sz w:val="28"/>
                              </w:rPr>
                              <w:t xml:space="preserve"> </w:t>
                            </w:r>
                            <w:r>
                              <w:rPr>
                                <w:b/>
                                <w:spacing w:val="-2"/>
                                <w:sz w:val="28"/>
                              </w:rPr>
                              <w:t>воспитание</w:t>
                            </w:r>
                          </w:p>
                        </w:tc>
                      </w:tr>
                      <w:tr w:rsidR="00EE71DF">
                        <w:trPr>
                          <w:trHeight w:val="4901"/>
                        </w:trPr>
                        <w:tc>
                          <w:tcPr>
                            <w:tcW w:w="9643" w:type="dxa"/>
                          </w:tcPr>
                          <w:p w:rsidR="00EE71DF" w:rsidRDefault="00EE71DF">
                            <w:pPr>
                              <w:pStyle w:val="TableParagraph"/>
                              <w:spacing w:before="36" w:line="218" w:lineRule="auto"/>
                              <w:ind w:right="973"/>
                              <w:jc w:val="both"/>
                              <w:rPr>
                                <w:sz w:val="28"/>
                                <w:szCs w:val="28"/>
                              </w:rPr>
                            </w:pPr>
                            <w:r>
                              <w:rPr>
                                <w:sz w:val="28"/>
                                <w:szCs w:val="28"/>
                              </w:rPr>
                              <w:t>Знающий</w:t>
                            </w:r>
                            <w:r>
                              <w:rPr>
                                <w:spacing w:val="-8"/>
                                <w:sz w:val="28"/>
                                <w:szCs w:val="28"/>
                              </w:rPr>
                              <w:t xml:space="preserve"> </w:t>
                            </w:r>
                            <w:r>
                              <w:rPr>
                                <w:sz w:val="28"/>
                                <w:szCs w:val="28"/>
                              </w:rPr>
                              <w:t>и</w:t>
                            </w:r>
                            <w:r>
                              <w:rPr>
                                <w:spacing w:val="-6"/>
                                <w:sz w:val="28"/>
                                <w:szCs w:val="28"/>
                              </w:rPr>
                              <w:t xml:space="preserve"> </w:t>
                            </w:r>
                            <w:r>
                              <w:rPr>
                                <w:sz w:val="28"/>
                                <w:szCs w:val="28"/>
                              </w:rPr>
                              <w:t>принимающий</w:t>
                            </w:r>
                            <w:r>
                              <w:rPr>
                                <w:spacing w:val="-6"/>
                                <w:sz w:val="28"/>
                                <w:szCs w:val="28"/>
                              </w:rPr>
                              <w:t xml:space="preserve"> </w:t>
                            </w:r>
                            <w:r>
                              <w:rPr>
                                <w:sz w:val="28"/>
                                <w:szCs w:val="28"/>
                              </w:rPr>
                              <w:t>свою</w:t>
                            </w:r>
                            <w:r>
                              <w:rPr>
                                <w:spacing w:val="-6"/>
                                <w:sz w:val="28"/>
                                <w:szCs w:val="28"/>
                              </w:rPr>
                              <w:t xml:space="preserve"> </w:t>
                            </w:r>
                            <w:r>
                              <w:rPr>
                                <w:sz w:val="28"/>
                                <w:szCs w:val="28"/>
                              </w:rPr>
                              <w:t>российскую</w:t>
                            </w:r>
                            <w:r>
                              <w:rPr>
                                <w:spacing w:val="-4"/>
                                <w:sz w:val="28"/>
                                <w:szCs w:val="28"/>
                              </w:rPr>
                              <w:t xml:space="preserve"> </w:t>
                            </w:r>
                            <w:r>
                              <w:rPr>
                                <w:sz w:val="28"/>
                                <w:szCs w:val="28"/>
                              </w:rPr>
                              <w:t>гражданскую</w:t>
                            </w:r>
                            <w:r>
                              <w:rPr>
                                <w:spacing w:val="-6"/>
                                <w:sz w:val="28"/>
                                <w:szCs w:val="28"/>
                              </w:rPr>
                              <w:t xml:space="preserve"> </w:t>
                            </w:r>
                            <w:r>
                              <w:rPr>
                                <w:sz w:val="28"/>
                                <w:szCs w:val="28"/>
                              </w:rPr>
                              <w:t>принадлежность</w:t>
                            </w:r>
                            <w:r>
                              <w:rPr>
                                <w:spacing w:val="-5"/>
                                <w:sz w:val="28"/>
                                <w:szCs w:val="28"/>
                              </w:rPr>
                              <w:t xml:space="preserve"> </w:t>
                            </w:r>
                            <w:r>
                              <w:rPr>
                                <w:sz w:val="28"/>
                                <w:szCs w:val="28"/>
                              </w:rPr>
                              <w:t>(идентичность) в</w:t>
                            </w:r>
                            <w:r>
                              <w:rPr>
                                <w:spacing w:val="-8"/>
                                <w:sz w:val="28"/>
                                <w:szCs w:val="28"/>
                              </w:rPr>
                              <w:t xml:space="preserve"> </w:t>
                            </w:r>
                            <w:r>
                              <w:rPr>
                                <w:sz w:val="28"/>
                                <w:szCs w:val="28"/>
                              </w:rPr>
                              <w:t>поликультурном,</w:t>
                            </w:r>
                            <w:r>
                              <w:rPr>
                                <w:spacing w:val="-7"/>
                                <w:sz w:val="28"/>
                                <w:szCs w:val="28"/>
                              </w:rPr>
                              <w:t xml:space="preserve"> </w:t>
                            </w:r>
                            <w:r>
                              <w:rPr>
                                <w:sz w:val="28"/>
                                <w:szCs w:val="28"/>
                              </w:rPr>
                              <w:t>многонациональном</w:t>
                            </w:r>
                            <w:r>
                              <w:rPr>
                                <w:spacing w:val="-8"/>
                                <w:sz w:val="28"/>
                                <w:szCs w:val="28"/>
                              </w:rPr>
                              <w:t xml:space="preserve"> </w:t>
                            </w:r>
                            <w:r>
                              <w:rPr>
                                <w:sz w:val="28"/>
                                <w:szCs w:val="28"/>
                              </w:rPr>
                              <w:t>и</w:t>
                            </w:r>
                            <w:r>
                              <w:rPr>
                                <w:spacing w:val="-7"/>
                                <w:sz w:val="28"/>
                                <w:szCs w:val="28"/>
                              </w:rPr>
                              <w:t xml:space="preserve"> </w:t>
                            </w:r>
                            <w:r>
                              <w:rPr>
                                <w:sz w:val="28"/>
                                <w:szCs w:val="28"/>
                              </w:rPr>
                              <w:t>многоконфессиональном</w:t>
                            </w:r>
                            <w:r>
                              <w:rPr>
                                <w:spacing w:val="-8"/>
                                <w:sz w:val="28"/>
                                <w:szCs w:val="28"/>
                              </w:rPr>
                              <w:t xml:space="preserve"> </w:t>
                            </w:r>
                            <w:r>
                              <w:rPr>
                                <w:sz w:val="28"/>
                                <w:szCs w:val="28"/>
                              </w:rPr>
                              <w:t>российском</w:t>
                            </w:r>
                            <w:r>
                              <w:rPr>
                                <w:spacing w:val="-8"/>
                                <w:sz w:val="28"/>
                                <w:szCs w:val="28"/>
                              </w:rPr>
                              <w:t xml:space="preserve"> </w:t>
                            </w:r>
                            <w:r>
                              <w:rPr>
                                <w:sz w:val="28"/>
                                <w:szCs w:val="28"/>
                              </w:rPr>
                              <w:t>обществе,</w:t>
                            </w:r>
                            <w:r>
                              <w:rPr>
                                <w:spacing w:val="-7"/>
                                <w:sz w:val="28"/>
                                <w:szCs w:val="28"/>
                              </w:rPr>
                              <w:t xml:space="preserve"> </w:t>
                            </w:r>
                            <w:r>
                              <w:rPr>
                                <w:sz w:val="28"/>
                                <w:szCs w:val="28"/>
                              </w:rPr>
                              <w:t>в мировом сообществе.</w:t>
                            </w:r>
                          </w:p>
                          <w:p w:rsidR="00EE71DF" w:rsidRDefault="00EE71DF">
                            <w:pPr>
                              <w:pStyle w:val="TableParagraph"/>
                              <w:spacing w:before="55" w:line="218" w:lineRule="auto"/>
                              <w:jc w:val="both"/>
                              <w:rPr>
                                <w:sz w:val="28"/>
                                <w:szCs w:val="28"/>
                              </w:rPr>
                            </w:pPr>
                            <w:r>
                              <w:rPr>
                                <w:sz w:val="28"/>
                                <w:szCs w:val="28"/>
                              </w:rPr>
                              <w:t>Понимающий</w:t>
                            </w:r>
                            <w:r>
                              <w:rPr>
                                <w:spacing w:val="-11"/>
                                <w:sz w:val="28"/>
                                <w:szCs w:val="28"/>
                              </w:rPr>
                              <w:t xml:space="preserve"> </w:t>
                            </w:r>
                            <w:r>
                              <w:rPr>
                                <w:sz w:val="28"/>
                                <w:szCs w:val="28"/>
                              </w:rPr>
                              <w:t>сопричастность</w:t>
                            </w:r>
                            <w:r>
                              <w:rPr>
                                <w:spacing w:val="-10"/>
                                <w:sz w:val="28"/>
                                <w:szCs w:val="28"/>
                              </w:rPr>
                              <w:t xml:space="preserve"> </w:t>
                            </w:r>
                            <w:r>
                              <w:rPr>
                                <w:sz w:val="28"/>
                                <w:szCs w:val="28"/>
                              </w:rPr>
                              <w:t>к</w:t>
                            </w:r>
                            <w:r>
                              <w:rPr>
                                <w:spacing w:val="-11"/>
                                <w:sz w:val="28"/>
                                <w:szCs w:val="28"/>
                              </w:rPr>
                              <w:t xml:space="preserve"> </w:t>
                            </w:r>
                            <w:r>
                              <w:rPr>
                                <w:sz w:val="28"/>
                                <w:szCs w:val="28"/>
                              </w:rPr>
                              <w:t>прошлому,</w:t>
                            </w:r>
                            <w:r>
                              <w:rPr>
                                <w:spacing w:val="-11"/>
                                <w:sz w:val="28"/>
                                <w:szCs w:val="28"/>
                              </w:rPr>
                              <w:t xml:space="preserve"> </w:t>
                            </w:r>
                            <w:r>
                              <w:rPr>
                                <w:sz w:val="28"/>
                                <w:szCs w:val="28"/>
                              </w:rPr>
                              <w:t>настоящему</w:t>
                            </w:r>
                            <w:r>
                              <w:rPr>
                                <w:spacing w:val="-15"/>
                                <w:sz w:val="28"/>
                                <w:szCs w:val="28"/>
                              </w:rPr>
                              <w:t xml:space="preserve"> </w:t>
                            </w:r>
                            <w:r>
                              <w:rPr>
                                <w:sz w:val="28"/>
                                <w:szCs w:val="28"/>
                              </w:rPr>
                              <w:t>и</w:t>
                            </w:r>
                            <w:r>
                              <w:rPr>
                                <w:spacing w:val="-11"/>
                                <w:sz w:val="28"/>
                                <w:szCs w:val="28"/>
                              </w:rPr>
                              <w:t xml:space="preserve"> </w:t>
                            </w:r>
                            <w:r>
                              <w:rPr>
                                <w:sz w:val="28"/>
                                <w:szCs w:val="28"/>
                              </w:rPr>
                              <w:t>будущему</w:t>
                            </w:r>
                            <w:r>
                              <w:rPr>
                                <w:spacing w:val="-15"/>
                                <w:sz w:val="28"/>
                                <w:szCs w:val="28"/>
                              </w:rPr>
                              <w:t xml:space="preserve"> </w:t>
                            </w:r>
                            <w:r>
                              <w:rPr>
                                <w:sz w:val="28"/>
                                <w:szCs w:val="28"/>
                              </w:rPr>
                              <w:t>народа</w:t>
                            </w:r>
                            <w:r>
                              <w:rPr>
                                <w:spacing w:val="-12"/>
                                <w:sz w:val="28"/>
                                <w:szCs w:val="28"/>
                              </w:rPr>
                              <w:t xml:space="preserve"> </w:t>
                            </w:r>
                            <w:r>
                              <w:rPr>
                                <w:sz w:val="28"/>
                                <w:szCs w:val="28"/>
                              </w:rPr>
                              <w:t>России,</w:t>
                            </w:r>
                            <w:r>
                              <w:rPr>
                                <w:spacing w:val="-11"/>
                                <w:sz w:val="28"/>
                                <w:szCs w:val="28"/>
                              </w:rPr>
                              <w:t xml:space="preserve"> </w:t>
                            </w:r>
                            <w:r>
                              <w:rPr>
                                <w:sz w:val="28"/>
                                <w:szCs w:val="28"/>
                              </w:rPr>
                              <w:t>тысячелетней истории российской государственности на основе исторического просвещения, российского национального исторического сознания.</w:t>
                            </w:r>
                          </w:p>
                          <w:p w:rsidR="00EE71DF" w:rsidRDefault="00EE71DF">
                            <w:pPr>
                              <w:pStyle w:val="TableParagraph"/>
                              <w:spacing w:before="57"/>
                              <w:jc w:val="both"/>
                              <w:rPr>
                                <w:sz w:val="28"/>
                                <w:szCs w:val="28"/>
                              </w:rPr>
                            </w:pPr>
                            <w:r>
                              <w:rPr>
                                <w:sz w:val="28"/>
                                <w:szCs w:val="28"/>
                              </w:rPr>
                              <w:t>Проявляющий</w:t>
                            </w:r>
                            <w:r>
                              <w:rPr>
                                <w:spacing w:val="-11"/>
                                <w:sz w:val="28"/>
                                <w:szCs w:val="28"/>
                              </w:rPr>
                              <w:t xml:space="preserve"> </w:t>
                            </w:r>
                            <w:r>
                              <w:rPr>
                                <w:sz w:val="28"/>
                                <w:szCs w:val="28"/>
                              </w:rPr>
                              <w:t>уважение</w:t>
                            </w:r>
                            <w:r>
                              <w:rPr>
                                <w:spacing w:val="-11"/>
                                <w:sz w:val="28"/>
                                <w:szCs w:val="28"/>
                              </w:rPr>
                              <w:t xml:space="preserve"> </w:t>
                            </w:r>
                            <w:r>
                              <w:rPr>
                                <w:sz w:val="28"/>
                                <w:szCs w:val="28"/>
                              </w:rPr>
                              <w:t>к</w:t>
                            </w:r>
                            <w:r>
                              <w:rPr>
                                <w:spacing w:val="-10"/>
                                <w:sz w:val="28"/>
                                <w:szCs w:val="28"/>
                              </w:rPr>
                              <w:t xml:space="preserve"> </w:t>
                            </w:r>
                            <w:r>
                              <w:rPr>
                                <w:sz w:val="28"/>
                                <w:szCs w:val="28"/>
                              </w:rPr>
                              <w:t>государственным</w:t>
                            </w:r>
                            <w:r>
                              <w:rPr>
                                <w:spacing w:val="-13"/>
                                <w:sz w:val="28"/>
                                <w:szCs w:val="28"/>
                              </w:rPr>
                              <w:t xml:space="preserve"> </w:t>
                            </w:r>
                            <w:r>
                              <w:rPr>
                                <w:sz w:val="28"/>
                                <w:szCs w:val="28"/>
                              </w:rPr>
                              <w:t>символам</w:t>
                            </w:r>
                            <w:r>
                              <w:rPr>
                                <w:spacing w:val="-11"/>
                                <w:sz w:val="28"/>
                                <w:szCs w:val="28"/>
                              </w:rPr>
                              <w:t xml:space="preserve"> </w:t>
                            </w:r>
                            <w:r>
                              <w:rPr>
                                <w:sz w:val="28"/>
                                <w:szCs w:val="28"/>
                              </w:rPr>
                              <w:t>России,</w:t>
                            </w:r>
                            <w:r>
                              <w:rPr>
                                <w:spacing w:val="-10"/>
                                <w:sz w:val="28"/>
                                <w:szCs w:val="28"/>
                              </w:rPr>
                              <w:t xml:space="preserve"> </w:t>
                            </w:r>
                            <w:r>
                              <w:rPr>
                                <w:spacing w:val="-2"/>
                                <w:sz w:val="28"/>
                                <w:szCs w:val="28"/>
                              </w:rPr>
                              <w:t>праздникам.</w:t>
                            </w:r>
                          </w:p>
                          <w:p w:rsidR="00EE71DF" w:rsidRDefault="00EE71DF">
                            <w:pPr>
                              <w:pStyle w:val="TableParagraph"/>
                              <w:spacing w:before="39" w:line="218" w:lineRule="auto"/>
                              <w:jc w:val="both"/>
                              <w:rPr>
                                <w:sz w:val="28"/>
                                <w:szCs w:val="28"/>
                              </w:rPr>
                            </w:pPr>
                            <w:r>
                              <w:rPr>
                                <w:sz w:val="28"/>
                                <w:szCs w:val="28"/>
                              </w:rPr>
                              <w:t>Проявляющий</w:t>
                            </w:r>
                            <w:r>
                              <w:rPr>
                                <w:spacing w:val="-9"/>
                                <w:sz w:val="28"/>
                                <w:szCs w:val="28"/>
                              </w:rPr>
                              <w:t xml:space="preserve"> </w:t>
                            </w:r>
                            <w:r>
                              <w:rPr>
                                <w:sz w:val="28"/>
                                <w:szCs w:val="28"/>
                              </w:rPr>
                              <w:t>готовность</w:t>
                            </w:r>
                            <w:r>
                              <w:rPr>
                                <w:spacing w:val="-6"/>
                                <w:sz w:val="28"/>
                                <w:szCs w:val="28"/>
                              </w:rPr>
                              <w:t xml:space="preserve"> </w:t>
                            </w:r>
                            <w:r>
                              <w:rPr>
                                <w:sz w:val="28"/>
                                <w:szCs w:val="28"/>
                              </w:rPr>
                              <w:t>к</w:t>
                            </w:r>
                            <w:r>
                              <w:rPr>
                                <w:spacing w:val="-7"/>
                                <w:sz w:val="28"/>
                                <w:szCs w:val="28"/>
                              </w:rPr>
                              <w:t xml:space="preserve"> </w:t>
                            </w:r>
                            <w:r>
                              <w:rPr>
                                <w:sz w:val="28"/>
                                <w:szCs w:val="28"/>
                              </w:rPr>
                              <w:t>выполнению</w:t>
                            </w:r>
                            <w:r>
                              <w:rPr>
                                <w:spacing w:val="-7"/>
                                <w:sz w:val="28"/>
                                <w:szCs w:val="28"/>
                              </w:rPr>
                              <w:t xml:space="preserve"> </w:t>
                            </w:r>
                            <w:r>
                              <w:rPr>
                                <w:sz w:val="28"/>
                                <w:szCs w:val="28"/>
                              </w:rPr>
                              <w:t>обязанностей</w:t>
                            </w:r>
                            <w:r>
                              <w:rPr>
                                <w:spacing w:val="-7"/>
                                <w:sz w:val="28"/>
                                <w:szCs w:val="28"/>
                              </w:rPr>
                              <w:t xml:space="preserve"> </w:t>
                            </w:r>
                            <w:r>
                              <w:rPr>
                                <w:sz w:val="28"/>
                                <w:szCs w:val="28"/>
                              </w:rPr>
                              <w:t>гражданина</w:t>
                            </w:r>
                            <w:r>
                              <w:rPr>
                                <w:spacing w:val="-11"/>
                                <w:sz w:val="28"/>
                                <w:szCs w:val="28"/>
                              </w:rPr>
                              <w:t xml:space="preserve"> </w:t>
                            </w:r>
                            <w:r>
                              <w:rPr>
                                <w:sz w:val="28"/>
                                <w:szCs w:val="28"/>
                              </w:rPr>
                              <w:t>России,</w:t>
                            </w:r>
                            <w:r>
                              <w:rPr>
                                <w:spacing w:val="-7"/>
                                <w:sz w:val="28"/>
                                <w:szCs w:val="28"/>
                              </w:rPr>
                              <w:t xml:space="preserve"> </w:t>
                            </w:r>
                            <w:r>
                              <w:rPr>
                                <w:sz w:val="28"/>
                                <w:szCs w:val="28"/>
                              </w:rPr>
                              <w:t>реализации</w:t>
                            </w:r>
                            <w:r>
                              <w:rPr>
                                <w:spacing w:val="-7"/>
                                <w:sz w:val="28"/>
                                <w:szCs w:val="28"/>
                              </w:rPr>
                              <w:t xml:space="preserve"> </w:t>
                            </w:r>
                            <w:r>
                              <w:rPr>
                                <w:sz w:val="28"/>
                                <w:szCs w:val="28"/>
                              </w:rPr>
                              <w:t>своих гражданских прав и свобод при уважении прав и свобод, законных интересов других людей.</w:t>
                            </w:r>
                          </w:p>
                          <w:p w:rsidR="00EE71DF" w:rsidRDefault="00EE71DF">
                            <w:pPr>
                              <w:pStyle w:val="TableParagraph"/>
                              <w:spacing w:before="57" w:line="218" w:lineRule="auto"/>
                              <w:jc w:val="both"/>
                              <w:rPr>
                                <w:sz w:val="28"/>
                                <w:szCs w:val="28"/>
                              </w:rPr>
                            </w:pPr>
                            <w:r>
                              <w:rPr>
                                <w:sz w:val="28"/>
                                <w:szCs w:val="28"/>
                              </w:rPr>
                              <w:t>Выражающий</w:t>
                            </w:r>
                            <w:r>
                              <w:rPr>
                                <w:spacing w:val="-10"/>
                                <w:sz w:val="28"/>
                                <w:szCs w:val="28"/>
                              </w:rPr>
                              <w:t xml:space="preserve"> </w:t>
                            </w:r>
                            <w:r>
                              <w:rPr>
                                <w:sz w:val="28"/>
                                <w:szCs w:val="28"/>
                              </w:rPr>
                              <w:t>неприятие</w:t>
                            </w:r>
                            <w:r>
                              <w:rPr>
                                <w:spacing w:val="-10"/>
                                <w:sz w:val="28"/>
                                <w:szCs w:val="28"/>
                              </w:rPr>
                              <w:t xml:space="preserve"> </w:t>
                            </w:r>
                            <w:r>
                              <w:rPr>
                                <w:sz w:val="28"/>
                                <w:szCs w:val="28"/>
                              </w:rPr>
                              <w:t>любой</w:t>
                            </w:r>
                            <w:r>
                              <w:rPr>
                                <w:spacing w:val="-9"/>
                                <w:sz w:val="28"/>
                                <w:szCs w:val="28"/>
                              </w:rPr>
                              <w:t xml:space="preserve"> </w:t>
                            </w:r>
                            <w:r>
                              <w:rPr>
                                <w:sz w:val="28"/>
                                <w:szCs w:val="28"/>
                              </w:rPr>
                              <w:t>дискриминации</w:t>
                            </w:r>
                            <w:r>
                              <w:rPr>
                                <w:spacing w:val="-10"/>
                                <w:sz w:val="28"/>
                                <w:szCs w:val="28"/>
                              </w:rPr>
                              <w:t xml:space="preserve"> </w:t>
                            </w:r>
                            <w:r>
                              <w:rPr>
                                <w:sz w:val="28"/>
                                <w:szCs w:val="28"/>
                              </w:rPr>
                              <w:t>граждан,</w:t>
                            </w:r>
                            <w:r>
                              <w:rPr>
                                <w:spacing w:val="-10"/>
                                <w:sz w:val="28"/>
                                <w:szCs w:val="28"/>
                              </w:rPr>
                              <w:t xml:space="preserve"> </w:t>
                            </w:r>
                            <w:r>
                              <w:rPr>
                                <w:sz w:val="28"/>
                                <w:szCs w:val="28"/>
                              </w:rPr>
                              <w:t>проявлений</w:t>
                            </w:r>
                            <w:r>
                              <w:rPr>
                                <w:spacing w:val="-10"/>
                                <w:sz w:val="28"/>
                                <w:szCs w:val="28"/>
                              </w:rPr>
                              <w:t xml:space="preserve"> </w:t>
                            </w:r>
                            <w:r>
                              <w:rPr>
                                <w:sz w:val="28"/>
                                <w:szCs w:val="28"/>
                              </w:rPr>
                              <w:t>экстремизма,</w:t>
                            </w:r>
                            <w:r>
                              <w:rPr>
                                <w:spacing w:val="-10"/>
                                <w:sz w:val="28"/>
                                <w:szCs w:val="28"/>
                              </w:rPr>
                              <w:t xml:space="preserve"> </w:t>
                            </w:r>
                            <w:r>
                              <w:rPr>
                                <w:sz w:val="28"/>
                                <w:szCs w:val="28"/>
                              </w:rPr>
                              <w:t>терроризма, коррупции в обществе.</w:t>
                            </w:r>
                          </w:p>
                          <w:p w:rsidR="00EE71DF" w:rsidRDefault="00EE71DF">
                            <w:pPr>
                              <w:pStyle w:val="TableParagraph"/>
                              <w:spacing w:line="308" w:lineRule="exact"/>
                              <w:jc w:val="both"/>
                              <w:rPr>
                                <w:sz w:val="28"/>
                              </w:rPr>
                            </w:pPr>
                            <w:r>
                              <w:rPr>
                                <w:sz w:val="28"/>
                                <w:szCs w:val="28"/>
                              </w:rPr>
                              <w:t>Принимающий</w:t>
                            </w:r>
                            <w:r>
                              <w:rPr>
                                <w:spacing w:val="-5"/>
                                <w:sz w:val="28"/>
                                <w:szCs w:val="28"/>
                              </w:rPr>
                              <w:t xml:space="preserve"> </w:t>
                            </w:r>
                            <w:r>
                              <w:rPr>
                                <w:sz w:val="28"/>
                                <w:szCs w:val="28"/>
                              </w:rPr>
                              <w:t>участие</w:t>
                            </w:r>
                            <w:r>
                              <w:rPr>
                                <w:spacing w:val="-7"/>
                                <w:sz w:val="28"/>
                                <w:szCs w:val="28"/>
                              </w:rPr>
                              <w:t xml:space="preserve"> </w:t>
                            </w:r>
                            <w:r>
                              <w:rPr>
                                <w:sz w:val="28"/>
                                <w:szCs w:val="28"/>
                              </w:rPr>
                              <w:t>в</w:t>
                            </w:r>
                            <w:r>
                              <w:rPr>
                                <w:spacing w:val="-7"/>
                                <w:sz w:val="28"/>
                                <w:szCs w:val="28"/>
                              </w:rPr>
                              <w:t xml:space="preserve"> </w:t>
                            </w:r>
                            <w:r>
                              <w:rPr>
                                <w:sz w:val="28"/>
                                <w:szCs w:val="28"/>
                              </w:rPr>
                              <w:t>жизни</w:t>
                            </w:r>
                            <w:r>
                              <w:rPr>
                                <w:spacing w:val="-5"/>
                                <w:sz w:val="28"/>
                                <w:szCs w:val="28"/>
                              </w:rPr>
                              <w:t xml:space="preserve"> </w:t>
                            </w:r>
                            <w:r>
                              <w:rPr>
                                <w:sz w:val="28"/>
                                <w:szCs w:val="28"/>
                              </w:rPr>
                              <w:t>класса,</w:t>
                            </w:r>
                            <w:r>
                              <w:rPr>
                                <w:spacing w:val="-6"/>
                                <w:sz w:val="28"/>
                                <w:szCs w:val="28"/>
                              </w:rPr>
                              <w:t xml:space="preserve"> </w:t>
                            </w:r>
                            <w:r>
                              <w:rPr>
                                <w:sz w:val="28"/>
                                <w:szCs w:val="28"/>
                              </w:rPr>
                              <w:t>общеобразовательной</w:t>
                            </w:r>
                            <w:r>
                              <w:rPr>
                                <w:spacing w:val="-6"/>
                                <w:sz w:val="28"/>
                                <w:szCs w:val="28"/>
                              </w:rPr>
                              <w:t xml:space="preserve"> </w:t>
                            </w:r>
                            <w:r>
                              <w:rPr>
                                <w:sz w:val="28"/>
                                <w:szCs w:val="28"/>
                              </w:rPr>
                              <w:t>организации,</w:t>
                            </w:r>
                            <w:r>
                              <w:rPr>
                                <w:spacing w:val="-5"/>
                                <w:sz w:val="28"/>
                                <w:szCs w:val="28"/>
                              </w:rPr>
                              <w:t xml:space="preserve"> </w:t>
                            </w:r>
                            <w:r>
                              <w:rPr>
                                <w:sz w:val="28"/>
                                <w:szCs w:val="28"/>
                              </w:rPr>
                              <w:t>в</w:t>
                            </w:r>
                            <w:r>
                              <w:rPr>
                                <w:spacing w:val="-7"/>
                                <w:sz w:val="28"/>
                                <w:szCs w:val="28"/>
                              </w:rPr>
                              <w:t xml:space="preserve"> </w:t>
                            </w:r>
                            <w:r>
                              <w:rPr>
                                <w:sz w:val="28"/>
                                <w:szCs w:val="28"/>
                              </w:rPr>
                              <w:t>том</w:t>
                            </w:r>
                            <w:r>
                              <w:rPr>
                                <w:spacing w:val="-6"/>
                                <w:sz w:val="28"/>
                                <w:szCs w:val="28"/>
                              </w:rPr>
                              <w:t xml:space="preserve"> </w:t>
                            </w:r>
                            <w:r>
                              <w:rPr>
                                <w:spacing w:val="-2"/>
                                <w:sz w:val="28"/>
                                <w:szCs w:val="28"/>
                              </w:rPr>
                              <w:t xml:space="preserve">числе </w:t>
                            </w:r>
                            <w:r>
                              <w:rPr>
                                <w:sz w:val="28"/>
                                <w:szCs w:val="28"/>
                              </w:rPr>
                              <w:t>самоуправлении,</w:t>
                            </w:r>
                            <w:r>
                              <w:rPr>
                                <w:spacing w:val="-8"/>
                                <w:sz w:val="28"/>
                                <w:szCs w:val="28"/>
                              </w:rPr>
                              <w:t xml:space="preserve"> </w:t>
                            </w:r>
                            <w:r>
                              <w:rPr>
                                <w:sz w:val="28"/>
                                <w:szCs w:val="28"/>
                              </w:rPr>
                              <w:t>ориентированный</w:t>
                            </w:r>
                            <w:r>
                              <w:rPr>
                                <w:spacing w:val="-7"/>
                                <w:sz w:val="28"/>
                                <w:szCs w:val="28"/>
                              </w:rPr>
                              <w:t xml:space="preserve"> </w:t>
                            </w:r>
                            <w:r>
                              <w:rPr>
                                <w:sz w:val="28"/>
                                <w:szCs w:val="28"/>
                              </w:rPr>
                              <w:t>на</w:t>
                            </w:r>
                            <w:r>
                              <w:rPr>
                                <w:spacing w:val="-7"/>
                                <w:sz w:val="28"/>
                                <w:szCs w:val="28"/>
                              </w:rPr>
                              <w:t xml:space="preserve"> </w:t>
                            </w:r>
                            <w:r>
                              <w:rPr>
                                <w:sz w:val="28"/>
                                <w:szCs w:val="28"/>
                              </w:rPr>
                              <w:t>участие</w:t>
                            </w:r>
                            <w:r>
                              <w:rPr>
                                <w:spacing w:val="-6"/>
                                <w:sz w:val="28"/>
                                <w:szCs w:val="28"/>
                              </w:rPr>
                              <w:t xml:space="preserve"> </w:t>
                            </w:r>
                            <w:r>
                              <w:rPr>
                                <w:sz w:val="28"/>
                                <w:szCs w:val="28"/>
                              </w:rPr>
                              <w:t>в</w:t>
                            </w:r>
                            <w:r>
                              <w:rPr>
                                <w:spacing w:val="-8"/>
                                <w:sz w:val="28"/>
                                <w:szCs w:val="28"/>
                              </w:rPr>
                              <w:t xml:space="preserve"> </w:t>
                            </w:r>
                            <w:r>
                              <w:rPr>
                                <w:sz w:val="28"/>
                                <w:szCs w:val="28"/>
                              </w:rPr>
                              <w:t>социально</w:t>
                            </w:r>
                            <w:r>
                              <w:rPr>
                                <w:spacing w:val="-10"/>
                                <w:sz w:val="28"/>
                                <w:szCs w:val="28"/>
                              </w:rPr>
                              <w:t xml:space="preserve"> </w:t>
                            </w:r>
                            <w:r>
                              <w:rPr>
                                <w:sz w:val="28"/>
                                <w:szCs w:val="28"/>
                              </w:rPr>
                              <w:t>значимой</w:t>
                            </w:r>
                            <w:r>
                              <w:rPr>
                                <w:spacing w:val="-7"/>
                                <w:sz w:val="28"/>
                                <w:szCs w:val="28"/>
                              </w:rPr>
                              <w:t xml:space="preserve"> </w:t>
                            </w:r>
                            <w:r>
                              <w:rPr>
                                <w:spacing w:val="-2"/>
                                <w:sz w:val="28"/>
                                <w:szCs w:val="28"/>
                              </w:rPr>
                              <w:t>деятельности.</w:t>
                            </w:r>
                          </w:p>
                        </w:tc>
                      </w:tr>
                      <w:tr w:rsidR="00EE71DF">
                        <w:trPr>
                          <w:trHeight w:val="321"/>
                        </w:trPr>
                        <w:tc>
                          <w:tcPr>
                            <w:tcW w:w="9643" w:type="dxa"/>
                          </w:tcPr>
                          <w:p w:rsidR="00EE71DF" w:rsidRDefault="00EE71DF">
                            <w:pPr>
                              <w:pStyle w:val="TableParagraph"/>
                              <w:spacing w:line="301" w:lineRule="exact"/>
                              <w:ind w:left="9" w:right="6"/>
                              <w:jc w:val="center"/>
                              <w:rPr>
                                <w:b/>
                                <w:sz w:val="28"/>
                              </w:rPr>
                            </w:pPr>
                            <w:r>
                              <w:rPr>
                                <w:b/>
                                <w:spacing w:val="-2"/>
                                <w:sz w:val="28"/>
                              </w:rPr>
                              <w:t>Патриотическое</w:t>
                            </w:r>
                            <w:r>
                              <w:rPr>
                                <w:b/>
                                <w:spacing w:val="5"/>
                                <w:sz w:val="28"/>
                              </w:rPr>
                              <w:t xml:space="preserve"> </w:t>
                            </w:r>
                            <w:r>
                              <w:rPr>
                                <w:b/>
                                <w:spacing w:val="-2"/>
                                <w:sz w:val="28"/>
                              </w:rPr>
                              <w:t>воспитание</w:t>
                            </w:r>
                          </w:p>
                        </w:tc>
                      </w:tr>
                    </w:tbl>
                    <w:p w:rsidR="00EE71DF" w:rsidRDefault="00EE71DF">
                      <w:pPr>
                        <w:pStyle w:val="a3"/>
                        <w:ind w:left="0" w:firstLine="0"/>
                        <w:jc w:val="left"/>
                      </w:pPr>
                    </w:p>
                  </w:txbxContent>
                </v:textbox>
                <w10:wrap anchorx="page"/>
              </v:shape>
            </w:pict>
          </mc:Fallback>
        </mc:AlternateContent>
      </w:r>
    </w:p>
    <w:p w:rsidR="00D83E45" w:rsidRDefault="00D83E45">
      <w:pPr>
        <w:pStyle w:val="a3"/>
        <w:ind w:left="0" w:firstLine="0"/>
        <w:jc w:val="left"/>
        <w:rPr>
          <w:b/>
        </w:rPr>
      </w:pPr>
    </w:p>
    <w:p w:rsidR="00D83E45" w:rsidRDefault="00D83E45">
      <w:pPr>
        <w:pStyle w:val="a3"/>
        <w:ind w:left="0" w:firstLine="0"/>
        <w:jc w:val="left"/>
        <w:rPr>
          <w:b/>
        </w:rPr>
      </w:pPr>
    </w:p>
    <w:p w:rsidR="00D83E45" w:rsidRDefault="00D83E45">
      <w:pPr>
        <w:pStyle w:val="a3"/>
        <w:ind w:left="0" w:firstLine="0"/>
        <w:jc w:val="left"/>
        <w:rPr>
          <w:b/>
        </w:rPr>
      </w:pPr>
    </w:p>
    <w:p w:rsidR="00D83E45" w:rsidRDefault="00D83E45">
      <w:pPr>
        <w:pStyle w:val="a3"/>
        <w:ind w:left="0" w:firstLine="0"/>
        <w:jc w:val="left"/>
        <w:rPr>
          <w:b/>
        </w:rPr>
      </w:pPr>
    </w:p>
    <w:p w:rsidR="00D83E45" w:rsidRDefault="00D83E45">
      <w:pPr>
        <w:pStyle w:val="a3"/>
        <w:ind w:left="0" w:firstLine="0"/>
        <w:jc w:val="left"/>
        <w:rPr>
          <w:b/>
        </w:rPr>
      </w:pPr>
    </w:p>
    <w:p w:rsidR="00D83E45" w:rsidRDefault="00D83E45">
      <w:pPr>
        <w:pStyle w:val="a3"/>
        <w:ind w:left="0" w:firstLine="0"/>
        <w:jc w:val="left"/>
        <w:rPr>
          <w:b/>
        </w:rPr>
      </w:pPr>
    </w:p>
    <w:p w:rsidR="00D83E45" w:rsidRDefault="00D83E45">
      <w:pPr>
        <w:pStyle w:val="a3"/>
        <w:ind w:left="0" w:firstLine="0"/>
        <w:jc w:val="left"/>
        <w:rPr>
          <w:b/>
        </w:rPr>
      </w:pPr>
    </w:p>
    <w:p w:rsidR="00D83E45" w:rsidRDefault="00D83E45">
      <w:pPr>
        <w:pStyle w:val="a3"/>
        <w:ind w:left="0" w:firstLine="0"/>
        <w:jc w:val="left"/>
        <w:rPr>
          <w:b/>
        </w:rPr>
      </w:pPr>
    </w:p>
    <w:p w:rsidR="00D83E45" w:rsidRDefault="00D83E45">
      <w:pPr>
        <w:pStyle w:val="a3"/>
        <w:ind w:left="0" w:firstLine="0"/>
        <w:jc w:val="left"/>
        <w:rPr>
          <w:b/>
        </w:rPr>
      </w:pPr>
    </w:p>
    <w:p w:rsidR="00D83E45" w:rsidRDefault="00D83E45">
      <w:pPr>
        <w:pStyle w:val="a3"/>
        <w:ind w:left="0" w:firstLine="0"/>
        <w:jc w:val="left"/>
        <w:rPr>
          <w:b/>
        </w:rPr>
      </w:pPr>
    </w:p>
    <w:p w:rsidR="00D83E45" w:rsidRDefault="00D83E45">
      <w:pPr>
        <w:pStyle w:val="a3"/>
        <w:ind w:left="0" w:firstLine="0"/>
        <w:jc w:val="left"/>
        <w:rPr>
          <w:b/>
        </w:rPr>
      </w:pPr>
    </w:p>
    <w:p w:rsidR="00D83E45" w:rsidRDefault="00D83E45">
      <w:pPr>
        <w:pStyle w:val="a3"/>
        <w:ind w:left="0" w:firstLine="0"/>
        <w:jc w:val="left"/>
        <w:rPr>
          <w:b/>
        </w:rPr>
      </w:pPr>
    </w:p>
    <w:p w:rsidR="00D83E45" w:rsidRDefault="00D83E45">
      <w:pPr>
        <w:pStyle w:val="a3"/>
        <w:ind w:left="0" w:firstLine="0"/>
        <w:jc w:val="left"/>
        <w:rPr>
          <w:b/>
        </w:rPr>
      </w:pPr>
    </w:p>
    <w:p w:rsidR="00D83E45" w:rsidRDefault="00D83E45">
      <w:pPr>
        <w:pStyle w:val="a3"/>
        <w:ind w:left="0" w:firstLine="0"/>
        <w:jc w:val="left"/>
        <w:rPr>
          <w:b/>
        </w:rPr>
      </w:pPr>
    </w:p>
    <w:p w:rsidR="00D83E45" w:rsidRDefault="00D83E45">
      <w:pPr>
        <w:pStyle w:val="a3"/>
        <w:ind w:left="0" w:firstLine="0"/>
        <w:jc w:val="left"/>
        <w:rPr>
          <w:b/>
        </w:rPr>
      </w:pPr>
    </w:p>
    <w:p w:rsidR="00D83E45" w:rsidRDefault="00D83E45">
      <w:pPr>
        <w:pStyle w:val="a3"/>
        <w:spacing w:before="28"/>
        <w:ind w:left="0" w:firstLine="0"/>
        <w:jc w:val="left"/>
        <w:rPr>
          <w:b/>
        </w:rPr>
      </w:pPr>
    </w:p>
    <w:p w:rsidR="00D83E45" w:rsidRDefault="007D53A3">
      <w:pPr>
        <w:pStyle w:val="a3"/>
        <w:ind w:left="0" w:firstLine="0"/>
        <w:jc w:val="left"/>
      </w:pPr>
      <w:r>
        <w:rPr>
          <w:spacing w:val="-10"/>
        </w:rPr>
        <w:t>р</w:t>
      </w:r>
    </w:p>
    <w:p w:rsidR="00D83E45" w:rsidRDefault="00D83E45">
      <w:pPr>
        <w:pStyle w:val="a3"/>
        <w:ind w:left="0" w:firstLine="0"/>
        <w:jc w:val="left"/>
        <w:sectPr w:rsidR="00D83E45">
          <w:pgSz w:w="11900" w:h="16850"/>
          <w:pgMar w:top="1100" w:right="283" w:bottom="1200" w:left="992" w:header="0" w:footer="1000" w:gutter="0"/>
          <w:cols w:space="720"/>
        </w:sectPr>
      </w:pPr>
    </w:p>
    <w:p w:rsidR="00D83E45" w:rsidRDefault="00D83E45">
      <w:pPr>
        <w:pStyle w:val="a3"/>
        <w:spacing w:before="2"/>
        <w:ind w:left="0" w:firstLine="0"/>
        <w:jc w:val="left"/>
        <w:rPr>
          <w:sz w:val="2"/>
        </w:rPr>
      </w:pPr>
    </w:p>
    <w:tbl>
      <w:tblPr>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643"/>
      </w:tblGrid>
      <w:tr w:rsidR="00D83E45">
        <w:trPr>
          <w:trHeight w:val="1613"/>
        </w:trPr>
        <w:tc>
          <w:tcPr>
            <w:tcW w:w="9643" w:type="dxa"/>
          </w:tcPr>
          <w:p w:rsidR="00D83E45" w:rsidRDefault="007D53A3">
            <w:pPr>
              <w:pStyle w:val="TableParagraph"/>
              <w:spacing w:before="36" w:line="218" w:lineRule="auto"/>
              <w:rPr>
                <w:sz w:val="28"/>
                <w:szCs w:val="28"/>
              </w:rPr>
            </w:pPr>
            <w:r>
              <w:rPr>
                <w:sz w:val="28"/>
                <w:szCs w:val="28"/>
              </w:rPr>
              <w:t>Сознающий</w:t>
            </w:r>
            <w:r>
              <w:rPr>
                <w:spacing w:val="-6"/>
                <w:sz w:val="28"/>
                <w:szCs w:val="28"/>
              </w:rPr>
              <w:t xml:space="preserve"> </w:t>
            </w:r>
            <w:r>
              <w:rPr>
                <w:sz w:val="28"/>
                <w:szCs w:val="28"/>
              </w:rPr>
              <w:t>свою</w:t>
            </w:r>
            <w:r>
              <w:rPr>
                <w:spacing w:val="-6"/>
                <w:sz w:val="28"/>
                <w:szCs w:val="28"/>
              </w:rPr>
              <w:t xml:space="preserve"> </w:t>
            </w:r>
            <w:r>
              <w:rPr>
                <w:sz w:val="28"/>
                <w:szCs w:val="28"/>
              </w:rPr>
              <w:t>национальную,</w:t>
            </w:r>
            <w:r>
              <w:rPr>
                <w:spacing w:val="-6"/>
                <w:sz w:val="28"/>
                <w:szCs w:val="28"/>
              </w:rPr>
              <w:t xml:space="preserve"> </w:t>
            </w:r>
            <w:r>
              <w:rPr>
                <w:sz w:val="28"/>
                <w:szCs w:val="28"/>
              </w:rPr>
              <w:t>этническую</w:t>
            </w:r>
            <w:r>
              <w:rPr>
                <w:spacing w:val="-4"/>
                <w:sz w:val="28"/>
                <w:szCs w:val="28"/>
              </w:rPr>
              <w:t xml:space="preserve"> </w:t>
            </w:r>
            <w:r>
              <w:rPr>
                <w:sz w:val="28"/>
                <w:szCs w:val="28"/>
              </w:rPr>
              <w:t>принадлежность,</w:t>
            </w:r>
            <w:r>
              <w:rPr>
                <w:spacing w:val="-6"/>
                <w:sz w:val="28"/>
                <w:szCs w:val="28"/>
              </w:rPr>
              <w:t xml:space="preserve"> </w:t>
            </w:r>
            <w:r>
              <w:rPr>
                <w:sz w:val="28"/>
                <w:szCs w:val="28"/>
              </w:rPr>
              <w:t>любящий</w:t>
            </w:r>
            <w:r>
              <w:rPr>
                <w:spacing w:val="-6"/>
                <w:sz w:val="28"/>
                <w:szCs w:val="28"/>
              </w:rPr>
              <w:t xml:space="preserve"> </w:t>
            </w:r>
            <w:r>
              <w:rPr>
                <w:sz w:val="28"/>
                <w:szCs w:val="28"/>
              </w:rPr>
              <w:t>свой</w:t>
            </w:r>
            <w:r>
              <w:rPr>
                <w:spacing w:val="-6"/>
                <w:sz w:val="28"/>
                <w:szCs w:val="28"/>
              </w:rPr>
              <w:t xml:space="preserve"> </w:t>
            </w:r>
            <w:r>
              <w:rPr>
                <w:sz w:val="28"/>
                <w:szCs w:val="28"/>
              </w:rPr>
              <w:t>народ,</w:t>
            </w:r>
            <w:r>
              <w:rPr>
                <w:spacing w:val="-6"/>
                <w:sz w:val="28"/>
                <w:szCs w:val="28"/>
              </w:rPr>
              <w:t xml:space="preserve"> </w:t>
            </w:r>
            <w:r>
              <w:rPr>
                <w:sz w:val="28"/>
                <w:szCs w:val="28"/>
              </w:rPr>
              <w:t>его</w:t>
            </w:r>
            <w:r>
              <w:rPr>
                <w:spacing w:val="-6"/>
                <w:sz w:val="28"/>
                <w:szCs w:val="28"/>
              </w:rPr>
              <w:t xml:space="preserve"> </w:t>
            </w:r>
            <w:r>
              <w:rPr>
                <w:sz w:val="28"/>
                <w:szCs w:val="28"/>
              </w:rPr>
              <w:t xml:space="preserve">традиции, </w:t>
            </w:r>
            <w:r>
              <w:rPr>
                <w:spacing w:val="-2"/>
                <w:sz w:val="28"/>
                <w:szCs w:val="28"/>
              </w:rPr>
              <w:t>культуру.</w:t>
            </w:r>
          </w:p>
          <w:p w:rsidR="00D83E45" w:rsidRDefault="007D53A3">
            <w:pPr>
              <w:pStyle w:val="TableParagraph"/>
              <w:spacing w:before="57" w:line="218" w:lineRule="auto"/>
              <w:rPr>
                <w:sz w:val="28"/>
                <w:szCs w:val="28"/>
              </w:rPr>
            </w:pPr>
            <w:r>
              <w:rPr>
                <w:sz w:val="28"/>
                <w:szCs w:val="28"/>
              </w:rPr>
              <w:t>Проявляющий</w:t>
            </w:r>
            <w:r>
              <w:rPr>
                <w:spacing w:val="-8"/>
                <w:sz w:val="28"/>
                <w:szCs w:val="28"/>
              </w:rPr>
              <w:t xml:space="preserve"> </w:t>
            </w:r>
            <w:r>
              <w:rPr>
                <w:sz w:val="28"/>
                <w:szCs w:val="28"/>
              </w:rPr>
              <w:t>уважение</w:t>
            </w:r>
            <w:r>
              <w:rPr>
                <w:spacing w:val="-12"/>
                <w:sz w:val="28"/>
                <w:szCs w:val="28"/>
              </w:rPr>
              <w:t xml:space="preserve"> </w:t>
            </w:r>
            <w:r>
              <w:rPr>
                <w:sz w:val="28"/>
                <w:szCs w:val="28"/>
              </w:rPr>
              <w:t>к</w:t>
            </w:r>
            <w:r>
              <w:rPr>
                <w:spacing w:val="-11"/>
                <w:sz w:val="28"/>
                <w:szCs w:val="28"/>
              </w:rPr>
              <w:t xml:space="preserve"> </w:t>
            </w:r>
            <w:r>
              <w:rPr>
                <w:sz w:val="28"/>
                <w:szCs w:val="28"/>
              </w:rPr>
              <w:t>историческому</w:t>
            </w:r>
            <w:r>
              <w:rPr>
                <w:spacing w:val="-15"/>
                <w:sz w:val="28"/>
                <w:szCs w:val="28"/>
              </w:rPr>
              <w:t xml:space="preserve"> </w:t>
            </w:r>
            <w:r>
              <w:rPr>
                <w:sz w:val="28"/>
                <w:szCs w:val="28"/>
              </w:rPr>
              <w:t>и</w:t>
            </w:r>
            <w:r>
              <w:rPr>
                <w:spacing w:val="-11"/>
                <w:sz w:val="28"/>
                <w:szCs w:val="28"/>
              </w:rPr>
              <w:t xml:space="preserve"> </w:t>
            </w:r>
            <w:r>
              <w:rPr>
                <w:sz w:val="28"/>
                <w:szCs w:val="28"/>
              </w:rPr>
              <w:t>культурному</w:t>
            </w:r>
            <w:r>
              <w:rPr>
                <w:spacing w:val="-15"/>
                <w:sz w:val="28"/>
                <w:szCs w:val="28"/>
              </w:rPr>
              <w:t xml:space="preserve"> </w:t>
            </w:r>
            <w:r>
              <w:rPr>
                <w:sz w:val="28"/>
                <w:szCs w:val="28"/>
              </w:rPr>
              <w:t>наследию</w:t>
            </w:r>
            <w:r>
              <w:rPr>
                <w:spacing w:val="-11"/>
                <w:sz w:val="28"/>
                <w:szCs w:val="28"/>
              </w:rPr>
              <w:t xml:space="preserve"> </w:t>
            </w:r>
            <w:r>
              <w:rPr>
                <w:sz w:val="28"/>
                <w:szCs w:val="28"/>
              </w:rPr>
              <w:t>своего</w:t>
            </w:r>
            <w:r>
              <w:rPr>
                <w:spacing w:val="-11"/>
                <w:sz w:val="28"/>
                <w:szCs w:val="28"/>
              </w:rPr>
              <w:t xml:space="preserve"> </w:t>
            </w:r>
            <w:r>
              <w:rPr>
                <w:sz w:val="28"/>
                <w:szCs w:val="28"/>
              </w:rPr>
              <w:t>и</w:t>
            </w:r>
            <w:r>
              <w:rPr>
                <w:spacing w:val="-5"/>
                <w:sz w:val="28"/>
                <w:szCs w:val="28"/>
              </w:rPr>
              <w:t xml:space="preserve"> </w:t>
            </w:r>
            <w:r>
              <w:rPr>
                <w:sz w:val="28"/>
                <w:szCs w:val="28"/>
              </w:rPr>
              <w:t>других</w:t>
            </w:r>
            <w:r>
              <w:rPr>
                <w:spacing w:val="-9"/>
                <w:sz w:val="28"/>
                <w:szCs w:val="28"/>
              </w:rPr>
              <w:t xml:space="preserve"> </w:t>
            </w:r>
            <w:r>
              <w:rPr>
                <w:sz w:val="28"/>
                <w:szCs w:val="28"/>
              </w:rPr>
              <w:t>народов</w:t>
            </w:r>
            <w:r>
              <w:rPr>
                <w:spacing w:val="-12"/>
                <w:sz w:val="28"/>
                <w:szCs w:val="28"/>
              </w:rPr>
              <w:t xml:space="preserve"> </w:t>
            </w:r>
            <w:r>
              <w:rPr>
                <w:sz w:val="28"/>
                <w:szCs w:val="28"/>
              </w:rPr>
              <w:t>России, символам, праздникам, памятникам, традициям народов, проживающих в родной стране.</w:t>
            </w:r>
          </w:p>
          <w:p w:rsidR="00D83E45" w:rsidRDefault="007D53A3">
            <w:pPr>
              <w:pStyle w:val="TableParagraph"/>
              <w:spacing w:before="59" w:line="216" w:lineRule="auto"/>
              <w:rPr>
                <w:sz w:val="28"/>
                <w:szCs w:val="28"/>
              </w:rPr>
            </w:pPr>
            <w:r>
              <w:rPr>
                <w:sz w:val="28"/>
                <w:szCs w:val="28"/>
              </w:rPr>
              <w:t>Проявляющий</w:t>
            </w:r>
            <w:r>
              <w:rPr>
                <w:spacing w:val="-11"/>
                <w:sz w:val="28"/>
                <w:szCs w:val="28"/>
              </w:rPr>
              <w:t xml:space="preserve"> </w:t>
            </w:r>
            <w:r>
              <w:rPr>
                <w:sz w:val="28"/>
                <w:szCs w:val="28"/>
              </w:rPr>
              <w:t>интерес</w:t>
            </w:r>
            <w:r>
              <w:rPr>
                <w:spacing w:val="-10"/>
                <w:sz w:val="28"/>
                <w:szCs w:val="28"/>
              </w:rPr>
              <w:t xml:space="preserve"> </w:t>
            </w:r>
            <w:r>
              <w:rPr>
                <w:sz w:val="28"/>
                <w:szCs w:val="28"/>
              </w:rPr>
              <w:t>к</w:t>
            </w:r>
            <w:r>
              <w:rPr>
                <w:spacing w:val="-9"/>
                <w:sz w:val="28"/>
                <w:szCs w:val="28"/>
              </w:rPr>
              <w:t xml:space="preserve"> </w:t>
            </w:r>
            <w:r>
              <w:rPr>
                <w:sz w:val="28"/>
                <w:szCs w:val="28"/>
              </w:rPr>
              <w:t>познанию</w:t>
            </w:r>
            <w:r>
              <w:rPr>
                <w:spacing w:val="-9"/>
                <w:sz w:val="28"/>
                <w:szCs w:val="28"/>
              </w:rPr>
              <w:t xml:space="preserve"> </w:t>
            </w:r>
            <w:r>
              <w:rPr>
                <w:sz w:val="28"/>
                <w:szCs w:val="28"/>
              </w:rPr>
              <w:t>родного</w:t>
            </w:r>
            <w:r>
              <w:rPr>
                <w:spacing w:val="-9"/>
                <w:sz w:val="28"/>
                <w:szCs w:val="28"/>
              </w:rPr>
              <w:t xml:space="preserve"> </w:t>
            </w:r>
            <w:r>
              <w:rPr>
                <w:sz w:val="28"/>
                <w:szCs w:val="28"/>
              </w:rPr>
              <w:t>языка,</w:t>
            </w:r>
            <w:r>
              <w:rPr>
                <w:spacing w:val="-9"/>
                <w:sz w:val="28"/>
                <w:szCs w:val="28"/>
              </w:rPr>
              <w:t xml:space="preserve"> </w:t>
            </w:r>
            <w:r>
              <w:rPr>
                <w:sz w:val="28"/>
                <w:szCs w:val="28"/>
              </w:rPr>
              <w:t>истории</w:t>
            </w:r>
            <w:r>
              <w:rPr>
                <w:spacing w:val="-9"/>
                <w:sz w:val="28"/>
                <w:szCs w:val="28"/>
              </w:rPr>
              <w:t xml:space="preserve"> </w:t>
            </w:r>
            <w:r>
              <w:rPr>
                <w:sz w:val="28"/>
                <w:szCs w:val="28"/>
              </w:rPr>
              <w:t>и</w:t>
            </w:r>
            <w:r>
              <w:rPr>
                <w:spacing w:val="-11"/>
                <w:sz w:val="28"/>
                <w:szCs w:val="28"/>
              </w:rPr>
              <w:t xml:space="preserve"> </w:t>
            </w:r>
            <w:r>
              <w:rPr>
                <w:sz w:val="28"/>
                <w:szCs w:val="28"/>
              </w:rPr>
              <w:t>культуры</w:t>
            </w:r>
            <w:r>
              <w:rPr>
                <w:spacing w:val="-9"/>
                <w:sz w:val="28"/>
                <w:szCs w:val="28"/>
              </w:rPr>
              <w:t xml:space="preserve"> </w:t>
            </w:r>
            <w:r>
              <w:rPr>
                <w:sz w:val="28"/>
                <w:szCs w:val="28"/>
              </w:rPr>
              <w:t>своего</w:t>
            </w:r>
            <w:r>
              <w:rPr>
                <w:spacing w:val="-9"/>
                <w:sz w:val="28"/>
                <w:szCs w:val="28"/>
              </w:rPr>
              <w:t xml:space="preserve"> </w:t>
            </w:r>
            <w:r>
              <w:rPr>
                <w:sz w:val="28"/>
                <w:szCs w:val="28"/>
              </w:rPr>
              <w:t>края,</w:t>
            </w:r>
            <w:r>
              <w:rPr>
                <w:spacing w:val="-9"/>
                <w:sz w:val="28"/>
                <w:szCs w:val="28"/>
              </w:rPr>
              <w:t xml:space="preserve"> </w:t>
            </w:r>
            <w:r>
              <w:rPr>
                <w:sz w:val="28"/>
                <w:szCs w:val="28"/>
              </w:rPr>
              <w:t>своего</w:t>
            </w:r>
            <w:r>
              <w:rPr>
                <w:spacing w:val="-9"/>
                <w:sz w:val="28"/>
                <w:szCs w:val="28"/>
              </w:rPr>
              <w:t xml:space="preserve"> </w:t>
            </w:r>
            <w:r>
              <w:rPr>
                <w:sz w:val="28"/>
                <w:szCs w:val="28"/>
              </w:rPr>
              <w:t>народа, других народов России.</w:t>
            </w:r>
          </w:p>
          <w:p w:rsidR="00D83E45" w:rsidRDefault="007D53A3">
            <w:pPr>
              <w:pStyle w:val="TableParagraph"/>
              <w:spacing w:before="38" w:line="264" w:lineRule="exact"/>
              <w:rPr>
                <w:sz w:val="28"/>
                <w:szCs w:val="28"/>
              </w:rPr>
            </w:pPr>
            <w:r>
              <w:rPr>
                <w:sz w:val="28"/>
                <w:szCs w:val="28"/>
              </w:rPr>
              <w:t>Знающий</w:t>
            </w:r>
            <w:r>
              <w:rPr>
                <w:spacing w:val="-10"/>
                <w:sz w:val="28"/>
                <w:szCs w:val="28"/>
              </w:rPr>
              <w:t xml:space="preserve"> </w:t>
            </w:r>
            <w:r>
              <w:rPr>
                <w:sz w:val="28"/>
                <w:szCs w:val="28"/>
              </w:rPr>
              <w:t>и</w:t>
            </w:r>
            <w:r>
              <w:rPr>
                <w:spacing w:val="-4"/>
                <w:sz w:val="28"/>
                <w:szCs w:val="28"/>
              </w:rPr>
              <w:t xml:space="preserve"> </w:t>
            </w:r>
            <w:r>
              <w:rPr>
                <w:sz w:val="28"/>
                <w:szCs w:val="28"/>
              </w:rPr>
              <w:t>уважающий</w:t>
            </w:r>
            <w:r>
              <w:rPr>
                <w:spacing w:val="-6"/>
                <w:sz w:val="28"/>
                <w:szCs w:val="28"/>
              </w:rPr>
              <w:t xml:space="preserve"> </w:t>
            </w:r>
            <w:r>
              <w:rPr>
                <w:sz w:val="28"/>
                <w:szCs w:val="28"/>
              </w:rPr>
              <w:t>достижения</w:t>
            </w:r>
            <w:r>
              <w:rPr>
                <w:spacing w:val="-6"/>
                <w:sz w:val="28"/>
                <w:szCs w:val="28"/>
              </w:rPr>
              <w:t xml:space="preserve"> </w:t>
            </w:r>
            <w:r>
              <w:rPr>
                <w:sz w:val="28"/>
                <w:szCs w:val="28"/>
              </w:rPr>
              <w:t>нашей</w:t>
            </w:r>
            <w:r>
              <w:rPr>
                <w:spacing w:val="-7"/>
                <w:sz w:val="28"/>
                <w:szCs w:val="28"/>
              </w:rPr>
              <w:t xml:space="preserve"> </w:t>
            </w:r>
            <w:r>
              <w:rPr>
                <w:sz w:val="28"/>
                <w:szCs w:val="28"/>
              </w:rPr>
              <w:t>Родины</w:t>
            </w:r>
            <w:r>
              <w:rPr>
                <w:spacing w:val="-6"/>
                <w:sz w:val="28"/>
                <w:szCs w:val="28"/>
              </w:rPr>
              <w:t xml:space="preserve"> </w:t>
            </w:r>
            <w:r>
              <w:rPr>
                <w:sz w:val="28"/>
                <w:szCs w:val="28"/>
              </w:rPr>
              <w:t>—</w:t>
            </w:r>
            <w:r>
              <w:rPr>
                <w:spacing w:val="-8"/>
                <w:sz w:val="28"/>
                <w:szCs w:val="28"/>
              </w:rPr>
              <w:t xml:space="preserve"> </w:t>
            </w:r>
            <w:r>
              <w:rPr>
                <w:sz w:val="28"/>
                <w:szCs w:val="28"/>
              </w:rPr>
              <w:t>России</w:t>
            </w:r>
            <w:r>
              <w:rPr>
                <w:spacing w:val="-6"/>
                <w:sz w:val="28"/>
                <w:szCs w:val="28"/>
              </w:rPr>
              <w:t xml:space="preserve"> </w:t>
            </w:r>
            <w:r>
              <w:rPr>
                <w:sz w:val="28"/>
                <w:szCs w:val="28"/>
              </w:rPr>
              <w:t>в</w:t>
            </w:r>
            <w:r>
              <w:rPr>
                <w:spacing w:val="-7"/>
                <w:sz w:val="28"/>
                <w:szCs w:val="28"/>
              </w:rPr>
              <w:t xml:space="preserve"> </w:t>
            </w:r>
            <w:r>
              <w:rPr>
                <w:sz w:val="28"/>
                <w:szCs w:val="28"/>
              </w:rPr>
              <w:t>науке,</w:t>
            </w:r>
            <w:r>
              <w:rPr>
                <w:spacing w:val="-4"/>
                <w:sz w:val="28"/>
                <w:szCs w:val="28"/>
              </w:rPr>
              <w:t xml:space="preserve"> </w:t>
            </w:r>
            <w:r>
              <w:rPr>
                <w:sz w:val="28"/>
                <w:szCs w:val="28"/>
              </w:rPr>
              <w:t>искусстве,</w:t>
            </w:r>
            <w:r>
              <w:rPr>
                <w:spacing w:val="-6"/>
                <w:sz w:val="28"/>
                <w:szCs w:val="28"/>
              </w:rPr>
              <w:t xml:space="preserve"> </w:t>
            </w:r>
            <w:r>
              <w:rPr>
                <w:spacing w:val="-2"/>
                <w:sz w:val="28"/>
                <w:szCs w:val="28"/>
              </w:rPr>
              <w:t>спорте,</w:t>
            </w:r>
          </w:p>
          <w:p w:rsidR="00D83E45" w:rsidRDefault="007D53A3">
            <w:pPr>
              <w:pStyle w:val="TableParagraph"/>
              <w:spacing w:line="320" w:lineRule="atLeast"/>
              <w:rPr>
                <w:sz w:val="28"/>
              </w:rPr>
            </w:pPr>
            <w:r>
              <w:rPr>
                <w:sz w:val="28"/>
                <w:szCs w:val="28"/>
              </w:rPr>
              <w:t>технологиях,</w:t>
            </w:r>
            <w:r>
              <w:rPr>
                <w:spacing w:val="-7"/>
                <w:sz w:val="28"/>
                <w:szCs w:val="28"/>
              </w:rPr>
              <w:t xml:space="preserve"> </w:t>
            </w:r>
            <w:r>
              <w:rPr>
                <w:sz w:val="28"/>
                <w:szCs w:val="28"/>
              </w:rPr>
              <w:t>боевые</w:t>
            </w:r>
            <w:r>
              <w:rPr>
                <w:spacing w:val="-8"/>
                <w:sz w:val="28"/>
                <w:szCs w:val="28"/>
              </w:rPr>
              <w:t xml:space="preserve"> </w:t>
            </w:r>
            <w:r>
              <w:rPr>
                <w:sz w:val="28"/>
                <w:szCs w:val="28"/>
              </w:rPr>
              <w:t>подвиги</w:t>
            </w:r>
            <w:r>
              <w:rPr>
                <w:spacing w:val="-7"/>
                <w:sz w:val="28"/>
                <w:szCs w:val="28"/>
              </w:rPr>
              <w:t xml:space="preserve"> </w:t>
            </w:r>
            <w:r>
              <w:rPr>
                <w:sz w:val="28"/>
                <w:szCs w:val="28"/>
              </w:rPr>
              <w:t>и</w:t>
            </w:r>
            <w:r>
              <w:rPr>
                <w:spacing w:val="-7"/>
                <w:sz w:val="28"/>
                <w:szCs w:val="28"/>
              </w:rPr>
              <w:t xml:space="preserve"> </w:t>
            </w:r>
            <w:r>
              <w:rPr>
                <w:sz w:val="28"/>
                <w:szCs w:val="28"/>
              </w:rPr>
              <w:t>трудовые</w:t>
            </w:r>
            <w:r>
              <w:rPr>
                <w:spacing w:val="-8"/>
                <w:sz w:val="28"/>
                <w:szCs w:val="28"/>
              </w:rPr>
              <w:t xml:space="preserve"> </w:t>
            </w:r>
            <w:r>
              <w:rPr>
                <w:sz w:val="28"/>
                <w:szCs w:val="28"/>
              </w:rPr>
              <w:t>достижения</w:t>
            </w:r>
            <w:r>
              <w:rPr>
                <w:spacing w:val="-7"/>
                <w:sz w:val="28"/>
                <w:szCs w:val="28"/>
              </w:rPr>
              <w:t xml:space="preserve"> </w:t>
            </w:r>
            <w:r>
              <w:rPr>
                <w:sz w:val="28"/>
                <w:szCs w:val="28"/>
              </w:rPr>
              <w:t>героев</w:t>
            </w:r>
            <w:r>
              <w:rPr>
                <w:spacing w:val="-8"/>
                <w:sz w:val="28"/>
                <w:szCs w:val="28"/>
              </w:rPr>
              <w:t xml:space="preserve"> </w:t>
            </w:r>
            <w:r>
              <w:rPr>
                <w:sz w:val="28"/>
                <w:szCs w:val="28"/>
              </w:rPr>
              <w:t>и</w:t>
            </w:r>
            <w:r>
              <w:rPr>
                <w:spacing w:val="-7"/>
                <w:sz w:val="28"/>
                <w:szCs w:val="28"/>
              </w:rPr>
              <w:t xml:space="preserve"> </w:t>
            </w:r>
            <w:r>
              <w:rPr>
                <w:sz w:val="28"/>
                <w:szCs w:val="28"/>
              </w:rPr>
              <w:t>защитников</w:t>
            </w:r>
            <w:r>
              <w:rPr>
                <w:spacing w:val="-8"/>
                <w:sz w:val="28"/>
                <w:szCs w:val="28"/>
              </w:rPr>
              <w:t xml:space="preserve"> </w:t>
            </w:r>
            <w:r>
              <w:rPr>
                <w:sz w:val="28"/>
                <w:szCs w:val="28"/>
              </w:rPr>
              <w:t>Отечества</w:t>
            </w:r>
            <w:r>
              <w:rPr>
                <w:spacing w:val="-8"/>
                <w:sz w:val="28"/>
                <w:szCs w:val="28"/>
              </w:rPr>
              <w:t xml:space="preserve"> </w:t>
            </w:r>
            <w:r>
              <w:rPr>
                <w:sz w:val="28"/>
                <w:szCs w:val="28"/>
              </w:rPr>
              <w:t>в</w:t>
            </w:r>
            <w:r>
              <w:rPr>
                <w:spacing w:val="-8"/>
                <w:sz w:val="28"/>
                <w:szCs w:val="28"/>
              </w:rPr>
              <w:t xml:space="preserve"> </w:t>
            </w:r>
            <w:r>
              <w:rPr>
                <w:sz w:val="28"/>
                <w:szCs w:val="28"/>
              </w:rPr>
              <w:t>прошлом</w:t>
            </w:r>
            <w:r>
              <w:rPr>
                <w:spacing w:val="-8"/>
                <w:sz w:val="28"/>
                <w:szCs w:val="28"/>
              </w:rPr>
              <w:t xml:space="preserve"> </w:t>
            </w:r>
            <w:r>
              <w:rPr>
                <w:sz w:val="28"/>
                <w:szCs w:val="28"/>
              </w:rPr>
              <w:t>и современности. Принимающий участие в мероприятиях патриотической направленности.</w:t>
            </w:r>
          </w:p>
        </w:tc>
      </w:tr>
      <w:tr w:rsidR="00D83E45">
        <w:trPr>
          <w:trHeight w:val="321"/>
        </w:trPr>
        <w:tc>
          <w:tcPr>
            <w:tcW w:w="9643" w:type="dxa"/>
          </w:tcPr>
          <w:p w:rsidR="00D83E45" w:rsidRDefault="007D53A3">
            <w:pPr>
              <w:pStyle w:val="TableParagraph"/>
              <w:spacing w:line="301" w:lineRule="exact"/>
              <w:jc w:val="center"/>
              <w:rPr>
                <w:b/>
                <w:sz w:val="28"/>
              </w:rPr>
            </w:pPr>
            <w:r>
              <w:rPr>
                <w:b/>
                <w:spacing w:val="-2"/>
                <w:sz w:val="28"/>
              </w:rPr>
              <w:t>Духовно-нравственное</w:t>
            </w:r>
            <w:r>
              <w:rPr>
                <w:b/>
                <w:spacing w:val="11"/>
                <w:sz w:val="28"/>
              </w:rPr>
              <w:t xml:space="preserve"> </w:t>
            </w:r>
            <w:r>
              <w:rPr>
                <w:b/>
                <w:spacing w:val="-2"/>
                <w:sz w:val="28"/>
              </w:rPr>
              <w:t>воспитание</w:t>
            </w:r>
          </w:p>
        </w:tc>
      </w:tr>
      <w:tr w:rsidR="00D83E45">
        <w:trPr>
          <w:trHeight w:val="6158"/>
        </w:trPr>
        <w:tc>
          <w:tcPr>
            <w:tcW w:w="9643" w:type="dxa"/>
          </w:tcPr>
          <w:p w:rsidR="00D83E45" w:rsidRDefault="007D53A3">
            <w:pPr>
              <w:pStyle w:val="TableParagraph"/>
              <w:spacing w:before="36" w:line="218" w:lineRule="auto"/>
              <w:jc w:val="both"/>
              <w:rPr>
                <w:sz w:val="28"/>
                <w:szCs w:val="28"/>
              </w:rPr>
            </w:pPr>
            <w:r>
              <w:rPr>
                <w:sz w:val="28"/>
                <w:szCs w:val="28"/>
              </w:rPr>
              <w:t>Знающий и уважающий духовно-нравственную культуру своего народа, ориентированный на духовные</w:t>
            </w:r>
            <w:r>
              <w:rPr>
                <w:spacing w:val="-9"/>
                <w:sz w:val="28"/>
                <w:szCs w:val="28"/>
              </w:rPr>
              <w:t xml:space="preserve"> </w:t>
            </w:r>
            <w:r>
              <w:rPr>
                <w:sz w:val="28"/>
                <w:szCs w:val="28"/>
              </w:rPr>
              <w:t>ценности</w:t>
            </w:r>
            <w:r>
              <w:rPr>
                <w:spacing w:val="-7"/>
                <w:sz w:val="28"/>
                <w:szCs w:val="28"/>
              </w:rPr>
              <w:t xml:space="preserve"> </w:t>
            </w:r>
            <w:r>
              <w:rPr>
                <w:sz w:val="28"/>
                <w:szCs w:val="28"/>
              </w:rPr>
              <w:t>и</w:t>
            </w:r>
            <w:r>
              <w:rPr>
                <w:spacing w:val="-7"/>
                <w:sz w:val="28"/>
                <w:szCs w:val="28"/>
              </w:rPr>
              <w:t xml:space="preserve"> </w:t>
            </w:r>
            <w:r>
              <w:rPr>
                <w:sz w:val="28"/>
                <w:szCs w:val="28"/>
              </w:rPr>
              <w:t>нравственные</w:t>
            </w:r>
            <w:r>
              <w:rPr>
                <w:spacing w:val="-9"/>
                <w:sz w:val="28"/>
                <w:szCs w:val="28"/>
              </w:rPr>
              <w:t xml:space="preserve"> </w:t>
            </w:r>
            <w:r>
              <w:rPr>
                <w:sz w:val="28"/>
                <w:szCs w:val="28"/>
              </w:rPr>
              <w:t>нормы</w:t>
            </w:r>
            <w:r>
              <w:rPr>
                <w:spacing w:val="-7"/>
                <w:sz w:val="28"/>
                <w:szCs w:val="28"/>
              </w:rPr>
              <w:t xml:space="preserve"> </w:t>
            </w:r>
            <w:r>
              <w:rPr>
                <w:sz w:val="28"/>
                <w:szCs w:val="28"/>
              </w:rPr>
              <w:t>народов</w:t>
            </w:r>
            <w:r>
              <w:rPr>
                <w:spacing w:val="-8"/>
                <w:sz w:val="28"/>
                <w:szCs w:val="28"/>
              </w:rPr>
              <w:t xml:space="preserve"> </w:t>
            </w:r>
            <w:r>
              <w:rPr>
                <w:sz w:val="28"/>
                <w:szCs w:val="28"/>
              </w:rPr>
              <w:t>России,</w:t>
            </w:r>
            <w:r>
              <w:rPr>
                <w:spacing w:val="-7"/>
                <w:sz w:val="28"/>
                <w:szCs w:val="28"/>
              </w:rPr>
              <w:t xml:space="preserve"> </w:t>
            </w:r>
            <w:r>
              <w:rPr>
                <w:sz w:val="28"/>
                <w:szCs w:val="28"/>
              </w:rPr>
              <w:t>российского</w:t>
            </w:r>
            <w:r>
              <w:rPr>
                <w:spacing w:val="-7"/>
                <w:sz w:val="28"/>
                <w:szCs w:val="28"/>
              </w:rPr>
              <w:t xml:space="preserve"> </w:t>
            </w:r>
            <w:r>
              <w:rPr>
                <w:sz w:val="28"/>
                <w:szCs w:val="28"/>
              </w:rPr>
              <w:t>общества</w:t>
            </w:r>
            <w:r>
              <w:rPr>
                <w:spacing w:val="-8"/>
                <w:sz w:val="28"/>
                <w:szCs w:val="28"/>
              </w:rPr>
              <w:t xml:space="preserve"> </w:t>
            </w:r>
            <w:r>
              <w:rPr>
                <w:sz w:val="28"/>
                <w:szCs w:val="28"/>
              </w:rPr>
              <w:t>в</w:t>
            </w:r>
            <w:r>
              <w:rPr>
                <w:spacing w:val="-8"/>
                <w:sz w:val="28"/>
                <w:szCs w:val="28"/>
              </w:rPr>
              <w:t xml:space="preserve"> </w:t>
            </w:r>
            <w:r>
              <w:rPr>
                <w:sz w:val="28"/>
                <w:szCs w:val="28"/>
              </w:rPr>
              <w:t>ситуациях нравственного выбора (с учетом национальной, религиозной принадлежности).</w:t>
            </w:r>
          </w:p>
          <w:p w:rsidR="00D83E45" w:rsidRDefault="007D53A3">
            <w:pPr>
              <w:pStyle w:val="TableParagraph"/>
              <w:spacing w:before="55" w:line="218" w:lineRule="auto"/>
              <w:ind w:right="179"/>
              <w:jc w:val="both"/>
              <w:rPr>
                <w:sz w:val="28"/>
                <w:szCs w:val="28"/>
              </w:rPr>
            </w:pPr>
            <w:r>
              <w:rPr>
                <w:sz w:val="28"/>
                <w:szCs w:val="28"/>
              </w:rPr>
              <w:t>Выражающий готовность оценивать свое поведение и поступки, поведение и поступки других людей</w:t>
            </w:r>
            <w:r>
              <w:rPr>
                <w:spacing w:val="-7"/>
                <w:sz w:val="28"/>
                <w:szCs w:val="28"/>
              </w:rPr>
              <w:t xml:space="preserve"> </w:t>
            </w:r>
            <w:r>
              <w:rPr>
                <w:sz w:val="28"/>
                <w:szCs w:val="28"/>
              </w:rPr>
              <w:t>с</w:t>
            </w:r>
            <w:r>
              <w:rPr>
                <w:spacing w:val="-8"/>
                <w:sz w:val="28"/>
                <w:szCs w:val="28"/>
              </w:rPr>
              <w:t xml:space="preserve"> </w:t>
            </w:r>
            <w:r>
              <w:rPr>
                <w:sz w:val="28"/>
                <w:szCs w:val="28"/>
              </w:rPr>
              <w:t>позиций</w:t>
            </w:r>
            <w:r>
              <w:rPr>
                <w:spacing w:val="-7"/>
                <w:sz w:val="28"/>
                <w:szCs w:val="28"/>
              </w:rPr>
              <w:t xml:space="preserve"> </w:t>
            </w:r>
            <w:r>
              <w:rPr>
                <w:sz w:val="28"/>
                <w:szCs w:val="28"/>
              </w:rPr>
              <w:t>традиционных</w:t>
            </w:r>
            <w:r>
              <w:rPr>
                <w:spacing w:val="-5"/>
                <w:sz w:val="28"/>
                <w:szCs w:val="28"/>
              </w:rPr>
              <w:t xml:space="preserve"> </w:t>
            </w:r>
            <w:r>
              <w:rPr>
                <w:sz w:val="28"/>
                <w:szCs w:val="28"/>
              </w:rPr>
              <w:t>российских</w:t>
            </w:r>
            <w:r>
              <w:rPr>
                <w:spacing w:val="-5"/>
                <w:sz w:val="28"/>
                <w:szCs w:val="28"/>
              </w:rPr>
              <w:t xml:space="preserve"> </w:t>
            </w:r>
            <w:r>
              <w:rPr>
                <w:sz w:val="28"/>
                <w:szCs w:val="28"/>
              </w:rPr>
              <w:t>духовно-нравственных</w:t>
            </w:r>
            <w:r>
              <w:rPr>
                <w:spacing w:val="-6"/>
                <w:sz w:val="28"/>
                <w:szCs w:val="28"/>
              </w:rPr>
              <w:t xml:space="preserve"> </w:t>
            </w:r>
            <w:r>
              <w:rPr>
                <w:sz w:val="28"/>
                <w:szCs w:val="28"/>
              </w:rPr>
              <w:t>ценностей</w:t>
            </w:r>
            <w:r>
              <w:rPr>
                <w:spacing w:val="-7"/>
                <w:sz w:val="28"/>
                <w:szCs w:val="28"/>
              </w:rPr>
              <w:t xml:space="preserve"> </w:t>
            </w:r>
            <w:r>
              <w:rPr>
                <w:sz w:val="28"/>
                <w:szCs w:val="28"/>
              </w:rPr>
              <w:t>и</w:t>
            </w:r>
            <w:r>
              <w:rPr>
                <w:spacing w:val="-7"/>
                <w:sz w:val="28"/>
                <w:szCs w:val="28"/>
              </w:rPr>
              <w:t xml:space="preserve"> </w:t>
            </w:r>
            <w:r>
              <w:rPr>
                <w:sz w:val="28"/>
                <w:szCs w:val="28"/>
              </w:rPr>
              <w:t>норм</w:t>
            </w:r>
            <w:r>
              <w:rPr>
                <w:spacing w:val="-8"/>
                <w:sz w:val="28"/>
                <w:szCs w:val="28"/>
              </w:rPr>
              <w:t xml:space="preserve"> </w:t>
            </w:r>
            <w:r>
              <w:rPr>
                <w:sz w:val="28"/>
                <w:szCs w:val="28"/>
              </w:rPr>
              <w:t>с</w:t>
            </w:r>
            <w:r>
              <w:rPr>
                <w:spacing w:val="-6"/>
                <w:sz w:val="28"/>
                <w:szCs w:val="28"/>
              </w:rPr>
              <w:t xml:space="preserve"> </w:t>
            </w:r>
            <w:r>
              <w:rPr>
                <w:sz w:val="28"/>
                <w:szCs w:val="28"/>
              </w:rPr>
              <w:t>учетом осознания последствий поступков.</w:t>
            </w:r>
          </w:p>
          <w:p w:rsidR="00D83E45" w:rsidRDefault="007D53A3">
            <w:pPr>
              <w:pStyle w:val="TableParagraph"/>
              <w:spacing w:before="58" w:line="216" w:lineRule="auto"/>
              <w:jc w:val="both"/>
              <w:rPr>
                <w:sz w:val="28"/>
                <w:szCs w:val="28"/>
              </w:rPr>
            </w:pPr>
            <w:r>
              <w:rPr>
                <w:sz w:val="28"/>
                <w:szCs w:val="28"/>
              </w:rPr>
              <w:t>Выражающий</w:t>
            </w:r>
            <w:r>
              <w:rPr>
                <w:spacing w:val="-9"/>
                <w:sz w:val="28"/>
                <w:szCs w:val="28"/>
              </w:rPr>
              <w:t xml:space="preserve"> </w:t>
            </w:r>
            <w:r>
              <w:rPr>
                <w:sz w:val="28"/>
                <w:szCs w:val="28"/>
              </w:rPr>
              <w:t>неприятие</w:t>
            </w:r>
            <w:r>
              <w:rPr>
                <w:spacing w:val="-10"/>
                <w:sz w:val="28"/>
                <w:szCs w:val="28"/>
              </w:rPr>
              <w:t xml:space="preserve"> </w:t>
            </w:r>
            <w:r>
              <w:rPr>
                <w:sz w:val="28"/>
                <w:szCs w:val="28"/>
              </w:rPr>
              <w:t>антигуманных</w:t>
            </w:r>
            <w:r>
              <w:rPr>
                <w:spacing w:val="-10"/>
                <w:sz w:val="28"/>
                <w:szCs w:val="28"/>
              </w:rPr>
              <w:t xml:space="preserve"> </w:t>
            </w:r>
            <w:r>
              <w:rPr>
                <w:sz w:val="28"/>
                <w:szCs w:val="28"/>
              </w:rPr>
              <w:t>и</w:t>
            </w:r>
            <w:r>
              <w:rPr>
                <w:spacing w:val="-9"/>
                <w:sz w:val="28"/>
                <w:szCs w:val="28"/>
              </w:rPr>
              <w:t xml:space="preserve"> </w:t>
            </w:r>
            <w:r>
              <w:rPr>
                <w:sz w:val="28"/>
                <w:szCs w:val="28"/>
              </w:rPr>
              <w:t>асоциальных</w:t>
            </w:r>
            <w:r>
              <w:rPr>
                <w:spacing w:val="-10"/>
                <w:sz w:val="28"/>
                <w:szCs w:val="28"/>
              </w:rPr>
              <w:t xml:space="preserve"> </w:t>
            </w:r>
            <w:r>
              <w:rPr>
                <w:sz w:val="28"/>
                <w:szCs w:val="28"/>
              </w:rPr>
              <w:t>поступков,</w:t>
            </w:r>
            <w:r>
              <w:rPr>
                <w:spacing w:val="-9"/>
                <w:sz w:val="28"/>
                <w:szCs w:val="28"/>
              </w:rPr>
              <w:t xml:space="preserve"> </w:t>
            </w:r>
            <w:r>
              <w:rPr>
                <w:sz w:val="28"/>
                <w:szCs w:val="28"/>
              </w:rPr>
              <w:t>поведения,</w:t>
            </w:r>
            <w:r>
              <w:rPr>
                <w:spacing w:val="-9"/>
                <w:sz w:val="28"/>
                <w:szCs w:val="28"/>
              </w:rPr>
              <w:t xml:space="preserve"> </w:t>
            </w:r>
            <w:r>
              <w:rPr>
                <w:sz w:val="28"/>
                <w:szCs w:val="28"/>
              </w:rPr>
              <w:t>противоречащих традиционным в России духовно-нравственным нормам и ценностям.</w:t>
            </w:r>
          </w:p>
          <w:p w:rsidR="00D83E45" w:rsidRDefault="007D53A3">
            <w:pPr>
              <w:pStyle w:val="TableParagraph"/>
              <w:spacing w:before="60" w:line="218" w:lineRule="auto"/>
              <w:ind w:right="788"/>
              <w:jc w:val="both"/>
              <w:rPr>
                <w:sz w:val="28"/>
                <w:szCs w:val="28"/>
              </w:rPr>
            </w:pPr>
            <w:r>
              <w:rPr>
                <w:sz w:val="28"/>
                <w:szCs w:val="28"/>
              </w:rPr>
              <w:t>Сознающий</w:t>
            </w:r>
            <w:r>
              <w:rPr>
                <w:spacing w:val="-7"/>
                <w:sz w:val="28"/>
                <w:szCs w:val="28"/>
              </w:rPr>
              <w:t xml:space="preserve"> </w:t>
            </w:r>
            <w:r>
              <w:rPr>
                <w:sz w:val="28"/>
                <w:szCs w:val="28"/>
              </w:rPr>
              <w:t>соотношение</w:t>
            </w:r>
            <w:r>
              <w:rPr>
                <w:spacing w:val="-8"/>
                <w:sz w:val="28"/>
                <w:szCs w:val="28"/>
              </w:rPr>
              <w:t xml:space="preserve"> </w:t>
            </w:r>
            <w:r>
              <w:rPr>
                <w:sz w:val="28"/>
                <w:szCs w:val="28"/>
              </w:rPr>
              <w:t>свободы</w:t>
            </w:r>
            <w:r>
              <w:rPr>
                <w:spacing w:val="-7"/>
                <w:sz w:val="28"/>
                <w:szCs w:val="28"/>
              </w:rPr>
              <w:t xml:space="preserve"> </w:t>
            </w:r>
            <w:r>
              <w:rPr>
                <w:sz w:val="28"/>
                <w:szCs w:val="28"/>
              </w:rPr>
              <w:t>и</w:t>
            </w:r>
            <w:r>
              <w:rPr>
                <w:spacing w:val="-7"/>
                <w:sz w:val="28"/>
                <w:szCs w:val="28"/>
              </w:rPr>
              <w:t xml:space="preserve"> </w:t>
            </w:r>
            <w:r>
              <w:rPr>
                <w:sz w:val="28"/>
                <w:szCs w:val="28"/>
              </w:rPr>
              <w:t>ответственности</w:t>
            </w:r>
            <w:r>
              <w:rPr>
                <w:spacing w:val="-6"/>
                <w:sz w:val="28"/>
                <w:szCs w:val="28"/>
              </w:rPr>
              <w:t xml:space="preserve"> </w:t>
            </w:r>
            <w:r>
              <w:rPr>
                <w:sz w:val="28"/>
                <w:szCs w:val="28"/>
              </w:rPr>
              <w:t>личности</w:t>
            </w:r>
            <w:r>
              <w:rPr>
                <w:spacing w:val="-6"/>
                <w:sz w:val="28"/>
                <w:szCs w:val="28"/>
              </w:rPr>
              <w:t xml:space="preserve"> </w:t>
            </w:r>
            <w:r>
              <w:rPr>
                <w:sz w:val="28"/>
                <w:szCs w:val="28"/>
              </w:rPr>
              <w:t>в</w:t>
            </w:r>
            <w:r>
              <w:rPr>
                <w:spacing w:val="-6"/>
                <w:sz w:val="28"/>
                <w:szCs w:val="28"/>
              </w:rPr>
              <w:t xml:space="preserve"> </w:t>
            </w:r>
            <w:r>
              <w:rPr>
                <w:sz w:val="28"/>
                <w:szCs w:val="28"/>
              </w:rPr>
              <w:t>условиях</w:t>
            </w:r>
            <w:r>
              <w:rPr>
                <w:spacing w:val="-8"/>
                <w:sz w:val="28"/>
                <w:szCs w:val="28"/>
              </w:rPr>
              <w:t xml:space="preserve"> </w:t>
            </w:r>
            <w:r>
              <w:rPr>
                <w:sz w:val="28"/>
                <w:szCs w:val="28"/>
              </w:rPr>
              <w:t xml:space="preserve">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w:t>
            </w:r>
            <w:r>
              <w:rPr>
                <w:spacing w:val="-2"/>
                <w:sz w:val="28"/>
                <w:szCs w:val="28"/>
              </w:rPr>
              <w:t>вероисповеданий.</w:t>
            </w:r>
          </w:p>
          <w:p w:rsidR="00D83E45" w:rsidRDefault="007D53A3">
            <w:pPr>
              <w:pStyle w:val="TableParagraph"/>
              <w:spacing w:before="54" w:line="218" w:lineRule="auto"/>
              <w:jc w:val="both"/>
              <w:rPr>
                <w:sz w:val="28"/>
                <w:szCs w:val="28"/>
              </w:rPr>
            </w:pPr>
            <w:r>
              <w:rPr>
                <w:sz w:val="28"/>
                <w:szCs w:val="28"/>
              </w:rPr>
              <w:t>Проявляющий</w:t>
            </w:r>
            <w:r>
              <w:rPr>
                <w:spacing w:val="-2"/>
                <w:sz w:val="28"/>
                <w:szCs w:val="28"/>
              </w:rPr>
              <w:t xml:space="preserve"> </w:t>
            </w:r>
            <w:r>
              <w:rPr>
                <w:sz w:val="28"/>
                <w:szCs w:val="28"/>
              </w:rPr>
              <w:t>уважение</w:t>
            </w:r>
            <w:r>
              <w:rPr>
                <w:spacing w:val="-6"/>
                <w:sz w:val="28"/>
                <w:szCs w:val="28"/>
              </w:rPr>
              <w:t xml:space="preserve"> </w:t>
            </w:r>
            <w:r>
              <w:rPr>
                <w:sz w:val="28"/>
                <w:szCs w:val="28"/>
              </w:rPr>
              <w:t>к</w:t>
            </w:r>
            <w:r>
              <w:rPr>
                <w:spacing w:val="-5"/>
                <w:sz w:val="28"/>
                <w:szCs w:val="28"/>
              </w:rPr>
              <w:t xml:space="preserve"> </w:t>
            </w:r>
            <w:r>
              <w:rPr>
                <w:sz w:val="28"/>
                <w:szCs w:val="28"/>
              </w:rPr>
              <w:t>старшим,</w:t>
            </w:r>
            <w:r>
              <w:rPr>
                <w:spacing w:val="-5"/>
                <w:sz w:val="28"/>
                <w:szCs w:val="28"/>
              </w:rPr>
              <w:t xml:space="preserve"> </w:t>
            </w:r>
            <w:r>
              <w:rPr>
                <w:sz w:val="28"/>
                <w:szCs w:val="28"/>
              </w:rPr>
              <w:t>к</w:t>
            </w:r>
            <w:r>
              <w:rPr>
                <w:spacing w:val="-5"/>
                <w:sz w:val="28"/>
                <w:szCs w:val="28"/>
              </w:rPr>
              <w:t xml:space="preserve"> </w:t>
            </w:r>
            <w:r>
              <w:rPr>
                <w:sz w:val="28"/>
                <w:szCs w:val="28"/>
              </w:rPr>
              <w:t>российским</w:t>
            </w:r>
            <w:r>
              <w:rPr>
                <w:spacing w:val="-6"/>
                <w:sz w:val="28"/>
                <w:szCs w:val="28"/>
              </w:rPr>
              <w:t xml:space="preserve"> </w:t>
            </w:r>
            <w:r>
              <w:rPr>
                <w:sz w:val="28"/>
                <w:szCs w:val="28"/>
              </w:rPr>
              <w:t>традиционным</w:t>
            </w:r>
            <w:r>
              <w:rPr>
                <w:spacing w:val="-7"/>
                <w:sz w:val="28"/>
                <w:szCs w:val="28"/>
              </w:rPr>
              <w:t xml:space="preserve"> </w:t>
            </w:r>
            <w:r>
              <w:rPr>
                <w:sz w:val="28"/>
                <w:szCs w:val="28"/>
              </w:rPr>
              <w:t>семейным</w:t>
            </w:r>
            <w:r>
              <w:rPr>
                <w:spacing w:val="-7"/>
                <w:sz w:val="28"/>
                <w:szCs w:val="28"/>
              </w:rPr>
              <w:t xml:space="preserve"> </w:t>
            </w:r>
            <w:r>
              <w:rPr>
                <w:sz w:val="28"/>
                <w:szCs w:val="28"/>
              </w:rPr>
              <w:t>ценностям,</w:t>
            </w:r>
            <w:r>
              <w:rPr>
                <w:spacing w:val="-5"/>
                <w:sz w:val="28"/>
                <w:szCs w:val="28"/>
              </w:rPr>
              <w:t xml:space="preserve"> </w:t>
            </w:r>
            <w:r>
              <w:rPr>
                <w:sz w:val="28"/>
                <w:szCs w:val="28"/>
              </w:rPr>
              <w:t>институту брака как союзу мужчины и женщины для создания семьи, рождения и воспитания детей.</w:t>
            </w:r>
          </w:p>
          <w:p w:rsidR="00D83E45" w:rsidRDefault="007D53A3">
            <w:pPr>
              <w:pStyle w:val="TableParagraph"/>
              <w:spacing w:line="308" w:lineRule="exact"/>
              <w:jc w:val="both"/>
              <w:rPr>
                <w:sz w:val="28"/>
              </w:rPr>
            </w:pPr>
            <w:r>
              <w:rPr>
                <w:sz w:val="28"/>
                <w:szCs w:val="28"/>
              </w:rPr>
              <w:t>Проявляющий</w:t>
            </w:r>
            <w:r>
              <w:rPr>
                <w:spacing w:val="-11"/>
                <w:sz w:val="28"/>
                <w:szCs w:val="28"/>
              </w:rPr>
              <w:t xml:space="preserve"> </w:t>
            </w:r>
            <w:r>
              <w:rPr>
                <w:sz w:val="28"/>
                <w:szCs w:val="28"/>
              </w:rPr>
              <w:t>интерес</w:t>
            </w:r>
            <w:r>
              <w:rPr>
                <w:spacing w:val="-10"/>
                <w:sz w:val="28"/>
                <w:szCs w:val="28"/>
              </w:rPr>
              <w:t xml:space="preserve"> </w:t>
            </w:r>
            <w:r>
              <w:rPr>
                <w:sz w:val="28"/>
                <w:szCs w:val="28"/>
              </w:rPr>
              <w:t>к</w:t>
            </w:r>
            <w:r>
              <w:rPr>
                <w:spacing w:val="-9"/>
                <w:sz w:val="28"/>
                <w:szCs w:val="28"/>
              </w:rPr>
              <w:t xml:space="preserve"> </w:t>
            </w:r>
            <w:r>
              <w:rPr>
                <w:sz w:val="28"/>
                <w:szCs w:val="28"/>
              </w:rPr>
              <w:t>чтению,</w:t>
            </w:r>
            <w:r>
              <w:rPr>
                <w:spacing w:val="-12"/>
                <w:sz w:val="28"/>
                <w:szCs w:val="28"/>
              </w:rPr>
              <w:t xml:space="preserve"> </w:t>
            </w:r>
            <w:r>
              <w:rPr>
                <w:sz w:val="28"/>
                <w:szCs w:val="28"/>
              </w:rPr>
              <w:t>к</w:t>
            </w:r>
            <w:r>
              <w:rPr>
                <w:spacing w:val="-9"/>
                <w:sz w:val="28"/>
                <w:szCs w:val="28"/>
              </w:rPr>
              <w:t xml:space="preserve"> </w:t>
            </w:r>
            <w:r>
              <w:rPr>
                <w:sz w:val="28"/>
                <w:szCs w:val="28"/>
              </w:rPr>
              <w:t>родному</w:t>
            </w:r>
            <w:r>
              <w:rPr>
                <w:spacing w:val="-15"/>
                <w:sz w:val="28"/>
                <w:szCs w:val="28"/>
              </w:rPr>
              <w:t xml:space="preserve"> </w:t>
            </w:r>
            <w:r>
              <w:rPr>
                <w:sz w:val="28"/>
                <w:szCs w:val="28"/>
              </w:rPr>
              <w:t>языку,</w:t>
            </w:r>
            <w:r>
              <w:rPr>
                <w:spacing w:val="-9"/>
                <w:sz w:val="28"/>
                <w:szCs w:val="28"/>
              </w:rPr>
              <w:t xml:space="preserve"> </w:t>
            </w:r>
            <w:r>
              <w:rPr>
                <w:sz w:val="28"/>
                <w:szCs w:val="28"/>
              </w:rPr>
              <w:t>русскому</w:t>
            </w:r>
            <w:r>
              <w:rPr>
                <w:spacing w:val="-13"/>
                <w:sz w:val="28"/>
                <w:szCs w:val="28"/>
              </w:rPr>
              <w:t xml:space="preserve"> </w:t>
            </w:r>
            <w:r>
              <w:rPr>
                <w:sz w:val="28"/>
                <w:szCs w:val="28"/>
              </w:rPr>
              <w:t>языку</w:t>
            </w:r>
            <w:r>
              <w:rPr>
                <w:spacing w:val="-13"/>
                <w:sz w:val="28"/>
                <w:szCs w:val="28"/>
              </w:rPr>
              <w:t xml:space="preserve"> </w:t>
            </w:r>
            <w:r>
              <w:rPr>
                <w:sz w:val="28"/>
                <w:szCs w:val="28"/>
              </w:rPr>
              <w:t>и</w:t>
            </w:r>
            <w:r>
              <w:rPr>
                <w:spacing w:val="-9"/>
                <w:sz w:val="28"/>
                <w:szCs w:val="28"/>
              </w:rPr>
              <w:t xml:space="preserve"> </w:t>
            </w:r>
            <w:r>
              <w:rPr>
                <w:sz w:val="28"/>
                <w:szCs w:val="28"/>
              </w:rPr>
              <w:t>литературе</w:t>
            </w:r>
            <w:r>
              <w:rPr>
                <w:spacing w:val="-10"/>
                <w:sz w:val="28"/>
                <w:szCs w:val="28"/>
              </w:rPr>
              <w:t xml:space="preserve"> </w:t>
            </w:r>
            <w:r>
              <w:rPr>
                <w:sz w:val="28"/>
                <w:szCs w:val="28"/>
              </w:rPr>
              <w:t>как</w:t>
            </w:r>
            <w:r>
              <w:rPr>
                <w:spacing w:val="-9"/>
                <w:sz w:val="28"/>
                <w:szCs w:val="28"/>
              </w:rPr>
              <w:t xml:space="preserve"> </w:t>
            </w:r>
            <w:r>
              <w:rPr>
                <w:sz w:val="28"/>
                <w:szCs w:val="28"/>
              </w:rPr>
              <w:t>части</w:t>
            </w:r>
            <w:r>
              <w:rPr>
                <w:spacing w:val="-8"/>
                <w:sz w:val="28"/>
                <w:szCs w:val="28"/>
              </w:rPr>
              <w:t xml:space="preserve"> </w:t>
            </w:r>
            <w:r>
              <w:rPr>
                <w:sz w:val="28"/>
                <w:szCs w:val="28"/>
              </w:rPr>
              <w:t>духовной культуры своего народа, российского общества.</w:t>
            </w:r>
          </w:p>
        </w:tc>
      </w:tr>
      <w:tr w:rsidR="00D83E45">
        <w:trPr>
          <w:trHeight w:val="321"/>
        </w:trPr>
        <w:tc>
          <w:tcPr>
            <w:tcW w:w="9643" w:type="dxa"/>
          </w:tcPr>
          <w:p w:rsidR="00D83E45" w:rsidRDefault="007D53A3">
            <w:pPr>
              <w:pStyle w:val="TableParagraph"/>
              <w:spacing w:line="301" w:lineRule="exact"/>
              <w:ind w:right="6"/>
              <w:jc w:val="center"/>
              <w:rPr>
                <w:b/>
                <w:sz w:val="28"/>
              </w:rPr>
            </w:pPr>
            <w:r>
              <w:rPr>
                <w:b/>
                <w:sz w:val="28"/>
              </w:rPr>
              <w:t>Эстетическое</w:t>
            </w:r>
            <w:r>
              <w:rPr>
                <w:b/>
                <w:spacing w:val="-18"/>
                <w:sz w:val="28"/>
              </w:rPr>
              <w:t xml:space="preserve"> </w:t>
            </w:r>
            <w:r>
              <w:rPr>
                <w:b/>
                <w:spacing w:val="-2"/>
                <w:sz w:val="28"/>
              </w:rPr>
              <w:t>воспитание</w:t>
            </w:r>
          </w:p>
        </w:tc>
      </w:tr>
      <w:tr w:rsidR="00D83E45">
        <w:trPr>
          <w:trHeight w:val="3214"/>
        </w:trPr>
        <w:tc>
          <w:tcPr>
            <w:tcW w:w="9643" w:type="dxa"/>
          </w:tcPr>
          <w:p w:rsidR="00D83E45" w:rsidRDefault="007D53A3">
            <w:pPr>
              <w:pStyle w:val="TableParagraph"/>
              <w:spacing w:before="36" w:line="218" w:lineRule="auto"/>
              <w:jc w:val="both"/>
              <w:rPr>
                <w:sz w:val="28"/>
                <w:szCs w:val="28"/>
              </w:rPr>
            </w:pPr>
            <w:r>
              <w:rPr>
                <w:sz w:val="28"/>
                <w:szCs w:val="28"/>
              </w:rPr>
              <w:t>Выражающий</w:t>
            </w:r>
            <w:r>
              <w:rPr>
                <w:spacing w:val="-8"/>
                <w:sz w:val="28"/>
                <w:szCs w:val="28"/>
              </w:rPr>
              <w:t xml:space="preserve"> </w:t>
            </w:r>
            <w:r>
              <w:rPr>
                <w:sz w:val="28"/>
                <w:szCs w:val="28"/>
              </w:rPr>
              <w:t>понимание</w:t>
            </w:r>
            <w:r>
              <w:rPr>
                <w:spacing w:val="-9"/>
                <w:sz w:val="28"/>
                <w:szCs w:val="28"/>
              </w:rPr>
              <w:t xml:space="preserve"> </w:t>
            </w:r>
            <w:r>
              <w:rPr>
                <w:sz w:val="28"/>
                <w:szCs w:val="28"/>
              </w:rPr>
              <w:t>ценности</w:t>
            </w:r>
            <w:r>
              <w:rPr>
                <w:spacing w:val="-7"/>
                <w:sz w:val="28"/>
                <w:szCs w:val="28"/>
              </w:rPr>
              <w:t xml:space="preserve"> </w:t>
            </w:r>
            <w:r>
              <w:rPr>
                <w:sz w:val="28"/>
                <w:szCs w:val="28"/>
              </w:rPr>
              <w:t>отечественного</w:t>
            </w:r>
            <w:r>
              <w:rPr>
                <w:spacing w:val="-8"/>
                <w:sz w:val="28"/>
                <w:szCs w:val="28"/>
              </w:rPr>
              <w:t xml:space="preserve"> </w:t>
            </w:r>
            <w:r>
              <w:rPr>
                <w:sz w:val="28"/>
                <w:szCs w:val="28"/>
              </w:rPr>
              <w:t>и</w:t>
            </w:r>
            <w:r>
              <w:rPr>
                <w:spacing w:val="-8"/>
                <w:sz w:val="28"/>
                <w:szCs w:val="28"/>
              </w:rPr>
              <w:t xml:space="preserve"> </w:t>
            </w:r>
            <w:r>
              <w:rPr>
                <w:sz w:val="28"/>
                <w:szCs w:val="28"/>
              </w:rPr>
              <w:t>мирового</w:t>
            </w:r>
            <w:r>
              <w:rPr>
                <w:spacing w:val="-8"/>
                <w:sz w:val="28"/>
                <w:szCs w:val="28"/>
              </w:rPr>
              <w:t xml:space="preserve"> </w:t>
            </w:r>
            <w:r>
              <w:rPr>
                <w:sz w:val="28"/>
                <w:szCs w:val="28"/>
              </w:rPr>
              <w:t>искусства,</w:t>
            </w:r>
            <w:r>
              <w:rPr>
                <w:spacing w:val="-8"/>
                <w:sz w:val="28"/>
                <w:szCs w:val="28"/>
              </w:rPr>
              <w:t xml:space="preserve"> </w:t>
            </w:r>
            <w:r>
              <w:rPr>
                <w:sz w:val="28"/>
                <w:szCs w:val="28"/>
              </w:rPr>
              <w:t>народных традиций</w:t>
            </w:r>
            <w:r>
              <w:rPr>
                <w:spacing w:val="-8"/>
                <w:sz w:val="28"/>
                <w:szCs w:val="28"/>
              </w:rPr>
              <w:t xml:space="preserve"> </w:t>
            </w:r>
            <w:r>
              <w:rPr>
                <w:sz w:val="28"/>
                <w:szCs w:val="28"/>
              </w:rPr>
              <w:t>и народного творчества в искусстве.</w:t>
            </w:r>
          </w:p>
          <w:p w:rsidR="00D83E45" w:rsidRDefault="007D53A3">
            <w:pPr>
              <w:pStyle w:val="TableParagraph"/>
              <w:spacing w:before="57" w:line="218" w:lineRule="auto"/>
              <w:ind w:right="968"/>
              <w:jc w:val="both"/>
              <w:rPr>
                <w:sz w:val="28"/>
                <w:szCs w:val="28"/>
              </w:rPr>
            </w:pPr>
            <w:r>
              <w:rPr>
                <w:sz w:val="28"/>
                <w:szCs w:val="28"/>
              </w:rPr>
              <w:t>Проявляющий</w:t>
            </w:r>
            <w:r>
              <w:rPr>
                <w:spacing w:val="-9"/>
                <w:sz w:val="28"/>
                <w:szCs w:val="28"/>
              </w:rPr>
              <w:t xml:space="preserve"> </w:t>
            </w:r>
            <w:r>
              <w:rPr>
                <w:sz w:val="28"/>
                <w:szCs w:val="28"/>
              </w:rPr>
              <w:t>эмоционально-чувственную</w:t>
            </w:r>
            <w:r>
              <w:rPr>
                <w:spacing w:val="-7"/>
                <w:sz w:val="28"/>
                <w:szCs w:val="28"/>
              </w:rPr>
              <w:t xml:space="preserve"> </w:t>
            </w:r>
            <w:r>
              <w:rPr>
                <w:sz w:val="28"/>
                <w:szCs w:val="28"/>
              </w:rPr>
              <w:t>восприимчивость</w:t>
            </w:r>
            <w:r>
              <w:rPr>
                <w:spacing w:val="-8"/>
                <w:sz w:val="28"/>
                <w:szCs w:val="28"/>
              </w:rPr>
              <w:t xml:space="preserve"> </w:t>
            </w:r>
            <w:r>
              <w:rPr>
                <w:sz w:val="28"/>
                <w:szCs w:val="28"/>
              </w:rPr>
              <w:t>к</w:t>
            </w:r>
            <w:r>
              <w:rPr>
                <w:spacing w:val="-9"/>
                <w:sz w:val="28"/>
                <w:szCs w:val="28"/>
              </w:rPr>
              <w:t xml:space="preserve"> </w:t>
            </w:r>
            <w:r>
              <w:rPr>
                <w:sz w:val="28"/>
                <w:szCs w:val="28"/>
              </w:rPr>
              <w:t>разным</w:t>
            </w:r>
            <w:r>
              <w:rPr>
                <w:spacing w:val="-10"/>
                <w:sz w:val="28"/>
                <w:szCs w:val="28"/>
              </w:rPr>
              <w:t xml:space="preserve"> </w:t>
            </w:r>
            <w:r>
              <w:rPr>
                <w:sz w:val="28"/>
                <w:szCs w:val="28"/>
              </w:rPr>
              <w:t>видам</w:t>
            </w:r>
            <w:r>
              <w:rPr>
                <w:spacing w:val="-10"/>
                <w:sz w:val="28"/>
                <w:szCs w:val="28"/>
              </w:rPr>
              <w:t xml:space="preserve"> </w:t>
            </w:r>
            <w:r>
              <w:rPr>
                <w:sz w:val="28"/>
                <w:szCs w:val="28"/>
              </w:rPr>
              <w:t>искусства, традициям</w:t>
            </w:r>
            <w:r>
              <w:rPr>
                <w:spacing w:val="40"/>
                <w:sz w:val="28"/>
                <w:szCs w:val="28"/>
              </w:rPr>
              <w:t xml:space="preserve"> </w:t>
            </w:r>
            <w:r>
              <w:rPr>
                <w:sz w:val="28"/>
                <w:szCs w:val="28"/>
              </w:rPr>
              <w:t>и</w:t>
            </w:r>
            <w:r>
              <w:rPr>
                <w:spacing w:val="-2"/>
                <w:sz w:val="28"/>
                <w:szCs w:val="28"/>
              </w:rPr>
              <w:t xml:space="preserve"> </w:t>
            </w:r>
            <w:r>
              <w:rPr>
                <w:sz w:val="28"/>
                <w:szCs w:val="28"/>
              </w:rPr>
              <w:t>творчеству</w:t>
            </w:r>
            <w:r>
              <w:rPr>
                <w:spacing w:val="-3"/>
                <w:sz w:val="28"/>
                <w:szCs w:val="28"/>
              </w:rPr>
              <w:t xml:space="preserve"> </w:t>
            </w:r>
            <w:r>
              <w:rPr>
                <w:sz w:val="28"/>
                <w:szCs w:val="28"/>
              </w:rPr>
              <w:t>своего и других народов, понимание</w:t>
            </w:r>
            <w:r>
              <w:rPr>
                <w:spacing w:val="-1"/>
                <w:sz w:val="28"/>
                <w:szCs w:val="28"/>
              </w:rPr>
              <w:t xml:space="preserve"> </w:t>
            </w:r>
            <w:r>
              <w:rPr>
                <w:sz w:val="28"/>
                <w:szCs w:val="28"/>
              </w:rPr>
              <w:t>его влияния на</w:t>
            </w:r>
            <w:r>
              <w:rPr>
                <w:spacing w:val="-4"/>
                <w:sz w:val="28"/>
                <w:szCs w:val="28"/>
              </w:rPr>
              <w:t xml:space="preserve"> </w:t>
            </w:r>
            <w:r>
              <w:rPr>
                <w:sz w:val="28"/>
                <w:szCs w:val="28"/>
              </w:rPr>
              <w:t xml:space="preserve">поведение </w:t>
            </w:r>
            <w:r>
              <w:rPr>
                <w:spacing w:val="-2"/>
                <w:sz w:val="28"/>
                <w:szCs w:val="28"/>
              </w:rPr>
              <w:t>людей.</w:t>
            </w:r>
          </w:p>
          <w:p w:rsidR="00D83E45" w:rsidRDefault="007D53A3">
            <w:pPr>
              <w:pStyle w:val="TableParagraph"/>
              <w:spacing w:before="58" w:line="216" w:lineRule="auto"/>
              <w:jc w:val="both"/>
              <w:rPr>
                <w:sz w:val="28"/>
                <w:szCs w:val="28"/>
              </w:rPr>
            </w:pPr>
            <w:r>
              <w:rPr>
                <w:sz w:val="28"/>
                <w:szCs w:val="28"/>
              </w:rPr>
              <w:t>Сознающий</w:t>
            </w:r>
            <w:r>
              <w:rPr>
                <w:spacing w:val="-15"/>
                <w:sz w:val="28"/>
                <w:szCs w:val="28"/>
              </w:rPr>
              <w:t xml:space="preserve"> </w:t>
            </w:r>
            <w:r>
              <w:rPr>
                <w:sz w:val="28"/>
                <w:szCs w:val="28"/>
              </w:rPr>
              <w:t>роль</w:t>
            </w:r>
            <w:r>
              <w:rPr>
                <w:spacing w:val="-15"/>
                <w:sz w:val="28"/>
                <w:szCs w:val="28"/>
              </w:rPr>
              <w:t xml:space="preserve"> </w:t>
            </w:r>
            <w:r>
              <w:rPr>
                <w:sz w:val="28"/>
                <w:szCs w:val="28"/>
              </w:rPr>
              <w:t>художественной</w:t>
            </w:r>
            <w:r>
              <w:rPr>
                <w:spacing w:val="-15"/>
                <w:sz w:val="28"/>
                <w:szCs w:val="28"/>
              </w:rPr>
              <w:t xml:space="preserve"> </w:t>
            </w:r>
            <w:r>
              <w:rPr>
                <w:sz w:val="28"/>
                <w:szCs w:val="28"/>
              </w:rPr>
              <w:t>культуры</w:t>
            </w:r>
            <w:r>
              <w:rPr>
                <w:spacing w:val="-15"/>
                <w:sz w:val="28"/>
                <w:szCs w:val="28"/>
              </w:rPr>
              <w:t xml:space="preserve"> </w:t>
            </w:r>
            <w:r>
              <w:rPr>
                <w:sz w:val="28"/>
                <w:szCs w:val="28"/>
              </w:rPr>
              <w:t>как</w:t>
            </w:r>
            <w:r>
              <w:rPr>
                <w:spacing w:val="-12"/>
                <w:sz w:val="28"/>
                <w:szCs w:val="28"/>
              </w:rPr>
              <w:t xml:space="preserve"> </w:t>
            </w:r>
            <w:r>
              <w:rPr>
                <w:sz w:val="28"/>
                <w:szCs w:val="28"/>
              </w:rPr>
              <w:t>средства</w:t>
            </w:r>
            <w:r>
              <w:rPr>
                <w:spacing w:val="-15"/>
                <w:sz w:val="28"/>
                <w:szCs w:val="28"/>
              </w:rPr>
              <w:t xml:space="preserve"> </w:t>
            </w:r>
            <w:r>
              <w:rPr>
                <w:sz w:val="28"/>
                <w:szCs w:val="28"/>
              </w:rPr>
              <w:t>коммуникации</w:t>
            </w:r>
            <w:r>
              <w:rPr>
                <w:spacing w:val="-15"/>
                <w:sz w:val="28"/>
                <w:szCs w:val="28"/>
              </w:rPr>
              <w:t xml:space="preserve"> </w:t>
            </w:r>
            <w:r>
              <w:rPr>
                <w:sz w:val="28"/>
                <w:szCs w:val="28"/>
              </w:rPr>
              <w:t>и</w:t>
            </w:r>
            <w:r>
              <w:rPr>
                <w:spacing w:val="-15"/>
                <w:sz w:val="28"/>
                <w:szCs w:val="28"/>
              </w:rPr>
              <w:t xml:space="preserve"> </w:t>
            </w:r>
            <w:r>
              <w:rPr>
                <w:sz w:val="28"/>
                <w:szCs w:val="28"/>
              </w:rPr>
              <w:t>самовыражения</w:t>
            </w:r>
            <w:r>
              <w:rPr>
                <w:spacing w:val="-15"/>
                <w:sz w:val="28"/>
                <w:szCs w:val="28"/>
              </w:rPr>
              <w:t xml:space="preserve"> </w:t>
            </w:r>
            <w:r>
              <w:rPr>
                <w:sz w:val="28"/>
                <w:szCs w:val="28"/>
              </w:rPr>
              <w:t>в современном обществе, значение нравственных норм, ценностей, традиций в искусстве.</w:t>
            </w:r>
          </w:p>
          <w:p w:rsidR="00D83E45" w:rsidRDefault="007D53A3">
            <w:pPr>
              <w:pStyle w:val="TableParagraph"/>
              <w:spacing w:line="322" w:lineRule="exact"/>
              <w:ind w:right="105"/>
              <w:jc w:val="both"/>
              <w:rPr>
                <w:sz w:val="28"/>
              </w:rPr>
            </w:pPr>
            <w:r>
              <w:rPr>
                <w:sz w:val="28"/>
                <w:szCs w:val="28"/>
              </w:rPr>
              <w:t>Ориентированный</w:t>
            </w:r>
            <w:r>
              <w:rPr>
                <w:spacing w:val="-13"/>
                <w:sz w:val="28"/>
                <w:szCs w:val="28"/>
              </w:rPr>
              <w:t xml:space="preserve"> </w:t>
            </w:r>
            <w:r>
              <w:rPr>
                <w:sz w:val="28"/>
                <w:szCs w:val="28"/>
              </w:rPr>
              <w:t>на</w:t>
            </w:r>
            <w:r>
              <w:rPr>
                <w:spacing w:val="-10"/>
                <w:sz w:val="28"/>
                <w:szCs w:val="28"/>
              </w:rPr>
              <w:t xml:space="preserve"> </w:t>
            </w:r>
            <w:r>
              <w:rPr>
                <w:sz w:val="28"/>
                <w:szCs w:val="28"/>
              </w:rPr>
              <w:t>самовыражение</w:t>
            </w:r>
            <w:r>
              <w:rPr>
                <w:spacing w:val="-10"/>
                <w:sz w:val="28"/>
                <w:szCs w:val="28"/>
              </w:rPr>
              <w:t xml:space="preserve"> </w:t>
            </w:r>
            <w:r>
              <w:rPr>
                <w:sz w:val="28"/>
                <w:szCs w:val="28"/>
              </w:rPr>
              <w:t>в</w:t>
            </w:r>
            <w:r>
              <w:rPr>
                <w:spacing w:val="-10"/>
                <w:sz w:val="28"/>
                <w:szCs w:val="28"/>
              </w:rPr>
              <w:t xml:space="preserve"> </w:t>
            </w:r>
            <w:r>
              <w:rPr>
                <w:sz w:val="28"/>
                <w:szCs w:val="28"/>
              </w:rPr>
              <w:t>разных</w:t>
            </w:r>
            <w:r>
              <w:rPr>
                <w:spacing w:val="-8"/>
                <w:sz w:val="28"/>
                <w:szCs w:val="28"/>
              </w:rPr>
              <w:t xml:space="preserve"> </w:t>
            </w:r>
            <w:r>
              <w:rPr>
                <w:sz w:val="28"/>
                <w:szCs w:val="28"/>
              </w:rPr>
              <w:t>видах</w:t>
            </w:r>
            <w:r>
              <w:rPr>
                <w:spacing w:val="-7"/>
                <w:sz w:val="28"/>
                <w:szCs w:val="28"/>
              </w:rPr>
              <w:t xml:space="preserve"> </w:t>
            </w:r>
            <w:r>
              <w:rPr>
                <w:sz w:val="28"/>
                <w:szCs w:val="28"/>
              </w:rPr>
              <w:t>искусства,</w:t>
            </w:r>
            <w:r>
              <w:rPr>
                <w:spacing w:val="-9"/>
                <w:sz w:val="28"/>
                <w:szCs w:val="28"/>
              </w:rPr>
              <w:t xml:space="preserve"> </w:t>
            </w:r>
            <w:r>
              <w:rPr>
                <w:sz w:val="28"/>
                <w:szCs w:val="28"/>
              </w:rPr>
              <w:t>в</w:t>
            </w:r>
            <w:r>
              <w:rPr>
                <w:spacing w:val="-10"/>
                <w:sz w:val="28"/>
                <w:szCs w:val="28"/>
              </w:rPr>
              <w:t xml:space="preserve"> </w:t>
            </w:r>
            <w:r>
              <w:rPr>
                <w:sz w:val="28"/>
                <w:szCs w:val="28"/>
              </w:rPr>
              <w:t>художественном</w:t>
            </w:r>
            <w:r>
              <w:rPr>
                <w:spacing w:val="-9"/>
                <w:sz w:val="28"/>
                <w:szCs w:val="28"/>
              </w:rPr>
              <w:t xml:space="preserve"> </w:t>
            </w:r>
            <w:r>
              <w:rPr>
                <w:spacing w:val="-2"/>
                <w:sz w:val="28"/>
                <w:szCs w:val="28"/>
              </w:rPr>
              <w:t>творчестве.</w:t>
            </w:r>
          </w:p>
        </w:tc>
      </w:tr>
    </w:tbl>
    <w:p w:rsidR="00D83E45" w:rsidRDefault="00D83E45">
      <w:pPr>
        <w:pStyle w:val="TableParagraph"/>
        <w:spacing w:line="322" w:lineRule="exact"/>
        <w:jc w:val="both"/>
        <w:rPr>
          <w:sz w:val="28"/>
        </w:rPr>
        <w:sectPr w:rsidR="00D83E45">
          <w:pgSz w:w="11900" w:h="16850"/>
          <w:pgMar w:top="1100" w:right="283" w:bottom="1200" w:left="992" w:header="0" w:footer="1000" w:gutter="0"/>
          <w:cols w:space="720"/>
        </w:sectPr>
      </w:pPr>
    </w:p>
    <w:p w:rsidR="00D83E45" w:rsidRDefault="00D83E45">
      <w:pPr>
        <w:pStyle w:val="a3"/>
        <w:spacing w:before="2"/>
        <w:ind w:left="0" w:firstLine="0"/>
        <w:jc w:val="left"/>
        <w:rPr>
          <w:sz w:val="2"/>
        </w:rPr>
      </w:pPr>
    </w:p>
    <w:tbl>
      <w:tblPr>
        <w:tblW w:w="9639"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639"/>
      </w:tblGrid>
      <w:tr w:rsidR="00D83E45" w:rsidTr="00EE71DF">
        <w:trPr>
          <w:trHeight w:val="642"/>
        </w:trPr>
        <w:tc>
          <w:tcPr>
            <w:tcW w:w="9639" w:type="dxa"/>
          </w:tcPr>
          <w:p w:rsidR="00D83E45" w:rsidRDefault="007D53A3">
            <w:pPr>
              <w:pStyle w:val="TableParagraph"/>
              <w:spacing w:line="322" w:lineRule="exact"/>
              <w:rPr>
                <w:b/>
                <w:sz w:val="28"/>
              </w:rPr>
            </w:pPr>
            <w:r>
              <w:rPr>
                <w:b/>
                <w:sz w:val="28"/>
              </w:rPr>
              <w:t>Физическое</w:t>
            </w:r>
            <w:r>
              <w:rPr>
                <w:b/>
                <w:spacing w:val="-10"/>
                <w:sz w:val="28"/>
              </w:rPr>
              <w:t xml:space="preserve"> </w:t>
            </w:r>
            <w:r>
              <w:rPr>
                <w:b/>
                <w:sz w:val="28"/>
              </w:rPr>
              <w:t>воспитание,</w:t>
            </w:r>
            <w:r>
              <w:rPr>
                <w:b/>
                <w:spacing w:val="-8"/>
                <w:sz w:val="28"/>
              </w:rPr>
              <w:t xml:space="preserve"> </w:t>
            </w:r>
            <w:r>
              <w:rPr>
                <w:b/>
                <w:sz w:val="28"/>
              </w:rPr>
              <w:t>формирование</w:t>
            </w:r>
            <w:r>
              <w:rPr>
                <w:b/>
                <w:spacing w:val="-10"/>
                <w:sz w:val="28"/>
              </w:rPr>
              <w:t xml:space="preserve"> </w:t>
            </w:r>
            <w:r>
              <w:rPr>
                <w:b/>
                <w:sz w:val="28"/>
              </w:rPr>
              <w:t>культуры</w:t>
            </w:r>
            <w:r>
              <w:rPr>
                <w:b/>
                <w:spacing w:val="-12"/>
                <w:sz w:val="28"/>
              </w:rPr>
              <w:t xml:space="preserve"> </w:t>
            </w:r>
            <w:r>
              <w:rPr>
                <w:b/>
                <w:sz w:val="28"/>
              </w:rPr>
              <w:t>здоровья</w:t>
            </w:r>
            <w:r>
              <w:rPr>
                <w:b/>
                <w:spacing w:val="-8"/>
                <w:sz w:val="28"/>
              </w:rPr>
              <w:t xml:space="preserve"> </w:t>
            </w:r>
            <w:r>
              <w:rPr>
                <w:b/>
                <w:sz w:val="28"/>
              </w:rPr>
              <w:t>и эмоционального благополучия</w:t>
            </w:r>
          </w:p>
        </w:tc>
      </w:tr>
      <w:tr w:rsidR="00D83E45" w:rsidTr="00EE71DF">
        <w:trPr>
          <w:trHeight w:val="3710"/>
        </w:trPr>
        <w:tc>
          <w:tcPr>
            <w:tcW w:w="9639" w:type="dxa"/>
          </w:tcPr>
          <w:p w:rsidR="00D83E45" w:rsidRDefault="007D53A3">
            <w:pPr>
              <w:pStyle w:val="TableParagraph"/>
              <w:spacing w:before="36" w:line="218" w:lineRule="auto"/>
              <w:jc w:val="both"/>
              <w:rPr>
                <w:sz w:val="28"/>
                <w:szCs w:val="28"/>
              </w:rPr>
            </w:pPr>
            <w:r>
              <w:rPr>
                <w:sz w:val="28"/>
                <w:szCs w:val="28"/>
              </w:rPr>
              <w:t>Понимающий ценность жизни, здоровья и безопасности, значение личных усилий в сохранении здоровья,</w:t>
            </w:r>
            <w:r>
              <w:rPr>
                <w:spacing w:val="-7"/>
                <w:sz w:val="28"/>
                <w:szCs w:val="28"/>
              </w:rPr>
              <w:t xml:space="preserve"> </w:t>
            </w:r>
            <w:r>
              <w:rPr>
                <w:sz w:val="28"/>
                <w:szCs w:val="28"/>
              </w:rPr>
              <w:t>знающий</w:t>
            </w:r>
            <w:r>
              <w:rPr>
                <w:spacing w:val="-9"/>
                <w:sz w:val="28"/>
                <w:szCs w:val="28"/>
              </w:rPr>
              <w:t xml:space="preserve"> </w:t>
            </w:r>
            <w:r>
              <w:rPr>
                <w:sz w:val="28"/>
                <w:szCs w:val="28"/>
              </w:rPr>
              <w:t>и</w:t>
            </w:r>
            <w:r>
              <w:rPr>
                <w:spacing w:val="-7"/>
                <w:sz w:val="28"/>
                <w:szCs w:val="28"/>
              </w:rPr>
              <w:t xml:space="preserve"> </w:t>
            </w:r>
            <w:r>
              <w:rPr>
                <w:sz w:val="28"/>
                <w:szCs w:val="28"/>
              </w:rPr>
              <w:t>соблюдающий</w:t>
            </w:r>
            <w:r>
              <w:rPr>
                <w:spacing w:val="-9"/>
                <w:sz w:val="28"/>
                <w:szCs w:val="28"/>
              </w:rPr>
              <w:t xml:space="preserve"> </w:t>
            </w:r>
            <w:r>
              <w:rPr>
                <w:sz w:val="28"/>
                <w:szCs w:val="28"/>
              </w:rPr>
              <w:t>правила</w:t>
            </w:r>
            <w:r>
              <w:rPr>
                <w:spacing w:val="-8"/>
                <w:sz w:val="28"/>
                <w:szCs w:val="28"/>
              </w:rPr>
              <w:t xml:space="preserve"> </w:t>
            </w:r>
            <w:r>
              <w:rPr>
                <w:sz w:val="28"/>
                <w:szCs w:val="28"/>
              </w:rPr>
              <w:t>безопасности,</w:t>
            </w:r>
            <w:r>
              <w:rPr>
                <w:spacing w:val="-7"/>
                <w:sz w:val="28"/>
                <w:szCs w:val="28"/>
              </w:rPr>
              <w:t xml:space="preserve"> </w:t>
            </w:r>
            <w:r>
              <w:rPr>
                <w:sz w:val="28"/>
                <w:szCs w:val="28"/>
              </w:rPr>
              <w:t>безопасного</w:t>
            </w:r>
            <w:r>
              <w:rPr>
                <w:spacing w:val="-7"/>
                <w:sz w:val="28"/>
                <w:szCs w:val="28"/>
              </w:rPr>
              <w:t xml:space="preserve"> </w:t>
            </w:r>
            <w:r>
              <w:rPr>
                <w:sz w:val="28"/>
                <w:szCs w:val="28"/>
              </w:rPr>
              <w:t>поведения,</w:t>
            </w:r>
            <w:r>
              <w:rPr>
                <w:spacing w:val="-7"/>
                <w:sz w:val="28"/>
                <w:szCs w:val="28"/>
              </w:rPr>
              <w:t xml:space="preserve"> </w:t>
            </w:r>
            <w:r>
              <w:rPr>
                <w:sz w:val="28"/>
                <w:szCs w:val="28"/>
              </w:rPr>
              <w:t>в</w:t>
            </w:r>
            <w:r>
              <w:rPr>
                <w:spacing w:val="-8"/>
                <w:sz w:val="28"/>
                <w:szCs w:val="28"/>
              </w:rPr>
              <w:t xml:space="preserve"> </w:t>
            </w:r>
            <w:r>
              <w:rPr>
                <w:sz w:val="28"/>
                <w:szCs w:val="28"/>
              </w:rPr>
              <w:t>том</w:t>
            </w:r>
            <w:r>
              <w:rPr>
                <w:spacing w:val="-8"/>
                <w:sz w:val="28"/>
                <w:szCs w:val="28"/>
              </w:rPr>
              <w:t xml:space="preserve"> </w:t>
            </w:r>
            <w:r>
              <w:rPr>
                <w:sz w:val="28"/>
                <w:szCs w:val="28"/>
              </w:rPr>
              <w:t>числе</w:t>
            </w:r>
            <w:r>
              <w:rPr>
                <w:spacing w:val="-8"/>
                <w:sz w:val="28"/>
                <w:szCs w:val="28"/>
              </w:rPr>
              <w:t xml:space="preserve"> </w:t>
            </w:r>
            <w:r>
              <w:rPr>
                <w:sz w:val="28"/>
                <w:szCs w:val="28"/>
              </w:rPr>
              <w:t>в информационной среде.</w:t>
            </w:r>
          </w:p>
          <w:p w:rsidR="00D83E45" w:rsidRDefault="007D53A3">
            <w:pPr>
              <w:pStyle w:val="TableParagraph"/>
              <w:spacing w:before="55" w:line="218" w:lineRule="auto"/>
              <w:jc w:val="both"/>
              <w:rPr>
                <w:sz w:val="28"/>
                <w:szCs w:val="28"/>
              </w:rPr>
            </w:pPr>
            <w:r>
              <w:rPr>
                <w:sz w:val="28"/>
                <w:szCs w:val="28"/>
              </w:rPr>
              <w:t>Выражающий</w:t>
            </w:r>
            <w:r>
              <w:rPr>
                <w:spacing w:val="-4"/>
                <w:sz w:val="28"/>
                <w:szCs w:val="28"/>
              </w:rPr>
              <w:t xml:space="preserve"> </w:t>
            </w:r>
            <w:r>
              <w:rPr>
                <w:sz w:val="28"/>
                <w:szCs w:val="28"/>
              </w:rPr>
              <w:t>установку</w:t>
            </w:r>
            <w:r>
              <w:rPr>
                <w:spacing w:val="-9"/>
                <w:sz w:val="28"/>
                <w:szCs w:val="28"/>
              </w:rPr>
              <w:t xml:space="preserve"> </w:t>
            </w:r>
            <w:r>
              <w:rPr>
                <w:sz w:val="28"/>
                <w:szCs w:val="28"/>
              </w:rPr>
              <w:t>на</w:t>
            </w:r>
            <w:r>
              <w:rPr>
                <w:spacing w:val="-8"/>
                <w:sz w:val="28"/>
                <w:szCs w:val="28"/>
              </w:rPr>
              <w:t xml:space="preserve"> </w:t>
            </w:r>
            <w:r>
              <w:rPr>
                <w:sz w:val="28"/>
                <w:szCs w:val="28"/>
              </w:rPr>
              <w:t>здоровый</w:t>
            </w:r>
            <w:r>
              <w:rPr>
                <w:spacing w:val="-8"/>
                <w:sz w:val="28"/>
                <w:szCs w:val="28"/>
              </w:rPr>
              <w:t xml:space="preserve"> </w:t>
            </w:r>
            <w:r>
              <w:rPr>
                <w:sz w:val="28"/>
                <w:szCs w:val="28"/>
              </w:rPr>
              <w:t>образ</w:t>
            </w:r>
            <w:r>
              <w:rPr>
                <w:spacing w:val="-7"/>
                <w:sz w:val="28"/>
                <w:szCs w:val="28"/>
              </w:rPr>
              <w:t xml:space="preserve"> </w:t>
            </w:r>
            <w:r>
              <w:rPr>
                <w:sz w:val="28"/>
                <w:szCs w:val="28"/>
              </w:rPr>
              <w:t>жизни</w:t>
            </w:r>
            <w:r>
              <w:rPr>
                <w:spacing w:val="-7"/>
                <w:sz w:val="28"/>
                <w:szCs w:val="28"/>
              </w:rPr>
              <w:t xml:space="preserve"> </w:t>
            </w:r>
            <w:r>
              <w:rPr>
                <w:sz w:val="28"/>
                <w:szCs w:val="28"/>
              </w:rPr>
              <w:t>(здоровое</w:t>
            </w:r>
            <w:r>
              <w:rPr>
                <w:spacing w:val="-8"/>
                <w:sz w:val="28"/>
                <w:szCs w:val="28"/>
              </w:rPr>
              <w:t xml:space="preserve"> </w:t>
            </w:r>
            <w:r>
              <w:rPr>
                <w:sz w:val="28"/>
                <w:szCs w:val="28"/>
              </w:rPr>
              <w:t>питание,</w:t>
            </w:r>
            <w:r>
              <w:rPr>
                <w:spacing w:val="-9"/>
                <w:sz w:val="28"/>
                <w:szCs w:val="28"/>
              </w:rPr>
              <w:t xml:space="preserve"> </w:t>
            </w:r>
            <w:r>
              <w:rPr>
                <w:sz w:val="28"/>
                <w:szCs w:val="28"/>
              </w:rPr>
              <w:t>соблюдение</w:t>
            </w:r>
            <w:r>
              <w:rPr>
                <w:spacing w:val="-8"/>
                <w:sz w:val="28"/>
                <w:szCs w:val="28"/>
              </w:rPr>
              <w:t xml:space="preserve"> </w:t>
            </w:r>
            <w:r>
              <w:rPr>
                <w:sz w:val="28"/>
                <w:szCs w:val="28"/>
              </w:rPr>
              <w:t>гигиенических правил, сбалансированный режим занятий и отдыха, регулярную физическую активность).</w:t>
            </w:r>
          </w:p>
          <w:p w:rsidR="00D83E45" w:rsidRDefault="007D53A3">
            <w:pPr>
              <w:pStyle w:val="TableParagraph"/>
              <w:spacing w:before="15"/>
              <w:jc w:val="both"/>
              <w:rPr>
                <w:sz w:val="28"/>
                <w:szCs w:val="28"/>
              </w:rPr>
            </w:pPr>
            <w:r>
              <w:rPr>
                <w:sz w:val="28"/>
                <w:szCs w:val="28"/>
              </w:rPr>
              <w:t>Проявляющий</w:t>
            </w:r>
            <w:r>
              <w:rPr>
                <w:spacing w:val="-14"/>
                <w:sz w:val="28"/>
                <w:szCs w:val="28"/>
              </w:rPr>
              <w:t xml:space="preserve"> </w:t>
            </w:r>
            <w:r>
              <w:rPr>
                <w:sz w:val="28"/>
                <w:szCs w:val="28"/>
              </w:rPr>
              <w:t>неприятие</w:t>
            </w:r>
            <w:r>
              <w:rPr>
                <w:spacing w:val="-14"/>
                <w:sz w:val="28"/>
                <w:szCs w:val="28"/>
              </w:rPr>
              <w:t xml:space="preserve"> </w:t>
            </w:r>
            <w:r>
              <w:rPr>
                <w:sz w:val="28"/>
                <w:szCs w:val="28"/>
              </w:rPr>
              <w:t>вредных</w:t>
            </w:r>
            <w:r>
              <w:rPr>
                <w:spacing w:val="-14"/>
                <w:sz w:val="28"/>
                <w:szCs w:val="28"/>
              </w:rPr>
              <w:t xml:space="preserve"> </w:t>
            </w:r>
            <w:r>
              <w:rPr>
                <w:sz w:val="28"/>
                <w:szCs w:val="28"/>
              </w:rPr>
              <w:t>привычек</w:t>
            </w:r>
            <w:r>
              <w:rPr>
                <w:spacing w:val="-13"/>
                <w:sz w:val="28"/>
                <w:szCs w:val="28"/>
              </w:rPr>
              <w:t xml:space="preserve"> </w:t>
            </w:r>
            <w:r>
              <w:rPr>
                <w:sz w:val="28"/>
                <w:szCs w:val="28"/>
              </w:rPr>
              <w:t>(курения,</w:t>
            </w:r>
            <w:r>
              <w:rPr>
                <w:spacing w:val="-11"/>
                <w:sz w:val="28"/>
                <w:szCs w:val="28"/>
              </w:rPr>
              <w:t xml:space="preserve"> </w:t>
            </w:r>
            <w:r>
              <w:rPr>
                <w:sz w:val="28"/>
                <w:szCs w:val="28"/>
              </w:rPr>
              <w:t>употребления</w:t>
            </w:r>
            <w:r>
              <w:rPr>
                <w:spacing w:val="-13"/>
                <w:sz w:val="28"/>
                <w:szCs w:val="28"/>
              </w:rPr>
              <w:t xml:space="preserve"> </w:t>
            </w:r>
            <w:r>
              <w:rPr>
                <w:sz w:val="28"/>
                <w:szCs w:val="28"/>
              </w:rPr>
              <w:t>алкоголя,</w:t>
            </w:r>
            <w:r>
              <w:rPr>
                <w:spacing w:val="-15"/>
                <w:sz w:val="28"/>
                <w:szCs w:val="28"/>
              </w:rPr>
              <w:t xml:space="preserve"> </w:t>
            </w:r>
            <w:r>
              <w:rPr>
                <w:sz w:val="28"/>
                <w:szCs w:val="28"/>
              </w:rPr>
              <w:t>наркотиков,</w:t>
            </w:r>
            <w:r>
              <w:rPr>
                <w:spacing w:val="-15"/>
                <w:sz w:val="28"/>
                <w:szCs w:val="28"/>
              </w:rPr>
              <w:t xml:space="preserve"> </w:t>
            </w:r>
            <w:r>
              <w:rPr>
                <w:sz w:val="28"/>
                <w:szCs w:val="28"/>
              </w:rPr>
              <w:t xml:space="preserve">игровой и иных форм зависимостей), понимание их последствий, вреда для физического и психического </w:t>
            </w:r>
            <w:r>
              <w:rPr>
                <w:spacing w:val="-2"/>
                <w:sz w:val="28"/>
                <w:szCs w:val="28"/>
              </w:rPr>
              <w:t>здоровья.</w:t>
            </w:r>
          </w:p>
          <w:p w:rsidR="00D83E45" w:rsidRDefault="007D53A3">
            <w:pPr>
              <w:pStyle w:val="TableParagraph"/>
              <w:spacing w:before="52" w:line="218" w:lineRule="auto"/>
              <w:jc w:val="both"/>
              <w:rPr>
                <w:sz w:val="28"/>
                <w:szCs w:val="28"/>
              </w:rPr>
            </w:pPr>
            <w:r>
              <w:rPr>
                <w:sz w:val="28"/>
                <w:szCs w:val="28"/>
              </w:rPr>
              <w:t>Умеющий</w:t>
            </w:r>
            <w:r>
              <w:rPr>
                <w:spacing w:val="-8"/>
                <w:sz w:val="28"/>
                <w:szCs w:val="28"/>
              </w:rPr>
              <w:t xml:space="preserve"> </w:t>
            </w:r>
            <w:r>
              <w:rPr>
                <w:sz w:val="28"/>
                <w:szCs w:val="28"/>
              </w:rPr>
              <w:t>осознавать</w:t>
            </w:r>
            <w:r>
              <w:rPr>
                <w:spacing w:val="-7"/>
                <w:sz w:val="28"/>
                <w:szCs w:val="28"/>
              </w:rPr>
              <w:t xml:space="preserve"> </w:t>
            </w:r>
            <w:r>
              <w:rPr>
                <w:sz w:val="28"/>
                <w:szCs w:val="28"/>
              </w:rPr>
              <w:t>физическое</w:t>
            </w:r>
            <w:r>
              <w:rPr>
                <w:spacing w:val="-9"/>
                <w:sz w:val="28"/>
                <w:szCs w:val="28"/>
              </w:rPr>
              <w:t xml:space="preserve"> </w:t>
            </w:r>
            <w:r>
              <w:rPr>
                <w:sz w:val="28"/>
                <w:szCs w:val="28"/>
              </w:rPr>
              <w:t>и</w:t>
            </w:r>
            <w:r>
              <w:rPr>
                <w:spacing w:val="-8"/>
                <w:sz w:val="28"/>
                <w:szCs w:val="28"/>
              </w:rPr>
              <w:t xml:space="preserve"> </w:t>
            </w:r>
            <w:r>
              <w:rPr>
                <w:sz w:val="28"/>
                <w:szCs w:val="28"/>
              </w:rPr>
              <w:t>эмоциональное</w:t>
            </w:r>
            <w:r>
              <w:rPr>
                <w:spacing w:val="-9"/>
                <w:sz w:val="28"/>
                <w:szCs w:val="28"/>
              </w:rPr>
              <w:t xml:space="preserve"> </w:t>
            </w:r>
            <w:r>
              <w:rPr>
                <w:sz w:val="28"/>
                <w:szCs w:val="28"/>
              </w:rPr>
              <w:t>состояние</w:t>
            </w:r>
            <w:r>
              <w:rPr>
                <w:spacing w:val="-9"/>
                <w:sz w:val="28"/>
                <w:szCs w:val="28"/>
              </w:rPr>
              <w:t xml:space="preserve"> </w:t>
            </w:r>
            <w:r>
              <w:rPr>
                <w:sz w:val="28"/>
                <w:szCs w:val="28"/>
              </w:rPr>
              <w:t>(свое</w:t>
            </w:r>
            <w:r>
              <w:rPr>
                <w:spacing w:val="-9"/>
                <w:sz w:val="28"/>
                <w:szCs w:val="28"/>
              </w:rPr>
              <w:t xml:space="preserve"> </w:t>
            </w:r>
            <w:r>
              <w:rPr>
                <w:sz w:val="28"/>
                <w:szCs w:val="28"/>
              </w:rPr>
              <w:t>и</w:t>
            </w:r>
            <w:r>
              <w:rPr>
                <w:spacing w:val="-8"/>
                <w:sz w:val="28"/>
                <w:szCs w:val="28"/>
              </w:rPr>
              <w:t xml:space="preserve"> </w:t>
            </w:r>
            <w:r>
              <w:rPr>
                <w:sz w:val="28"/>
                <w:szCs w:val="28"/>
              </w:rPr>
              <w:t>других</w:t>
            </w:r>
            <w:r>
              <w:rPr>
                <w:spacing w:val="-7"/>
                <w:sz w:val="28"/>
                <w:szCs w:val="28"/>
              </w:rPr>
              <w:t xml:space="preserve"> </w:t>
            </w:r>
            <w:r>
              <w:rPr>
                <w:sz w:val="28"/>
                <w:szCs w:val="28"/>
              </w:rPr>
              <w:t>людей),</w:t>
            </w:r>
            <w:r>
              <w:rPr>
                <w:spacing w:val="-8"/>
                <w:sz w:val="28"/>
                <w:szCs w:val="28"/>
              </w:rPr>
              <w:t xml:space="preserve"> </w:t>
            </w:r>
            <w:r>
              <w:rPr>
                <w:sz w:val="28"/>
                <w:szCs w:val="28"/>
              </w:rPr>
              <w:t>стремящийся управлять собственным эмоциональным состоянием.</w:t>
            </w:r>
          </w:p>
          <w:p w:rsidR="00D83E45" w:rsidRDefault="007D53A3">
            <w:pPr>
              <w:pStyle w:val="TableParagraph"/>
              <w:spacing w:line="307" w:lineRule="exact"/>
              <w:jc w:val="both"/>
              <w:rPr>
                <w:sz w:val="28"/>
              </w:rPr>
            </w:pPr>
            <w:r>
              <w:rPr>
                <w:sz w:val="28"/>
                <w:szCs w:val="28"/>
              </w:rPr>
              <w:t>Способный</w:t>
            </w:r>
            <w:r>
              <w:rPr>
                <w:spacing w:val="-8"/>
                <w:sz w:val="28"/>
                <w:szCs w:val="28"/>
              </w:rPr>
              <w:t xml:space="preserve"> </w:t>
            </w:r>
            <w:r>
              <w:rPr>
                <w:sz w:val="28"/>
                <w:szCs w:val="28"/>
              </w:rPr>
              <w:t>адаптироваться</w:t>
            </w:r>
            <w:r>
              <w:rPr>
                <w:spacing w:val="-8"/>
                <w:sz w:val="28"/>
                <w:szCs w:val="28"/>
              </w:rPr>
              <w:t xml:space="preserve"> </w:t>
            </w:r>
            <w:r>
              <w:rPr>
                <w:sz w:val="28"/>
                <w:szCs w:val="28"/>
              </w:rPr>
              <w:t>к</w:t>
            </w:r>
            <w:r>
              <w:rPr>
                <w:spacing w:val="-8"/>
                <w:sz w:val="28"/>
                <w:szCs w:val="28"/>
              </w:rPr>
              <w:t xml:space="preserve"> </w:t>
            </w:r>
            <w:r>
              <w:rPr>
                <w:sz w:val="28"/>
                <w:szCs w:val="28"/>
              </w:rPr>
              <w:t>меняющимся</w:t>
            </w:r>
            <w:r>
              <w:rPr>
                <w:spacing w:val="-8"/>
                <w:sz w:val="28"/>
                <w:szCs w:val="28"/>
              </w:rPr>
              <w:t xml:space="preserve"> </w:t>
            </w:r>
            <w:r>
              <w:rPr>
                <w:sz w:val="28"/>
                <w:szCs w:val="28"/>
              </w:rPr>
              <w:t>социальным,</w:t>
            </w:r>
            <w:r>
              <w:rPr>
                <w:spacing w:val="-8"/>
                <w:sz w:val="28"/>
                <w:szCs w:val="28"/>
              </w:rPr>
              <w:t xml:space="preserve"> </w:t>
            </w:r>
            <w:r>
              <w:rPr>
                <w:sz w:val="28"/>
                <w:szCs w:val="28"/>
              </w:rPr>
              <w:t>информационным</w:t>
            </w:r>
            <w:r>
              <w:rPr>
                <w:spacing w:val="-10"/>
                <w:sz w:val="28"/>
                <w:szCs w:val="28"/>
              </w:rPr>
              <w:t xml:space="preserve"> </w:t>
            </w:r>
            <w:r>
              <w:rPr>
                <w:sz w:val="28"/>
                <w:szCs w:val="28"/>
              </w:rPr>
              <w:t>и</w:t>
            </w:r>
            <w:r>
              <w:rPr>
                <w:spacing w:val="-8"/>
                <w:sz w:val="28"/>
                <w:szCs w:val="28"/>
              </w:rPr>
              <w:t xml:space="preserve"> </w:t>
            </w:r>
            <w:r>
              <w:rPr>
                <w:sz w:val="28"/>
                <w:szCs w:val="28"/>
              </w:rPr>
              <w:t>природным</w:t>
            </w:r>
            <w:r>
              <w:rPr>
                <w:spacing w:val="-7"/>
                <w:sz w:val="28"/>
                <w:szCs w:val="28"/>
              </w:rPr>
              <w:t xml:space="preserve"> </w:t>
            </w:r>
            <w:r>
              <w:rPr>
                <w:sz w:val="28"/>
                <w:szCs w:val="28"/>
              </w:rPr>
              <w:t>условиям, стрессовым ситуациям.</w:t>
            </w:r>
          </w:p>
        </w:tc>
      </w:tr>
      <w:tr w:rsidR="00D83E45" w:rsidTr="00EE71DF">
        <w:trPr>
          <w:trHeight w:val="321"/>
        </w:trPr>
        <w:tc>
          <w:tcPr>
            <w:tcW w:w="9639" w:type="dxa"/>
          </w:tcPr>
          <w:p w:rsidR="00D83E45" w:rsidRDefault="007D53A3">
            <w:pPr>
              <w:pStyle w:val="TableParagraph"/>
              <w:spacing w:line="301" w:lineRule="exact"/>
              <w:ind w:right="5"/>
              <w:jc w:val="center"/>
              <w:rPr>
                <w:b/>
                <w:sz w:val="28"/>
              </w:rPr>
            </w:pPr>
            <w:r>
              <w:rPr>
                <w:b/>
                <w:sz w:val="28"/>
              </w:rPr>
              <w:t>Трудовое</w:t>
            </w:r>
            <w:r>
              <w:rPr>
                <w:b/>
                <w:spacing w:val="-12"/>
                <w:sz w:val="28"/>
              </w:rPr>
              <w:t xml:space="preserve"> </w:t>
            </w:r>
            <w:r>
              <w:rPr>
                <w:b/>
                <w:spacing w:val="-2"/>
                <w:sz w:val="28"/>
              </w:rPr>
              <w:t>воспитание</w:t>
            </w:r>
          </w:p>
        </w:tc>
      </w:tr>
      <w:tr w:rsidR="00D83E45" w:rsidTr="00EE71DF">
        <w:trPr>
          <w:trHeight w:val="4821"/>
        </w:trPr>
        <w:tc>
          <w:tcPr>
            <w:tcW w:w="9639" w:type="dxa"/>
          </w:tcPr>
          <w:p w:rsidR="00D83E45" w:rsidRDefault="007D53A3">
            <w:pPr>
              <w:pStyle w:val="TableParagraph"/>
              <w:spacing w:before="37"/>
              <w:jc w:val="both"/>
              <w:rPr>
                <w:sz w:val="28"/>
                <w:szCs w:val="28"/>
              </w:rPr>
            </w:pPr>
            <w:r>
              <w:rPr>
                <w:spacing w:val="-2"/>
                <w:sz w:val="28"/>
                <w:szCs w:val="28"/>
              </w:rPr>
              <w:t>Уважающий</w:t>
            </w:r>
            <w:r>
              <w:rPr>
                <w:spacing w:val="-8"/>
                <w:sz w:val="28"/>
                <w:szCs w:val="28"/>
              </w:rPr>
              <w:t xml:space="preserve"> </w:t>
            </w:r>
            <w:r>
              <w:rPr>
                <w:spacing w:val="-2"/>
                <w:sz w:val="28"/>
                <w:szCs w:val="28"/>
              </w:rPr>
              <w:t>труд,</w:t>
            </w:r>
            <w:r>
              <w:rPr>
                <w:spacing w:val="-5"/>
                <w:sz w:val="28"/>
                <w:szCs w:val="28"/>
              </w:rPr>
              <w:t xml:space="preserve"> </w:t>
            </w:r>
            <w:r>
              <w:rPr>
                <w:spacing w:val="-2"/>
                <w:sz w:val="28"/>
                <w:szCs w:val="28"/>
              </w:rPr>
              <w:t>результаты</w:t>
            </w:r>
            <w:r>
              <w:rPr>
                <w:spacing w:val="-5"/>
                <w:sz w:val="28"/>
                <w:szCs w:val="28"/>
              </w:rPr>
              <w:t xml:space="preserve"> </w:t>
            </w:r>
            <w:r>
              <w:rPr>
                <w:spacing w:val="-2"/>
                <w:sz w:val="28"/>
                <w:szCs w:val="28"/>
              </w:rPr>
              <w:t>своего</w:t>
            </w:r>
            <w:r>
              <w:rPr>
                <w:spacing w:val="-5"/>
                <w:sz w:val="28"/>
                <w:szCs w:val="28"/>
              </w:rPr>
              <w:t xml:space="preserve"> </w:t>
            </w:r>
            <w:r>
              <w:rPr>
                <w:spacing w:val="-2"/>
                <w:sz w:val="28"/>
                <w:szCs w:val="28"/>
              </w:rPr>
              <w:t>труда,</w:t>
            </w:r>
            <w:r>
              <w:rPr>
                <w:spacing w:val="-5"/>
                <w:sz w:val="28"/>
                <w:szCs w:val="28"/>
              </w:rPr>
              <w:t xml:space="preserve"> </w:t>
            </w:r>
            <w:r>
              <w:rPr>
                <w:spacing w:val="-2"/>
                <w:sz w:val="28"/>
                <w:szCs w:val="28"/>
              </w:rPr>
              <w:t>труда</w:t>
            </w:r>
            <w:r>
              <w:rPr>
                <w:spacing w:val="-6"/>
                <w:sz w:val="28"/>
                <w:szCs w:val="28"/>
              </w:rPr>
              <w:t xml:space="preserve"> </w:t>
            </w:r>
            <w:r>
              <w:rPr>
                <w:spacing w:val="-2"/>
                <w:sz w:val="28"/>
                <w:szCs w:val="28"/>
              </w:rPr>
              <w:t>других</w:t>
            </w:r>
            <w:r>
              <w:rPr>
                <w:spacing w:val="-3"/>
                <w:sz w:val="28"/>
                <w:szCs w:val="28"/>
              </w:rPr>
              <w:t xml:space="preserve"> </w:t>
            </w:r>
            <w:r>
              <w:rPr>
                <w:spacing w:val="-2"/>
                <w:sz w:val="28"/>
                <w:szCs w:val="28"/>
              </w:rPr>
              <w:t>людей.</w:t>
            </w:r>
          </w:p>
          <w:p w:rsidR="00D83E45" w:rsidRDefault="007D53A3">
            <w:pPr>
              <w:pStyle w:val="TableParagraph"/>
              <w:spacing w:before="39" w:line="218" w:lineRule="auto"/>
              <w:ind w:right="788"/>
              <w:jc w:val="both"/>
              <w:rPr>
                <w:sz w:val="28"/>
                <w:szCs w:val="28"/>
              </w:rPr>
            </w:pPr>
            <w:r>
              <w:rPr>
                <w:sz w:val="28"/>
                <w:szCs w:val="28"/>
              </w:rPr>
              <w:t>Проявляющий</w:t>
            </w:r>
            <w:r>
              <w:rPr>
                <w:spacing w:val="-10"/>
                <w:sz w:val="28"/>
                <w:szCs w:val="28"/>
              </w:rPr>
              <w:t xml:space="preserve"> </w:t>
            </w:r>
            <w:r>
              <w:rPr>
                <w:sz w:val="28"/>
                <w:szCs w:val="28"/>
              </w:rPr>
              <w:t>интерес</w:t>
            </w:r>
            <w:r>
              <w:rPr>
                <w:spacing w:val="-9"/>
                <w:sz w:val="28"/>
                <w:szCs w:val="28"/>
              </w:rPr>
              <w:t xml:space="preserve"> </w:t>
            </w:r>
            <w:r>
              <w:rPr>
                <w:sz w:val="28"/>
                <w:szCs w:val="28"/>
              </w:rPr>
              <w:t>к</w:t>
            </w:r>
            <w:r>
              <w:rPr>
                <w:spacing w:val="-8"/>
                <w:sz w:val="28"/>
                <w:szCs w:val="28"/>
              </w:rPr>
              <w:t xml:space="preserve"> </w:t>
            </w:r>
            <w:r>
              <w:rPr>
                <w:sz w:val="28"/>
                <w:szCs w:val="28"/>
              </w:rPr>
              <w:t>практическому</w:t>
            </w:r>
            <w:r>
              <w:rPr>
                <w:spacing w:val="-12"/>
                <w:sz w:val="28"/>
                <w:szCs w:val="28"/>
              </w:rPr>
              <w:t xml:space="preserve"> </w:t>
            </w:r>
            <w:r>
              <w:rPr>
                <w:sz w:val="28"/>
                <w:szCs w:val="28"/>
              </w:rPr>
              <w:t>изучению</w:t>
            </w:r>
            <w:r>
              <w:rPr>
                <w:spacing w:val="-10"/>
                <w:sz w:val="28"/>
                <w:szCs w:val="28"/>
              </w:rPr>
              <w:t xml:space="preserve"> </w:t>
            </w:r>
            <w:r>
              <w:rPr>
                <w:sz w:val="28"/>
                <w:szCs w:val="28"/>
              </w:rPr>
              <w:t>профессий</w:t>
            </w:r>
            <w:r>
              <w:rPr>
                <w:spacing w:val="-8"/>
                <w:sz w:val="28"/>
                <w:szCs w:val="28"/>
              </w:rPr>
              <w:t xml:space="preserve"> </w:t>
            </w:r>
            <w:r>
              <w:rPr>
                <w:sz w:val="28"/>
                <w:szCs w:val="28"/>
              </w:rPr>
              <w:t>и</w:t>
            </w:r>
            <w:r>
              <w:rPr>
                <w:spacing w:val="-8"/>
                <w:sz w:val="28"/>
                <w:szCs w:val="28"/>
              </w:rPr>
              <w:t xml:space="preserve"> </w:t>
            </w:r>
            <w:r>
              <w:rPr>
                <w:sz w:val="28"/>
                <w:szCs w:val="28"/>
              </w:rPr>
              <w:t>труда</w:t>
            </w:r>
            <w:r>
              <w:rPr>
                <w:spacing w:val="-7"/>
                <w:sz w:val="28"/>
                <w:szCs w:val="28"/>
              </w:rPr>
              <w:t xml:space="preserve"> </w:t>
            </w:r>
            <w:r>
              <w:rPr>
                <w:sz w:val="28"/>
                <w:szCs w:val="28"/>
              </w:rPr>
              <w:t>различного</w:t>
            </w:r>
            <w:r>
              <w:rPr>
                <w:spacing w:val="-1"/>
                <w:sz w:val="28"/>
                <w:szCs w:val="28"/>
              </w:rPr>
              <w:t xml:space="preserve"> </w:t>
            </w:r>
            <w:r>
              <w:rPr>
                <w:sz w:val="28"/>
                <w:szCs w:val="28"/>
              </w:rPr>
              <w:t>рода,</w:t>
            </w:r>
            <w:r>
              <w:rPr>
                <w:spacing w:val="-8"/>
                <w:sz w:val="28"/>
                <w:szCs w:val="28"/>
              </w:rPr>
              <w:t xml:space="preserve"> </w:t>
            </w:r>
            <w:r>
              <w:rPr>
                <w:sz w:val="28"/>
                <w:szCs w:val="28"/>
              </w:rPr>
              <w:t>в</w:t>
            </w:r>
            <w:r>
              <w:rPr>
                <w:spacing w:val="-9"/>
                <w:sz w:val="28"/>
                <w:szCs w:val="28"/>
              </w:rPr>
              <w:t xml:space="preserve"> </w:t>
            </w:r>
            <w:r>
              <w:rPr>
                <w:sz w:val="28"/>
                <w:szCs w:val="28"/>
              </w:rPr>
              <w:t>том числе</w:t>
            </w:r>
            <w:r>
              <w:rPr>
                <w:spacing w:val="40"/>
                <w:sz w:val="28"/>
                <w:szCs w:val="28"/>
              </w:rPr>
              <w:t xml:space="preserve"> </w:t>
            </w:r>
            <w:r>
              <w:rPr>
                <w:sz w:val="28"/>
                <w:szCs w:val="28"/>
              </w:rPr>
              <w:t>на основе применения предметных знаний.</w:t>
            </w:r>
          </w:p>
          <w:p w:rsidR="00D83E45" w:rsidRDefault="007D53A3">
            <w:pPr>
              <w:pStyle w:val="TableParagraph"/>
              <w:spacing w:before="37" w:line="264" w:lineRule="exact"/>
              <w:jc w:val="both"/>
              <w:rPr>
                <w:sz w:val="28"/>
                <w:szCs w:val="28"/>
              </w:rPr>
            </w:pPr>
            <w:r>
              <w:rPr>
                <w:spacing w:val="-2"/>
                <w:sz w:val="28"/>
                <w:szCs w:val="28"/>
              </w:rPr>
              <w:t>Сознающий</w:t>
            </w:r>
            <w:r>
              <w:rPr>
                <w:spacing w:val="-3"/>
                <w:sz w:val="28"/>
                <w:szCs w:val="28"/>
              </w:rPr>
              <w:t xml:space="preserve"> </w:t>
            </w:r>
            <w:r>
              <w:rPr>
                <w:spacing w:val="-2"/>
                <w:sz w:val="28"/>
                <w:szCs w:val="28"/>
              </w:rPr>
              <w:t>важность</w:t>
            </w:r>
            <w:r>
              <w:rPr>
                <w:spacing w:val="1"/>
                <w:sz w:val="28"/>
                <w:szCs w:val="28"/>
              </w:rPr>
              <w:t xml:space="preserve"> </w:t>
            </w:r>
            <w:r>
              <w:rPr>
                <w:spacing w:val="-2"/>
                <w:sz w:val="28"/>
                <w:szCs w:val="28"/>
              </w:rPr>
              <w:t>трудолюбия,</w:t>
            </w:r>
            <w:r>
              <w:rPr>
                <w:sz w:val="28"/>
                <w:szCs w:val="28"/>
              </w:rPr>
              <w:t xml:space="preserve"> </w:t>
            </w:r>
            <w:r>
              <w:rPr>
                <w:spacing w:val="-2"/>
                <w:sz w:val="28"/>
                <w:szCs w:val="28"/>
              </w:rPr>
              <w:t>обучения</w:t>
            </w:r>
            <w:r>
              <w:rPr>
                <w:spacing w:val="-1"/>
                <w:sz w:val="28"/>
                <w:szCs w:val="28"/>
              </w:rPr>
              <w:t xml:space="preserve"> </w:t>
            </w:r>
            <w:r>
              <w:rPr>
                <w:spacing w:val="-2"/>
                <w:sz w:val="28"/>
                <w:szCs w:val="28"/>
              </w:rPr>
              <w:t>труду,</w:t>
            </w:r>
            <w:r>
              <w:rPr>
                <w:sz w:val="28"/>
                <w:szCs w:val="28"/>
              </w:rPr>
              <w:t xml:space="preserve"> </w:t>
            </w:r>
            <w:r>
              <w:rPr>
                <w:spacing w:val="-2"/>
                <w:sz w:val="28"/>
                <w:szCs w:val="28"/>
              </w:rPr>
              <w:t>накопления</w:t>
            </w:r>
            <w:r>
              <w:rPr>
                <w:sz w:val="28"/>
                <w:szCs w:val="28"/>
              </w:rPr>
              <w:t xml:space="preserve"> </w:t>
            </w:r>
            <w:r>
              <w:rPr>
                <w:spacing w:val="-2"/>
                <w:sz w:val="28"/>
                <w:szCs w:val="28"/>
              </w:rPr>
              <w:t>навыков</w:t>
            </w:r>
            <w:r>
              <w:rPr>
                <w:spacing w:val="-1"/>
                <w:sz w:val="28"/>
                <w:szCs w:val="28"/>
              </w:rPr>
              <w:t xml:space="preserve"> </w:t>
            </w:r>
            <w:r>
              <w:rPr>
                <w:spacing w:val="-2"/>
                <w:sz w:val="28"/>
                <w:szCs w:val="28"/>
              </w:rPr>
              <w:t>трудовой</w:t>
            </w:r>
          </w:p>
          <w:p w:rsidR="00D83E45" w:rsidRDefault="007D53A3">
            <w:pPr>
              <w:pStyle w:val="TableParagraph"/>
              <w:spacing w:before="11" w:line="216" w:lineRule="auto"/>
              <w:ind w:right="179"/>
              <w:jc w:val="both"/>
              <w:rPr>
                <w:sz w:val="28"/>
                <w:szCs w:val="28"/>
              </w:rPr>
            </w:pPr>
            <w:r>
              <w:rPr>
                <w:sz w:val="28"/>
                <w:szCs w:val="28"/>
              </w:rPr>
              <w:t>деятельности</w:t>
            </w:r>
            <w:r>
              <w:rPr>
                <w:spacing w:val="40"/>
                <w:sz w:val="28"/>
                <w:szCs w:val="28"/>
              </w:rPr>
              <w:t xml:space="preserve"> </w:t>
            </w:r>
            <w:r>
              <w:rPr>
                <w:sz w:val="28"/>
                <w:szCs w:val="28"/>
              </w:rPr>
              <w:t>на</w:t>
            </w:r>
            <w:r>
              <w:rPr>
                <w:spacing w:val="-5"/>
                <w:sz w:val="28"/>
                <w:szCs w:val="28"/>
              </w:rPr>
              <w:t xml:space="preserve"> </w:t>
            </w:r>
            <w:r>
              <w:rPr>
                <w:sz w:val="28"/>
                <w:szCs w:val="28"/>
              </w:rPr>
              <w:t>протяжении</w:t>
            </w:r>
            <w:r>
              <w:rPr>
                <w:spacing w:val="-4"/>
                <w:sz w:val="28"/>
                <w:szCs w:val="28"/>
              </w:rPr>
              <w:t xml:space="preserve"> </w:t>
            </w:r>
            <w:r>
              <w:rPr>
                <w:sz w:val="28"/>
                <w:szCs w:val="28"/>
              </w:rPr>
              <w:t>жизни</w:t>
            </w:r>
            <w:r>
              <w:rPr>
                <w:spacing w:val="-4"/>
                <w:sz w:val="28"/>
                <w:szCs w:val="28"/>
              </w:rPr>
              <w:t xml:space="preserve"> </w:t>
            </w:r>
            <w:r>
              <w:rPr>
                <w:sz w:val="28"/>
                <w:szCs w:val="28"/>
              </w:rPr>
              <w:t>для</w:t>
            </w:r>
            <w:r>
              <w:rPr>
                <w:spacing w:val="-2"/>
                <w:sz w:val="28"/>
                <w:szCs w:val="28"/>
              </w:rPr>
              <w:t xml:space="preserve"> </w:t>
            </w:r>
            <w:r>
              <w:rPr>
                <w:sz w:val="28"/>
                <w:szCs w:val="28"/>
              </w:rPr>
              <w:t>успешной</w:t>
            </w:r>
            <w:r>
              <w:rPr>
                <w:spacing w:val="-4"/>
                <w:sz w:val="28"/>
                <w:szCs w:val="28"/>
              </w:rPr>
              <w:t xml:space="preserve"> </w:t>
            </w:r>
            <w:r>
              <w:rPr>
                <w:sz w:val="28"/>
                <w:szCs w:val="28"/>
              </w:rPr>
              <w:t>профессиональной</w:t>
            </w:r>
            <w:r>
              <w:rPr>
                <w:spacing w:val="-4"/>
                <w:sz w:val="28"/>
                <w:szCs w:val="28"/>
              </w:rPr>
              <w:t xml:space="preserve"> </w:t>
            </w:r>
            <w:r>
              <w:rPr>
                <w:sz w:val="28"/>
                <w:szCs w:val="28"/>
              </w:rPr>
              <w:t>самореализации</w:t>
            </w:r>
            <w:r>
              <w:rPr>
                <w:spacing w:val="-4"/>
                <w:sz w:val="28"/>
                <w:szCs w:val="28"/>
              </w:rPr>
              <w:t xml:space="preserve"> </w:t>
            </w:r>
            <w:r>
              <w:rPr>
                <w:sz w:val="28"/>
                <w:szCs w:val="28"/>
              </w:rPr>
              <w:t>в российском обществе.</w:t>
            </w:r>
          </w:p>
          <w:p w:rsidR="00D83E45" w:rsidRDefault="007D53A3">
            <w:pPr>
              <w:pStyle w:val="TableParagraph"/>
              <w:spacing w:before="58" w:line="218" w:lineRule="auto"/>
              <w:ind w:right="988"/>
              <w:jc w:val="both"/>
              <w:rPr>
                <w:sz w:val="28"/>
                <w:szCs w:val="28"/>
              </w:rPr>
            </w:pPr>
            <w:r>
              <w:rPr>
                <w:sz w:val="28"/>
                <w:szCs w:val="28"/>
              </w:rPr>
              <w:t>Участвующий</w:t>
            </w:r>
            <w:r>
              <w:rPr>
                <w:spacing w:val="-9"/>
                <w:sz w:val="28"/>
                <w:szCs w:val="28"/>
              </w:rPr>
              <w:t xml:space="preserve"> </w:t>
            </w:r>
            <w:r>
              <w:rPr>
                <w:sz w:val="28"/>
                <w:szCs w:val="28"/>
              </w:rPr>
              <w:t>в</w:t>
            </w:r>
            <w:r>
              <w:rPr>
                <w:spacing w:val="-10"/>
                <w:sz w:val="28"/>
                <w:szCs w:val="28"/>
              </w:rPr>
              <w:t xml:space="preserve"> </w:t>
            </w:r>
            <w:r>
              <w:rPr>
                <w:sz w:val="28"/>
                <w:szCs w:val="28"/>
              </w:rPr>
              <w:t>решении</w:t>
            </w:r>
            <w:r>
              <w:rPr>
                <w:spacing w:val="-9"/>
                <w:sz w:val="28"/>
                <w:szCs w:val="28"/>
              </w:rPr>
              <w:t xml:space="preserve"> </w:t>
            </w:r>
            <w:r>
              <w:rPr>
                <w:sz w:val="28"/>
                <w:szCs w:val="28"/>
              </w:rPr>
              <w:t>практических</w:t>
            </w:r>
            <w:r>
              <w:rPr>
                <w:spacing w:val="-8"/>
                <w:sz w:val="28"/>
                <w:szCs w:val="28"/>
              </w:rPr>
              <w:t xml:space="preserve"> </w:t>
            </w:r>
            <w:r>
              <w:rPr>
                <w:sz w:val="28"/>
                <w:szCs w:val="28"/>
              </w:rPr>
              <w:t>трудовых</w:t>
            </w:r>
            <w:r>
              <w:rPr>
                <w:spacing w:val="-8"/>
                <w:sz w:val="28"/>
                <w:szCs w:val="28"/>
              </w:rPr>
              <w:t xml:space="preserve"> </w:t>
            </w:r>
            <w:r>
              <w:rPr>
                <w:sz w:val="28"/>
                <w:szCs w:val="28"/>
              </w:rPr>
              <w:t>дел,</w:t>
            </w:r>
            <w:r>
              <w:rPr>
                <w:spacing w:val="-9"/>
                <w:sz w:val="28"/>
                <w:szCs w:val="28"/>
              </w:rPr>
              <w:t xml:space="preserve"> </w:t>
            </w:r>
            <w:r>
              <w:rPr>
                <w:sz w:val="28"/>
                <w:szCs w:val="28"/>
              </w:rPr>
              <w:t>задач</w:t>
            </w:r>
            <w:r>
              <w:rPr>
                <w:spacing w:val="-10"/>
                <w:sz w:val="28"/>
                <w:szCs w:val="28"/>
              </w:rPr>
              <w:t xml:space="preserve"> </w:t>
            </w:r>
            <w:r>
              <w:rPr>
                <w:sz w:val="28"/>
                <w:szCs w:val="28"/>
              </w:rPr>
              <w:t>(в</w:t>
            </w:r>
            <w:r>
              <w:rPr>
                <w:spacing w:val="-11"/>
                <w:sz w:val="28"/>
                <w:szCs w:val="28"/>
              </w:rPr>
              <w:t xml:space="preserve"> </w:t>
            </w:r>
            <w:r>
              <w:rPr>
                <w:sz w:val="28"/>
                <w:szCs w:val="28"/>
              </w:rPr>
              <w:t>семье,</w:t>
            </w:r>
            <w:r>
              <w:rPr>
                <w:spacing w:val="-8"/>
                <w:sz w:val="28"/>
                <w:szCs w:val="28"/>
              </w:rPr>
              <w:t xml:space="preserve"> </w:t>
            </w:r>
            <w:r>
              <w:rPr>
                <w:sz w:val="28"/>
                <w:szCs w:val="28"/>
              </w:rPr>
              <w:t>общеобразовательной организации,</w:t>
            </w:r>
            <w:r>
              <w:rPr>
                <w:spacing w:val="-1"/>
                <w:sz w:val="28"/>
                <w:szCs w:val="28"/>
              </w:rPr>
              <w:t xml:space="preserve"> </w:t>
            </w:r>
            <w:r>
              <w:rPr>
                <w:sz w:val="28"/>
                <w:szCs w:val="28"/>
              </w:rPr>
              <w:t>своей</w:t>
            </w:r>
            <w:r>
              <w:rPr>
                <w:spacing w:val="-1"/>
                <w:sz w:val="28"/>
                <w:szCs w:val="28"/>
              </w:rPr>
              <w:t xml:space="preserve"> </w:t>
            </w:r>
            <w:r>
              <w:rPr>
                <w:sz w:val="28"/>
                <w:szCs w:val="28"/>
              </w:rPr>
              <w:t>местности)</w:t>
            </w:r>
            <w:r>
              <w:rPr>
                <w:spacing w:val="-1"/>
                <w:sz w:val="28"/>
                <w:szCs w:val="28"/>
              </w:rPr>
              <w:t xml:space="preserve"> </w:t>
            </w:r>
            <w:r>
              <w:rPr>
                <w:sz w:val="28"/>
                <w:szCs w:val="28"/>
              </w:rPr>
              <w:t>технологической</w:t>
            </w:r>
            <w:r>
              <w:rPr>
                <w:spacing w:val="-1"/>
                <w:sz w:val="28"/>
                <w:szCs w:val="28"/>
              </w:rPr>
              <w:t xml:space="preserve"> </w:t>
            </w:r>
            <w:r>
              <w:rPr>
                <w:sz w:val="28"/>
                <w:szCs w:val="28"/>
              </w:rPr>
              <w:t>и</w:t>
            </w:r>
            <w:r>
              <w:rPr>
                <w:spacing w:val="-1"/>
                <w:sz w:val="28"/>
                <w:szCs w:val="28"/>
              </w:rPr>
              <w:t xml:space="preserve"> </w:t>
            </w:r>
            <w:r>
              <w:rPr>
                <w:sz w:val="28"/>
                <w:szCs w:val="28"/>
              </w:rPr>
              <w:t>социальной</w:t>
            </w:r>
            <w:r>
              <w:rPr>
                <w:spacing w:val="-1"/>
                <w:sz w:val="28"/>
                <w:szCs w:val="28"/>
              </w:rPr>
              <w:t xml:space="preserve"> </w:t>
            </w:r>
            <w:r>
              <w:rPr>
                <w:sz w:val="28"/>
                <w:szCs w:val="28"/>
              </w:rPr>
              <w:t>направленности,</w:t>
            </w:r>
            <w:r>
              <w:rPr>
                <w:spacing w:val="-1"/>
                <w:sz w:val="28"/>
                <w:szCs w:val="28"/>
              </w:rPr>
              <w:t xml:space="preserve"> </w:t>
            </w:r>
            <w:r>
              <w:rPr>
                <w:sz w:val="28"/>
                <w:szCs w:val="28"/>
              </w:rPr>
              <w:t>способный инициировать, планировать</w:t>
            </w:r>
            <w:r>
              <w:rPr>
                <w:spacing w:val="40"/>
                <w:sz w:val="28"/>
                <w:szCs w:val="28"/>
              </w:rPr>
              <w:t xml:space="preserve"> </w:t>
            </w:r>
            <w:r>
              <w:rPr>
                <w:sz w:val="28"/>
                <w:szCs w:val="28"/>
              </w:rPr>
              <w:t>и самостоятельно выполнять такого рода деятельность.</w:t>
            </w:r>
          </w:p>
          <w:p w:rsidR="00D83E45" w:rsidRDefault="007D53A3">
            <w:pPr>
              <w:pStyle w:val="TableParagraph"/>
              <w:spacing w:before="57"/>
              <w:jc w:val="both"/>
              <w:rPr>
                <w:sz w:val="28"/>
                <w:szCs w:val="28"/>
              </w:rPr>
            </w:pPr>
            <w:r>
              <w:rPr>
                <w:sz w:val="28"/>
                <w:szCs w:val="28"/>
              </w:rPr>
              <w:t>Выражающий</w:t>
            </w:r>
            <w:r>
              <w:rPr>
                <w:spacing w:val="-6"/>
                <w:sz w:val="28"/>
                <w:szCs w:val="28"/>
              </w:rPr>
              <w:t xml:space="preserve"> </w:t>
            </w:r>
            <w:r>
              <w:rPr>
                <w:sz w:val="28"/>
                <w:szCs w:val="28"/>
              </w:rPr>
              <w:t>готовность</w:t>
            </w:r>
            <w:r>
              <w:rPr>
                <w:spacing w:val="-2"/>
                <w:sz w:val="28"/>
                <w:szCs w:val="28"/>
              </w:rPr>
              <w:t xml:space="preserve"> </w:t>
            </w:r>
            <w:r>
              <w:rPr>
                <w:sz w:val="28"/>
                <w:szCs w:val="28"/>
              </w:rPr>
              <w:t>к</w:t>
            </w:r>
            <w:r>
              <w:rPr>
                <w:spacing w:val="-3"/>
                <w:sz w:val="28"/>
                <w:szCs w:val="28"/>
              </w:rPr>
              <w:t xml:space="preserve"> </w:t>
            </w:r>
            <w:r>
              <w:rPr>
                <w:sz w:val="28"/>
                <w:szCs w:val="28"/>
              </w:rPr>
              <w:t>осознанному</w:t>
            </w:r>
            <w:r>
              <w:rPr>
                <w:spacing w:val="-8"/>
                <w:sz w:val="28"/>
                <w:szCs w:val="28"/>
              </w:rPr>
              <w:t xml:space="preserve"> </w:t>
            </w:r>
            <w:r>
              <w:rPr>
                <w:sz w:val="28"/>
                <w:szCs w:val="28"/>
              </w:rPr>
              <w:t>выбору</w:t>
            </w:r>
            <w:r>
              <w:rPr>
                <w:spacing w:val="-7"/>
                <w:sz w:val="28"/>
                <w:szCs w:val="28"/>
              </w:rPr>
              <w:t xml:space="preserve"> </w:t>
            </w:r>
            <w:r>
              <w:rPr>
                <w:sz w:val="28"/>
                <w:szCs w:val="28"/>
              </w:rPr>
              <w:t>и</w:t>
            </w:r>
            <w:r>
              <w:rPr>
                <w:spacing w:val="-3"/>
                <w:sz w:val="28"/>
                <w:szCs w:val="28"/>
              </w:rPr>
              <w:t xml:space="preserve"> </w:t>
            </w:r>
            <w:r>
              <w:rPr>
                <w:sz w:val="28"/>
                <w:szCs w:val="28"/>
              </w:rPr>
              <w:t>построению</w:t>
            </w:r>
            <w:r>
              <w:rPr>
                <w:spacing w:val="-3"/>
                <w:sz w:val="28"/>
                <w:szCs w:val="28"/>
              </w:rPr>
              <w:t xml:space="preserve"> </w:t>
            </w:r>
            <w:r>
              <w:rPr>
                <w:sz w:val="28"/>
                <w:szCs w:val="28"/>
              </w:rPr>
              <w:t>индивидуальной</w:t>
            </w:r>
            <w:r>
              <w:rPr>
                <w:spacing w:val="-3"/>
                <w:sz w:val="28"/>
                <w:szCs w:val="28"/>
              </w:rPr>
              <w:t xml:space="preserve"> </w:t>
            </w:r>
            <w:r>
              <w:rPr>
                <w:spacing w:val="-2"/>
                <w:sz w:val="28"/>
                <w:szCs w:val="28"/>
              </w:rPr>
              <w:t>траектории</w:t>
            </w:r>
          </w:p>
          <w:p w:rsidR="00D83E45" w:rsidRDefault="007D53A3">
            <w:pPr>
              <w:pStyle w:val="TableParagraph"/>
              <w:spacing w:line="322" w:lineRule="exact"/>
              <w:ind w:right="108"/>
              <w:jc w:val="both"/>
              <w:rPr>
                <w:sz w:val="28"/>
              </w:rPr>
            </w:pPr>
            <w:r>
              <w:rPr>
                <w:sz w:val="28"/>
                <w:szCs w:val="28"/>
              </w:rPr>
              <w:t>образования</w:t>
            </w:r>
            <w:r>
              <w:rPr>
                <w:spacing w:val="51"/>
                <w:sz w:val="28"/>
                <w:szCs w:val="28"/>
              </w:rPr>
              <w:t xml:space="preserve"> </w:t>
            </w:r>
            <w:r>
              <w:rPr>
                <w:sz w:val="28"/>
                <w:szCs w:val="28"/>
              </w:rPr>
              <w:t>и</w:t>
            </w:r>
            <w:r>
              <w:rPr>
                <w:spacing w:val="-4"/>
                <w:sz w:val="28"/>
                <w:szCs w:val="28"/>
              </w:rPr>
              <w:t xml:space="preserve"> </w:t>
            </w:r>
            <w:r>
              <w:rPr>
                <w:sz w:val="28"/>
                <w:szCs w:val="28"/>
              </w:rPr>
              <w:t>жизненных</w:t>
            </w:r>
            <w:r>
              <w:rPr>
                <w:spacing w:val="-2"/>
                <w:sz w:val="28"/>
                <w:szCs w:val="28"/>
              </w:rPr>
              <w:t xml:space="preserve"> </w:t>
            </w:r>
            <w:r>
              <w:rPr>
                <w:sz w:val="28"/>
                <w:szCs w:val="28"/>
              </w:rPr>
              <w:t>планов</w:t>
            </w:r>
            <w:r>
              <w:rPr>
                <w:spacing w:val="-4"/>
                <w:sz w:val="28"/>
                <w:szCs w:val="28"/>
              </w:rPr>
              <w:t xml:space="preserve"> </w:t>
            </w:r>
            <w:r>
              <w:rPr>
                <w:sz w:val="28"/>
                <w:szCs w:val="28"/>
              </w:rPr>
              <w:t>с</w:t>
            </w:r>
            <w:r>
              <w:rPr>
                <w:spacing w:val="-4"/>
                <w:sz w:val="28"/>
                <w:szCs w:val="28"/>
              </w:rPr>
              <w:t xml:space="preserve"> </w:t>
            </w:r>
            <w:r>
              <w:rPr>
                <w:sz w:val="28"/>
                <w:szCs w:val="28"/>
              </w:rPr>
              <w:t>учетом</w:t>
            </w:r>
            <w:r>
              <w:rPr>
                <w:spacing w:val="-4"/>
                <w:sz w:val="28"/>
                <w:szCs w:val="28"/>
              </w:rPr>
              <w:t xml:space="preserve"> </w:t>
            </w:r>
            <w:r>
              <w:rPr>
                <w:sz w:val="28"/>
                <w:szCs w:val="28"/>
              </w:rPr>
              <w:t>личных</w:t>
            </w:r>
            <w:r>
              <w:rPr>
                <w:spacing w:val="-4"/>
                <w:sz w:val="28"/>
                <w:szCs w:val="28"/>
              </w:rPr>
              <w:t xml:space="preserve"> </w:t>
            </w:r>
            <w:r>
              <w:rPr>
                <w:sz w:val="28"/>
                <w:szCs w:val="28"/>
              </w:rPr>
              <w:t>и</w:t>
            </w:r>
            <w:r>
              <w:rPr>
                <w:spacing w:val="-4"/>
                <w:sz w:val="28"/>
                <w:szCs w:val="28"/>
              </w:rPr>
              <w:t xml:space="preserve"> </w:t>
            </w:r>
            <w:r>
              <w:rPr>
                <w:sz w:val="28"/>
                <w:szCs w:val="28"/>
              </w:rPr>
              <w:t>общественных</w:t>
            </w:r>
            <w:r>
              <w:rPr>
                <w:spacing w:val="-2"/>
                <w:sz w:val="28"/>
                <w:szCs w:val="28"/>
              </w:rPr>
              <w:t xml:space="preserve"> </w:t>
            </w:r>
            <w:r>
              <w:rPr>
                <w:sz w:val="28"/>
                <w:szCs w:val="28"/>
              </w:rPr>
              <w:t>интересов,</w:t>
            </w:r>
            <w:r>
              <w:rPr>
                <w:spacing w:val="-3"/>
                <w:sz w:val="28"/>
                <w:szCs w:val="28"/>
              </w:rPr>
              <w:t xml:space="preserve"> </w:t>
            </w:r>
            <w:r>
              <w:rPr>
                <w:spacing w:val="-2"/>
                <w:sz w:val="28"/>
                <w:szCs w:val="28"/>
              </w:rPr>
              <w:t>потребностей.</w:t>
            </w:r>
          </w:p>
        </w:tc>
      </w:tr>
      <w:tr w:rsidR="00D83E45" w:rsidTr="00EE71DF">
        <w:trPr>
          <w:trHeight w:val="321"/>
        </w:trPr>
        <w:tc>
          <w:tcPr>
            <w:tcW w:w="9639" w:type="dxa"/>
          </w:tcPr>
          <w:p w:rsidR="00D83E45" w:rsidRDefault="007D53A3">
            <w:pPr>
              <w:pStyle w:val="TableParagraph"/>
              <w:spacing w:line="301" w:lineRule="exact"/>
              <w:ind w:right="7"/>
              <w:jc w:val="center"/>
              <w:rPr>
                <w:b/>
                <w:sz w:val="28"/>
              </w:rPr>
            </w:pPr>
            <w:r>
              <w:rPr>
                <w:b/>
                <w:spacing w:val="-2"/>
                <w:sz w:val="28"/>
              </w:rPr>
              <w:t>Экологическое</w:t>
            </w:r>
            <w:r>
              <w:rPr>
                <w:b/>
                <w:spacing w:val="7"/>
                <w:sz w:val="28"/>
              </w:rPr>
              <w:t xml:space="preserve"> </w:t>
            </w:r>
            <w:r>
              <w:rPr>
                <w:b/>
                <w:spacing w:val="-2"/>
                <w:sz w:val="28"/>
              </w:rPr>
              <w:t>воспитание</w:t>
            </w:r>
          </w:p>
        </w:tc>
      </w:tr>
    </w:tbl>
    <w:p w:rsidR="00D83E45" w:rsidRDefault="00D83E45">
      <w:pPr>
        <w:pStyle w:val="a3"/>
        <w:spacing w:before="2"/>
        <w:ind w:left="0" w:firstLine="0"/>
        <w:jc w:val="left"/>
        <w:rPr>
          <w:sz w:val="2"/>
        </w:rPr>
      </w:pPr>
    </w:p>
    <w:tbl>
      <w:tblPr>
        <w:tblW w:w="9639"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639"/>
      </w:tblGrid>
      <w:tr w:rsidR="00D83E45" w:rsidTr="00EE71DF">
        <w:trPr>
          <w:trHeight w:val="2899"/>
        </w:trPr>
        <w:tc>
          <w:tcPr>
            <w:tcW w:w="9639" w:type="dxa"/>
          </w:tcPr>
          <w:p w:rsidR="00D83E45" w:rsidRDefault="007D53A3">
            <w:pPr>
              <w:pStyle w:val="TableParagraph"/>
              <w:spacing w:before="38" w:line="216" w:lineRule="auto"/>
              <w:jc w:val="both"/>
              <w:rPr>
                <w:sz w:val="28"/>
                <w:szCs w:val="28"/>
              </w:rPr>
            </w:pPr>
            <w:r>
              <w:rPr>
                <w:sz w:val="28"/>
                <w:szCs w:val="28"/>
              </w:rPr>
              <w:t>Понимающий</w:t>
            </w:r>
            <w:r>
              <w:rPr>
                <w:spacing w:val="-10"/>
                <w:sz w:val="28"/>
                <w:szCs w:val="28"/>
              </w:rPr>
              <w:t xml:space="preserve"> </w:t>
            </w:r>
            <w:r>
              <w:rPr>
                <w:sz w:val="28"/>
                <w:szCs w:val="28"/>
              </w:rPr>
              <w:t>значение</w:t>
            </w:r>
            <w:r>
              <w:rPr>
                <w:spacing w:val="-10"/>
                <w:sz w:val="28"/>
                <w:szCs w:val="28"/>
              </w:rPr>
              <w:t xml:space="preserve"> </w:t>
            </w:r>
            <w:r>
              <w:rPr>
                <w:sz w:val="28"/>
                <w:szCs w:val="28"/>
              </w:rPr>
              <w:t>и</w:t>
            </w:r>
            <w:r>
              <w:rPr>
                <w:spacing w:val="-10"/>
                <w:sz w:val="28"/>
                <w:szCs w:val="28"/>
              </w:rPr>
              <w:t xml:space="preserve"> </w:t>
            </w:r>
            <w:r>
              <w:rPr>
                <w:sz w:val="28"/>
                <w:szCs w:val="28"/>
              </w:rPr>
              <w:t>глобальный</w:t>
            </w:r>
            <w:r>
              <w:rPr>
                <w:spacing w:val="-11"/>
                <w:sz w:val="28"/>
                <w:szCs w:val="28"/>
              </w:rPr>
              <w:t xml:space="preserve"> </w:t>
            </w:r>
            <w:r>
              <w:rPr>
                <w:sz w:val="28"/>
                <w:szCs w:val="28"/>
              </w:rPr>
              <w:t>характер</w:t>
            </w:r>
            <w:r>
              <w:rPr>
                <w:spacing w:val="-12"/>
                <w:sz w:val="28"/>
                <w:szCs w:val="28"/>
              </w:rPr>
              <w:t xml:space="preserve"> </w:t>
            </w:r>
            <w:r>
              <w:rPr>
                <w:sz w:val="28"/>
                <w:szCs w:val="28"/>
              </w:rPr>
              <w:t>экологических</w:t>
            </w:r>
            <w:r>
              <w:rPr>
                <w:spacing w:val="-8"/>
                <w:sz w:val="28"/>
                <w:szCs w:val="28"/>
              </w:rPr>
              <w:t xml:space="preserve"> </w:t>
            </w:r>
            <w:r>
              <w:rPr>
                <w:sz w:val="28"/>
                <w:szCs w:val="28"/>
              </w:rPr>
              <w:t>проблем,</w:t>
            </w:r>
            <w:r>
              <w:rPr>
                <w:spacing w:val="-10"/>
                <w:sz w:val="28"/>
                <w:szCs w:val="28"/>
              </w:rPr>
              <w:t xml:space="preserve"> </w:t>
            </w:r>
            <w:r>
              <w:rPr>
                <w:sz w:val="28"/>
                <w:szCs w:val="28"/>
              </w:rPr>
              <w:t>путей</w:t>
            </w:r>
            <w:r>
              <w:rPr>
                <w:spacing w:val="-10"/>
                <w:sz w:val="28"/>
                <w:szCs w:val="28"/>
              </w:rPr>
              <w:t xml:space="preserve"> </w:t>
            </w:r>
            <w:r>
              <w:rPr>
                <w:sz w:val="28"/>
                <w:szCs w:val="28"/>
              </w:rPr>
              <w:t>их</w:t>
            </w:r>
            <w:r>
              <w:rPr>
                <w:spacing w:val="-8"/>
                <w:sz w:val="28"/>
                <w:szCs w:val="28"/>
              </w:rPr>
              <w:t xml:space="preserve"> </w:t>
            </w:r>
            <w:r>
              <w:rPr>
                <w:sz w:val="28"/>
                <w:szCs w:val="28"/>
              </w:rPr>
              <w:t>решения,</w:t>
            </w:r>
            <w:r>
              <w:rPr>
                <w:spacing w:val="-5"/>
                <w:sz w:val="28"/>
                <w:szCs w:val="28"/>
              </w:rPr>
              <w:t xml:space="preserve"> </w:t>
            </w:r>
            <w:r>
              <w:rPr>
                <w:sz w:val="28"/>
                <w:szCs w:val="28"/>
              </w:rPr>
              <w:t>значение экологической культуры человека, общества.</w:t>
            </w:r>
          </w:p>
          <w:p w:rsidR="00D83E45" w:rsidRDefault="007D53A3">
            <w:pPr>
              <w:pStyle w:val="TableParagraph"/>
              <w:spacing w:before="58" w:line="218" w:lineRule="auto"/>
              <w:ind w:right="179"/>
              <w:jc w:val="both"/>
              <w:rPr>
                <w:sz w:val="28"/>
                <w:szCs w:val="28"/>
              </w:rPr>
            </w:pPr>
            <w:r>
              <w:rPr>
                <w:sz w:val="28"/>
                <w:szCs w:val="28"/>
              </w:rPr>
              <w:t>Сознающий</w:t>
            </w:r>
            <w:r>
              <w:rPr>
                <w:spacing w:val="-5"/>
                <w:sz w:val="28"/>
                <w:szCs w:val="28"/>
              </w:rPr>
              <w:t xml:space="preserve"> </w:t>
            </w:r>
            <w:r>
              <w:rPr>
                <w:sz w:val="28"/>
                <w:szCs w:val="28"/>
              </w:rPr>
              <w:t>свою</w:t>
            </w:r>
            <w:r>
              <w:rPr>
                <w:spacing w:val="-5"/>
                <w:sz w:val="28"/>
                <w:szCs w:val="28"/>
              </w:rPr>
              <w:t xml:space="preserve"> </w:t>
            </w:r>
            <w:r>
              <w:rPr>
                <w:sz w:val="28"/>
                <w:szCs w:val="28"/>
              </w:rPr>
              <w:t>ответственность</w:t>
            </w:r>
            <w:r>
              <w:rPr>
                <w:spacing w:val="-4"/>
                <w:sz w:val="28"/>
                <w:szCs w:val="28"/>
              </w:rPr>
              <w:t xml:space="preserve"> </w:t>
            </w:r>
            <w:r>
              <w:rPr>
                <w:sz w:val="28"/>
                <w:szCs w:val="28"/>
              </w:rPr>
              <w:t>как</w:t>
            </w:r>
            <w:r>
              <w:rPr>
                <w:spacing w:val="-5"/>
                <w:sz w:val="28"/>
                <w:szCs w:val="28"/>
              </w:rPr>
              <w:t xml:space="preserve"> </w:t>
            </w:r>
            <w:r>
              <w:rPr>
                <w:sz w:val="28"/>
                <w:szCs w:val="28"/>
              </w:rPr>
              <w:t>гражданина</w:t>
            </w:r>
            <w:r>
              <w:rPr>
                <w:spacing w:val="-6"/>
                <w:sz w:val="28"/>
                <w:szCs w:val="28"/>
              </w:rPr>
              <w:t xml:space="preserve"> </w:t>
            </w:r>
            <w:r>
              <w:rPr>
                <w:sz w:val="28"/>
                <w:szCs w:val="28"/>
              </w:rPr>
              <w:t>и</w:t>
            </w:r>
            <w:r>
              <w:rPr>
                <w:spacing w:val="-7"/>
                <w:sz w:val="28"/>
                <w:szCs w:val="28"/>
              </w:rPr>
              <w:t xml:space="preserve"> </w:t>
            </w:r>
            <w:r>
              <w:rPr>
                <w:sz w:val="28"/>
                <w:szCs w:val="28"/>
              </w:rPr>
              <w:t>потребителя</w:t>
            </w:r>
            <w:r>
              <w:rPr>
                <w:spacing w:val="-5"/>
                <w:sz w:val="28"/>
                <w:szCs w:val="28"/>
              </w:rPr>
              <w:t xml:space="preserve"> </w:t>
            </w:r>
            <w:r>
              <w:rPr>
                <w:sz w:val="28"/>
                <w:szCs w:val="28"/>
              </w:rPr>
              <w:t>в</w:t>
            </w:r>
            <w:r>
              <w:rPr>
                <w:spacing w:val="-4"/>
                <w:sz w:val="28"/>
                <w:szCs w:val="28"/>
              </w:rPr>
              <w:t xml:space="preserve"> </w:t>
            </w:r>
            <w:r>
              <w:rPr>
                <w:sz w:val="28"/>
                <w:szCs w:val="28"/>
              </w:rPr>
              <w:t>условиях</w:t>
            </w:r>
            <w:r>
              <w:rPr>
                <w:spacing w:val="-4"/>
                <w:sz w:val="28"/>
                <w:szCs w:val="28"/>
              </w:rPr>
              <w:t xml:space="preserve"> </w:t>
            </w:r>
            <w:r>
              <w:rPr>
                <w:sz w:val="28"/>
                <w:szCs w:val="28"/>
              </w:rPr>
              <w:t>взаимосвязи природной, технологической и социальной сред.</w:t>
            </w:r>
          </w:p>
          <w:p w:rsidR="00D83E45" w:rsidRDefault="007D53A3">
            <w:pPr>
              <w:pStyle w:val="TableParagraph"/>
              <w:spacing w:before="58"/>
              <w:jc w:val="both"/>
              <w:rPr>
                <w:sz w:val="28"/>
                <w:szCs w:val="28"/>
              </w:rPr>
            </w:pPr>
            <w:r>
              <w:rPr>
                <w:sz w:val="28"/>
                <w:szCs w:val="28"/>
              </w:rPr>
              <w:t>Выражающий</w:t>
            </w:r>
            <w:r>
              <w:rPr>
                <w:spacing w:val="-7"/>
                <w:sz w:val="28"/>
                <w:szCs w:val="28"/>
              </w:rPr>
              <w:t xml:space="preserve"> </w:t>
            </w:r>
            <w:r>
              <w:rPr>
                <w:sz w:val="28"/>
                <w:szCs w:val="28"/>
              </w:rPr>
              <w:t>активное</w:t>
            </w:r>
            <w:r>
              <w:rPr>
                <w:spacing w:val="-4"/>
                <w:sz w:val="28"/>
                <w:szCs w:val="28"/>
              </w:rPr>
              <w:t xml:space="preserve"> </w:t>
            </w:r>
            <w:r>
              <w:rPr>
                <w:sz w:val="28"/>
                <w:szCs w:val="28"/>
              </w:rPr>
              <w:t>неприятие</w:t>
            </w:r>
            <w:r>
              <w:rPr>
                <w:spacing w:val="-5"/>
                <w:sz w:val="28"/>
                <w:szCs w:val="28"/>
              </w:rPr>
              <w:t xml:space="preserve"> </w:t>
            </w:r>
            <w:r>
              <w:rPr>
                <w:sz w:val="28"/>
                <w:szCs w:val="28"/>
              </w:rPr>
              <w:t>действий,</w:t>
            </w:r>
            <w:r>
              <w:rPr>
                <w:spacing w:val="-7"/>
                <w:sz w:val="28"/>
                <w:szCs w:val="28"/>
              </w:rPr>
              <w:t xml:space="preserve"> </w:t>
            </w:r>
            <w:r>
              <w:rPr>
                <w:sz w:val="28"/>
                <w:szCs w:val="28"/>
              </w:rPr>
              <w:t>приносящих</w:t>
            </w:r>
            <w:r>
              <w:rPr>
                <w:spacing w:val="-2"/>
                <w:sz w:val="28"/>
                <w:szCs w:val="28"/>
              </w:rPr>
              <w:t xml:space="preserve"> </w:t>
            </w:r>
            <w:r>
              <w:rPr>
                <w:sz w:val="28"/>
                <w:szCs w:val="28"/>
              </w:rPr>
              <w:t>вред</w:t>
            </w:r>
            <w:r>
              <w:rPr>
                <w:spacing w:val="-4"/>
                <w:sz w:val="28"/>
                <w:szCs w:val="28"/>
              </w:rPr>
              <w:t xml:space="preserve"> </w:t>
            </w:r>
            <w:r>
              <w:rPr>
                <w:spacing w:val="-2"/>
                <w:sz w:val="28"/>
                <w:szCs w:val="28"/>
              </w:rPr>
              <w:t>природе.</w:t>
            </w:r>
          </w:p>
          <w:p w:rsidR="00D83E45" w:rsidRDefault="007D53A3">
            <w:pPr>
              <w:pStyle w:val="TableParagraph"/>
              <w:spacing w:before="20" w:line="263" w:lineRule="exact"/>
              <w:jc w:val="both"/>
              <w:rPr>
                <w:sz w:val="28"/>
                <w:szCs w:val="28"/>
              </w:rPr>
            </w:pPr>
            <w:r>
              <w:rPr>
                <w:sz w:val="28"/>
                <w:szCs w:val="28"/>
              </w:rPr>
              <w:t>Ориентированный</w:t>
            </w:r>
            <w:r>
              <w:rPr>
                <w:spacing w:val="-10"/>
                <w:sz w:val="28"/>
                <w:szCs w:val="28"/>
              </w:rPr>
              <w:t xml:space="preserve"> </w:t>
            </w:r>
            <w:r>
              <w:rPr>
                <w:sz w:val="28"/>
                <w:szCs w:val="28"/>
              </w:rPr>
              <w:t>на</w:t>
            </w:r>
            <w:r>
              <w:rPr>
                <w:spacing w:val="-6"/>
                <w:sz w:val="28"/>
                <w:szCs w:val="28"/>
              </w:rPr>
              <w:t xml:space="preserve"> </w:t>
            </w:r>
            <w:r>
              <w:rPr>
                <w:sz w:val="28"/>
                <w:szCs w:val="28"/>
              </w:rPr>
              <w:t>применение</w:t>
            </w:r>
            <w:r>
              <w:rPr>
                <w:spacing w:val="-7"/>
                <w:sz w:val="28"/>
                <w:szCs w:val="28"/>
              </w:rPr>
              <w:t xml:space="preserve"> </w:t>
            </w:r>
            <w:r>
              <w:rPr>
                <w:sz w:val="28"/>
                <w:szCs w:val="28"/>
              </w:rPr>
              <w:t>знаний</w:t>
            </w:r>
            <w:r>
              <w:rPr>
                <w:spacing w:val="-5"/>
                <w:sz w:val="28"/>
                <w:szCs w:val="28"/>
              </w:rPr>
              <w:t xml:space="preserve"> </w:t>
            </w:r>
            <w:r>
              <w:rPr>
                <w:sz w:val="28"/>
                <w:szCs w:val="28"/>
              </w:rPr>
              <w:t>естественных</w:t>
            </w:r>
            <w:r>
              <w:rPr>
                <w:spacing w:val="-5"/>
                <w:sz w:val="28"/>
                <w:szCs w:val="28"/>
              </w:rPr>
              <w:t xml:space="preserve"> </w:t>
            </w:r>
            <w:r>
              <w:rPr>
                <w:sz w:val="28"/>
                <w:szCs w:val="28"/>
              </w:rPr>
              <w:t>и</w:t>
            </w:r>
            <w:r>
              <w:rPr>
                <w:spacing w:val="-5"/>
                <w:sz w:val="28"/>
                <w:szCs w:val="28"/>
              </w:rPr>
              <w:t xml:space="preserve"> </w:t>
            </w:r>
            <w:r>
              <w:rPr>
                <w:sz w:val="28"/>
                <w:szCs w:val="28"/>
              </w:rPr>
              <w:t>социальных</w:t>
            </w:r>
            <w:r>
              <w:rPr>
                <w:spacing w:val="-6"/>
                <w:sz w:val="28"/>
                <w:szCs w:val="28"/>
              </w:rPr>
              <w:t xml:space="preserve"> </w:t>
            </w:r>
            <w:r>
              <w:rPr>
                <w:sz w:val="28"/>
                <w:szCs w:val="28"/>
              </w:rPr>
              <w:t>наук</w:t>
            </w:r>
            <w:r>
              <w:rPr>
                <w:spacing w:val="-5"/>
                <w:sz w:val="28"/>
                <w:szCs w:val="28"/>
              </w:rPr>
              <w:t xml:space="preserve"> </w:t>
            </w:r>
            <w:r>
              <w:rPr>
                <w:sz w:val="28"/>
                <w:szCs w:val="28"/>
              </w:rPr>
              <w:t>для</w:t>
            </w:r>
            <w:r>
              <w:rPr>
                <w:spacing w:val="-6"/>
                <w:sz w:val="28"/>
                <w:szCs w:val="28"/>
              </w:rPr>
              <w:t xml:space="preserve"> </w:t>
            </w:r>
            <w:r>
              <w:rPr>
                <w:sz w:val="28"/>
                <w:szCs w:val="28"/>
              </w:rPr>
              <w:t>решения</w:t>
            </w:r>
            <w:r>
              <w:rPr>
                <w:spacing w:val="-5"/>
                <w:sz w:val="28"/>
                <w:szCs w:val="28"/>
              </w:rPr>
              <w:t xml:space="preserve"> </w:t>
            </w:r>
            <w:r>
              <w:rPr>
                <w:sz w:val="28"/>
                <w:szCs w:val="28"/>
              </w:rPr>
              <w:t>задач</w:t>
            </w:r>
            <w:r>
              <w:rPr>
                <w:spacing w:val="-6"/>
                <w:sz w:val="28"/>
                <w:szCs w:val="28"/>
              </w:rPr>
              <w:t xml:space="preserve"> </w:t>
            </w:r>
            <w:r>
              <w:rPr>
                <w:spacing w:val="-10"/>
                <w:sz w:val="28"/>
                <w:szCs w:val="28"/>
              </w:rPr>
              <w:t>в</w:t>
            </w:r>
          </w:p>
          <w:p w:rsidR="00D83E45" w:rsidRDefault="007D53A3">
            <w:pPr>
              <w:pStyle w:val="TableParagraph"/>
              <w:spacing w:before="7" w:line="218" w:lineRule="auto"/>
              <w:jc w:val="both"/>
              <w:rPr>
                <w:sz w:val="28"/>
                <w:szCs w:val="28"/>
              </w:rPr>
            </w:pPr>
            <w:r>
              <w:rPr>
                <w:sz w:val="28"/>
                <w:szCs w:val="28"/>
              </w:rPr>
              <w:t>области</w:t>
            </w:r>
            <w:r>
              <w:rPr>
                <w:spacing w:val="-7"/>
                <w:sz w:val="28"/>
                <w:szCs w:val="28"/>
              </w:rPr>
              <w:t xml:space="preserve"> </w:t>
            </w:r>
            <w:r>
              <w:rPr>
                <w:sz w:val="28"/>
                <w:szCs w:val="28"/>
              </w:rPr>
              <w:t>охраны</w:t>
            </w:r>
            <w:r>
              <w:rPr>
                <w:spacing w:val="-10"/>
                <w:sz w:val="28"/>
                <w:szCs w:val="28"/>
              </w:rPr>
              <w:t xml:space="preserve"> </w:t>
            </w:r>
            <w:r>
              <w:rPr>
                <w:sz w:val="28"/>
                <w:szCs w:val="28"/>
              </w:rPr>
              <w:t>природы,</w:t>
            </w:r>
            <w:r>
              <w:rPr>
                <w:spacing w:val="-8"/>
                <w:sz w:val="28"/>
                <w:szCs w:val="28"/>
              </w:rPr>
              <w:t xml:space="preserve"> </w:t>
            </w:r>
            <w:r>
              <w:rPr>
                <w:sz w:val="28"/>
                <w:szCs w:val="28"/>
              </w:rPr>
              <w:t>планирования</w:t>
            </w:r>
            <w:r>
              <w:rPr>
                <w:spacing w:val="-8"/>
                <w:sz w:val="28"/>
                <w:szCs w:val="28"/>
              </w:rPr>
              <w:t xml:space="preserve"> </w:t>
            </w:r>
            <w:r>
              <w:rPr>
                <w:sz w:val="28"/>
                <w:szCs w:val="28"/>
              </w:rPr>
              <w:t>своих</w:t>
            </w:r>
            <w:r>
              <w:rPr>
                <w:spacing w:val="-9"/>
                <w:sz w:val="28"/>
                <w:szCs w:val="28"/>
              </w:rPr>
              <w:t xml:space="preserve"> </w:t>
            </w:r>
            <w:r>
              <w:rPr>
                <w:sz w:val="28"/>
                <w:szCs w:val="28"/>
              </w:rPr>
              <w:t>поступков</w:t>
            </w:r>
            <w:r>
              <w:rPr>
                <w:spacing w:val="-9"/>
                <w:sz w:val="28"/>
                <w:szCs w:val="28"/>
              </w:rPr>
              <w:t xml:space="preserve"> </w:t>
            </w:r>
            <w:r>
              <w:rPr>
                <w:sz w:val="28"/>
                <w:szCs w:val="28"/>
              </w:rPr>
              <w:t>и</w:t>
            </w:r>
            <w:r>
              <w:rPr>
                <w:spacing w:val="-8"/>
                <w:sz w:val="28"/>
                <w:szCs w:val="28"/>
              </w:rPr>
              <w:t xml:space="preserve"> </w:t>
            </w:r>
            <w:r>
              <w:rPr>
                <w:sz w:val="28"/>
                <w:szCs w:val="28"/>
              </w:rPr>
              <w:t>оценки</w:t>
            </w:r>
            <w:r>
              <w:rPr>
                <w:spacing w:val="-8"/>
                <w:sz w:val="28"/>
                <w:szCs w:val="28"/>
              </w:rPr>
              <w:t xml:space="preserve"> </w:t>
            </w:r>
            <w:r>
              <w:rPr>
                <w:sz w:val="28"/>
                <w:szCs w:val="28"/>
              </w:rPr>
              <w:t>их</w:t>
            </w:r>
            <w:r>
              <w:rPr>
                <w:spacing w:val="-9"/>
                <w:sz w:val="28"/>
                <w:szCs w:val="28"/>
              </w:rPr>
              <w:t xml:space="preserve"> </w:t>
            </w:r>
            <w:r>
              <w:rPr>
                <w:sz w:val="28"/>
                <w:szCs w:val="28"/>
              </w:rPr>
              <w:t>возможных</w:t>
            </w:r>
            <w:r>
              <w:rPr>
                <w:spacing w:val="-6"/>
                <w:sz w:val="28"/>
                <w:szCs w:val="28"/>
              </w:rPr>
              <w:t xml:space="preserve"> </w:t>
            </w:r>
            <w:r>
              <w:rPr>
                <w:sz w:val="28"/>
                <w:szCs w:val="28"/>
              </w:rPr>
              <w:t>последствий</w:t>
            </w:r>
            <w:r>
              <w:rPr>
                <w:spacing w:val="-8"/>
                <w:sz w:val="28"/>
                <w:szCs w:val="28"/>
              </w:rPr>
              <w:t xml:space="preserve"> </w:t>
            </w:r>
            <w:r>
              <w:rPr>
                <w:sz w:val="28"/>
                <w:szCs w:val="28"/>
              </w:rPr>
              <w:t>для окружающей среды.</w:t>
            </w:r>
          </w:p>
          <w:p w:rsidR="00D83E45" w:rsidRDefault="007D53A3">
            <w:pPr>
              <w:pStyle w:val="TableParagraph"/>
              <w:spacing w:line="322" w:lineRule="exact"/>
              <w:ind w:right="107"/>
              <w:jc w:val="both"/>
              <w:rPr>
                <w:sz w:val="28"/>
              </w:rPr>
            </w:pPr>
            <w:r>
              <w:rPr>
                <w:sz w:val="28"/>
                <w:szCs w:val="28"/>
              </w:rPr>
              <w:t>Участвующий</w:t>
            </w:r>
            <w:r>
              <w:rPr>
                <w:spacing w:val="-15"/>
                <w:sz w:val="28"/>
                <w:szCs w:val="28"/>
              </w:rPr>
              <w:t xml:space="preserve"> </w:t>
            </w:r>
            <w:r>
              <w:rPr>
                <w:sz w:val="28"/>
                <w:szCs w:val="28"/>
              </w:rPr>
              <w:t>в</w:t>
            </w:r>
            <w:r>
              <w:rPr>
                <w:spacing w:val="-14"/>
                <w:sz w:val="28"/>
                <w:szCs w:val="28"/>
              </w:rPr>
              <w:t xml:space="preserve"> </w:t>
            </w:r>
            <w:r>
              <w:rPr>
                <w:sz w:val="28"/>
                <w:szCs w:val="28"/>
              </w:rPr>
              <w:t>практической</w:t>
            </w:r>
            <w:r>
              <w:rPr>
                <w:spacing w:val="-13"/>
                <w:sz w:val="28"/>
                <w:szCs w:val="28"/>
              </w:rPr>
              <w:t xml:space="preserve"> </w:t>
            </w:r>
            <w:r>
              <w:rPr>
                <w:sz w:val="28"/>
                <w:szCs w:val="28"/>
              </w:rPr>
              <w:t>деятельности</w:t>
            </w:r>
            <w:r>
              <w:rPr>
                <w:spacing w:val="-12"/>
                <w:sz w:val="28"/>
                <w:szCs w:val="28"/>
              </w:rPr>
              <w:t xml:space="preserve"> </w:t>
            </w:r>
            <w:r>
              <w:rPr>
                <w:sz w:val="28"/>
                <w:szCs w:val="28"/>
              </w:rPr>
              <w:t>экологической,</w:t>
            </w:r>
            <w:r>
              <w:rPr>
                <w:spacing w:val="-13"/>
                <w:sz w:val="28"/>
                <w:szCs w:val="28"/>
              </w:rPr>
              <w:t xml:space="preserve"> </w:t>
            </w:r>
            <w:r>
              <w:rPr>
                <w:sz w:val="28"/>
                <w:szCs w:val="28"/>
              </w:rPr>
              <w:t>природоохранной</w:t>
            </w:r>
            <w:r>
              <w:rPr>
                <w:spacing w:val="-14"/>
                <w:sz w:val="28"/>
                <w:szCs w:val="28"/>
              </w:rPr>
              <w:t xml:space="preserve"> </w:t>
            </w:r>
            <w:r>
              <w:rPr>
                <w:spacing w:val="-2"/>
                <w:sz w:val="28"/>
                <w:szCs w:val="28"/>
              </w:rPr>
              <w:t>направленности.</w:t>
            </w:r>
          </w:p>
        </w:tc>
      </w:tr>
      <w:tr w:rsidR="00D83E45" w:rsidTr="00EE71DF">
        <w:trPr>
          <w:trHeight w:val="321"/>
        </w:trPr>
        <w:tc>
          <w:tcPr>
            <w:tcW w:w="9639" w:type="dxa"/>
          </w:tcPr>
          <w:p w:rsidR="00D83E45" w:rsidRDefault="007D53A3">
            <w:pPr>
              <w:pStyle w:val="TableParagraph"/>
              <w:spacing w:line="302" w:lineRule="exact"/>
              <w:ind w:right="8"/>
              <w:jc w:val="center"/>
              <w:rPr>
                <w:b/>
                <w:sz w:val="28"/>
              </w:rPr>
            </w:pPr>
            <w:r>
              <w:rPr>
                <w:b/>
                <w:sz w:val="28"/>
              </w:rPr>
              <w:t>Ценности</w:t>
            </w:r>
            <w:r>
              <w:rPr>
                <w:b/>
                <w:spacing w:val="-12"/>
                <w:sz w:val="28"/>
              </w:rPr>
              <w:t xml:space="preserve"> </w:t>
            </w:r>
            <w:r>
              <w:rPr>
                <w:b/>
                <w:sz w:val="28"/>
              </w:rPr>
              <w:t>научного</w:t>
            </w:r>
            <w:r>
              <w:rPr>
                <w:b/>
                <w:spacing w:val="-9"/>
                <w:sz w:val="28"/>
              </w:rPr>
              <w:t xml:space="preserve"> </w:t>
            </w:r>
            <w:r>
              <w:rPr>
                <w:b/>
                <w:spacing w:val="-2"/>
                <w:sz w:val="28"/>
              </w:rPr>
              <w:t>познания</w:t>
            </w:r>
          </w:p>
        </w:tc>
      </w:tr>
      <w:tr w:rsidR="00D83E45" w:rsidTr="00EE71DF">
        <w:trPr>
          <w:trHeight w:val="3543"/>
        </w:trPr>
        <w:tc>
          <w:tcPr>
            <w:tcW w:w="9639" w:type="dxa"/>
          </w:tcPr>
          <w:p w:rsidR="00D83E45" w:rsidRDefault="007D53A3">
            <w:pPr>
              <w:pStyle w:val="TableParagraph"/>
              <w:spacing w:before="36" w:line="218" w:lineRule="auto"/>
              <w:jc w:val="both"/>
              <w:rPr>
                <w:sz w:val="28"/>
                <w:szCs w:val="28"/>
              </w:rPr>
            </w:pPr>
            <w:r>
              <w:rPr>
                <w:sz w:val="28"/>
                <w:szCs w:val="28"/>
              </w:rPr>
              <w:lastRenderedPageBreak/>
              <w:t>Выражающий</w:t>
            </w:r>
            <w:r>
              <w:rPr>
                <w:spacing w:val="-8"/>
                <w:sz w:val="28"/>
                <w:szCs w:val="28"/>
              </w:rPr>
              <w:t xml:space="preserve"> </w:t>
            </w:r>
            <w:r>
              <w:rPr>
                <w:sz w:val="28"/>
                <w:szCs w:val="28"/>
              </w:rPr>
              <w:t>познавательные</w:t>
            </w:r>
            <w:r>
              <w:rPr>
                <w:spacing w:val="-10"/>
                <w:sz w:val="28"/>
                <w:szCs w:val="28"/>
              </w:rPr>
              <w:t xml:space="preserve"> </w:t>
            </w:r>
            <w:r>
              <w:rPr>
                <w:sz w:val="28"/>
                <w:szCs w:val="28"/>
              </w:rPr>
              <w:t>интересы</w:t>
            </w:r>
            <w:r>
              <w:rPr>
                <w:spacing w:val="-8"/>
                <w:sz w:val="28"/>
                <w:szCs w:val="28"/>
              </w:rPr>
              <w:t xml:space="preserve"> </w:t>
            </w:r>
            <w:r>
              <w:rPr>
                <w:sz w:val="28"/>
                <w:szCs w:val="28"/>
              </w:rPr>
              <w:t>в</w:t>
            </w:r>
            <w:r>
              <w:rPr>
                <w:spacing w:val="-9"/>
                <w:sz w:val="28"/>
                <w:szCs w:val="28"/>
              </w:rPr>
              <w:t xml:space="preserve"> </w:t>
            </w:r>
            <w:r>
              <w:rPr>
                <w:sz w:val="28"/>
                <w:szCs w:val="28"/>
              </w:rPr>
              <w:t>разных</w:t>
            </w:r>
            <w:r>
              <w:rPr>
                <w:spacing w:val="-7"/>
                <w:sz w:val="28"/>
                <w:szCs w:val="28"/>
              </w:rPr>
              <w:t xml:space="preserve"> </w:t>
            </w:r>
            <w:r>
              <w:rPr>
                <w:sz w:val="28"/>
                <w:szCs w:val="28"/>
              </w:rPr>
              <w:t>предметных</w:t>
            </w:r>
            <w:r>
              <w:rPr>
                <w:spacing w:val="-7"/>
                <w:sz w:val="28"/>
                <w:szCs w:val="28"/>
              </w:rPr>
              <w:t xml:space="preserve"> </w:t>
            </w:r>
            <w:r>
              <w:rPr>
                <w:sz w:val="28"/>
                <w:szCs w:val="28"/>
              </w:rPr>
              <w:t>областях</w:t>
            </w:r>
            <w:r>
              <w:rPr>
                <w:spacing w:val="-7"/>
                <w:sz w:val="28"/>
                <w:szCs w:val="28"/>
              </w:rPr>
              <w:t xml:space="preserve"> </w:t>
            </w:r>
            <w:r>
              <w:rPr>
                <w:sz w:val="28"/>
                <w:szCs w:val="28"/>
              </w:rPr>
              <w:t>с</w:t>
            </w:r>
            <w:r>
              <w:rPr>
                <w:spacing w:val="-7"/>
                <w:sz w:val="28"/>
                <w:szCs w:val="28"/>
              </w:rPr>
              <w:t xml:space="preserve"> </w:t>
            </w:r>
            <w:r>
              <w:rPr>
                <w:sz w:val="28"/>
                <w:szCs w:val="28"/>
              </w:rPr>
              <w:t>учетом</w:t>
            </w:r>
            <w:r>
              <w:rPr>
                <w:spacing w:val="-9"/>
                <w:sz w:val="28"/>
                <w:szCs w:val="28"/>
              </w:rPr>
              <w:t xml:space="preserve"> </w:t>
            </w:r>
            <w:r>
              <w:rPr>
                <w:sz w:val="28"/>
                <w:szCs w:val="28"/>
              </w:rPr>
              <w:t>индивидуальных интересов, способностей, достижений.</w:t>
            </w:r>
          </w:p>
          <w:p w:rsidR="00D83E45" w:rsidRDefault="007D53A3">
            <w:pPr>
              <w:pStyle w:val="TableParagraph"/>
              <w:spacing w:before="57" w:line="218" w:lineRule="auto"/>
              <w:jc w:val="both"/>
              <w:rPr>
                <w:sz w:val="28"/>
                <w:szCs w:val="28"/>
              </w:rPr>
            </w:pPr>
            <w:r>
              <w:rPr>
                <w:sz w:val="28"/>
                <w:szCs w:val="28"/>
              </w:rPr>
              <w:t>Ориентированный</w:t>
            </w:r>
            <w:r>
              <w:rPr>
                <w:spacing w:val="-7"/>
                <w:sz w:val="28"/>
                <w:szCs w:val="28"/>
              </w:rPr>
              <w:t xml:space="preserve"> </w:t>
            </w:r>
            <w:r>
              <w:rPr>
                <w:sz w:val="28"/>
                <w:szCs w:val="28"/>
              </w:rPr>
              <w:t>в</w:t>
            </w:r>
            <w:r>
              <w:rPr>
                <w:spacing w:val="-8"/>
                <w:sz w:val="28"/>
                <w:szCs w:val="28"/>
              </w:rPr>
              <w:t xml:space="preserve"> </w:t>
            </w:r>
            <w:r>
              <w:rPr>
                <w:sz w:val="28"/>
                <w:szCs w:val="28"/>
              </w:rPr>
              <w:t>деятельности</w:t>
            </w:r>
            <w:r>
              <w:rPr>
                <w:spacing w:val="-6"/>
                <w:sz w:val="28"/>
                <w:szCs w:val="28"/>
              </w:rPr>
              <w:t xml:space="preserve"> </w:t>
            </w:r>
            <w:r>
              <w:rPr>
                <w:sz w:val="28"/>
                <w:szCs w:val="28"/>
              </w:rPr>
              <w:t>на</w:t>
            </w:r>
            <w:r>
              <w:rPr>
                <w:spacing w:val="-8"/>
                <w:sz w:val="28"/>
                <w:szCs w:val="28"/>
              </w:rPr>
              <w:t xml:space="preserve"> </w:t>
            </w:r>
            <w:r>
              <w:rPr>
                <w:sz w:val="28"/>
                <w:szCs w:val="28"/>
              </w:rPr>
              <w:t>систему</w:t>
            </w:r>
            <w:r>
              <w:rPr>
                <w:spacing w:val="-10"/>
                <w:sz w:val="28"/>
                <w:szCs w:val="28"/>
              </w:rPr>
              <w:t xml:space="preserve"> </w:t>
            </w:r>
            <w:r>
              <w:rPr>
                <w:sz w:val="28"/>
                <w:szCs w:val="28"/>
              </w:rPr>
              <w:t>научных</w:t>
            </w:r>
            <w:r>
              <w:rPr>
                <w:spacing w:val="-6"/>
                <w:sz w:val="28"/>
                <w:szCs w:val="28"/>
              </w:rPr>
              <w:t xml:space="preserve"> </w:t>
            </w:r>
            <w:r>
              <w:rPr>
                <w:sz w:val="28"/>
                <w:szCs w:val="28"/>
              </w:rPr>
              <w:t>представлений</w:t>
            </w:r>
            <w:r>
              <w:rPr>
                <w:spacing w:val="-9"/>
                <w:sz w:val="28"/>
                <w:szCs w:val="28"/>
              </w:rPr>
              <w:t xml:space="preserve"> </w:t>
            </w:r>
            <w:r>
              <w:rPr>
                <w:sz w:val="28"/>
                <w:szCs w:val="28"/>
              </w:rPr>
              <w:t>о</w:t>
            </w:r>
            <w:r>
              <w:rPr>
                <w:spacing w:val="-7"/>
                <w:sz w:val="28"/>
                <w:szCs w:val="28"/>
              </w:rPr>
              <w:t xml:space="preserve"> </w:t>
            </w:r>
            <w:r>
              <w:rPr>
                <w:sz w:val="28"/>
                <w:szCs w:val="28"/>
              </w:rPr>
              <w:t>закономерностях</w:t>
            </w:r>
            <w:r>
              <w:rPr>
                <w:spacing w:val="-5"/>
                <w:sz w:val="28"/>
                <w:szCs w:val="28"/>
              </w:rPr>
              <w:t xml:space="preserve"> </w:t>
            </w:r>
            <w:r>
              <w:rPr>
                <w:sz w:val="28"/>
                <w:szCs w:val="28"/>
              </w:rPr>
              <w:t>развития человека, природы и общества, взаимосвязях человека с природной и социальной средой.</w:t>
            </w:r>
          </w:p>
          <w:p w:rsidR="00D83E45" w:rsidRDefault="007D53A3">
            <w:pPr>
              <w:pStyle w:val="TableParagraph"/>
              <w:spacing w:before="59" w:line="216" w:lineRule="auto"/>
              <w:jc w:val="both"/>
              <w:rPr>
                <w:sz w:val="28"/>
                <w:szCs w:val="28"/>
              </w:rPr>
            </w:pPr>
            <w:r>
              <w:rPr>
                <w:sz w:val="28"/>
                <w:szCs w:val="28"/>
              </w:rPr>
              <w:t>Развивающий</w:t>
            </w:r>
            <w:r>
              <w:rPr>
                <w:spacing w:val="-7"/>
                <w:sz w:val="28"/>
                <w:szCs w:val="28"/>
              </w:rPr>
              <w:t xml:space="preserve"> </w:t>
            </w:r>
            <w:r>
              <w:rPr>
                <w:sz w:val="28"/>
                <w:szCs w:val="28"/>
              </w:rPr>
              <w:t>навыки</w:t>
            </w:r>
            <w:r>
              <w:rPr>
                <w:spacing w:val="-9"/>
                <w:sz w:val="28"/>
                <w:szCs w:val="28"/>
              </w:rPr>
              <w:t xml:space="preserve"> </w:t>
            </w:r>
            <w:r>
              <w:rPr>
                <w:sz w:val="28"/>
                <w:szCs w:val="28"/>
              </w:rPr>
              <w:t>использования</w:t>
            </w:r>
            <w:r>
              <w:rPr>
                <w:spacing w:val="-7"/>
                <w:sz w:val="28"/>
                <w:szCs w:val="28"/>
              </w:rPr>
              <w:t xml:space="preserve"> </w:t>
            </w:r>
            <w:r>
              <w:rPr>
                <w:sz w:val="28"/>
                <w:szCs w:val="28"/>
              </w:rPr>
              <w:t>различных</w:t>
            </w:r>
            <w:r>
              <w:rPr>
                <w:spacing w:val="-5"/>
                <w:sz w:val="28"/>
                <w:szCs w:val="28"/>
              </w:rPr>
              <w:t xml:space="preserve"> </w:t>
            </w:r>
            <w:r>
              <w:rPr>
                <w:sz w:val="28"/>
                <w:szCs w:val="28"/>
              </w:rPr>
              <w:t>средств</w:t>
            </w:r>
            <w:r>
              <w:rPr>
                <w:spacing w:val="-8"/>
                <w:sz w:val="28"/>
                <w:szCs w:val="28"/>
              </w:rPr>
              <w:t xml:space="preserve"> </w:t>
            </w:r>
            <w:r>
              <w:rPr>
                <w:sz w:val="28"/>
                <w:szCs w:val="28"/>
              </w:rPr>
              <w:t>познания,</w:t>
            </w:r>
            <w:r>
              <w:rPr>
                <w:spacing w:val="-10"/>
                <w:sz w:val="28"/>
                <w:szCs w:val="28"/>
              </w:rPr>
              <w:t xml:space="preserve"> </w:t>
            </w:r>
            <w:r>
              <w:rPr>
                <w:sz w:val="28"/>
                <w:szCs w:val="28"/>
              </w:rPr>
              <w:t>накопления</w:t>
            </w:r>
            <w:r>
              <w:rPr>
                <w:spacing w:val="-10"/>
                <w:sz w:val="28"/>
                <w:szCs w:val="28"/>
              </w:rPr>
              <w:t xml:space="preserve"> </w:t>
            </w:r>
            <w:r>
              <w:rPr>
                <w:sz w:val="28"/>
                <w:szCs w:val="28"/>
              </w:rPr>
              <w:t>знаний</w:t>
            </w:r>
            <w:r>
              <w:rPr>
                <w:spacing w:val="-7"/>
                <w:sz w:val="28"/>
                <w:szCs w:val="28"/>
              </w:rPr>
              <w:t xml:space="preserve"> </w:t>
            </w:r>
            <w:r>
              <w:rPr>
                <w:sz w:val="28"/>
                <w:szCs w:val="28"/>
              </w:rPr>
              <w:t>о</w:t>
            </w:r>
            <w:r>
              <w:rPr>
                <w:spacing w:val="-7"/>
                <w:sz w:val="28"/>
                <w:szCs w:val="28"/>
              </w:rPr>
              <w:t xml:space="preserve"> </w:t>
            </w:r>
            <w:r>
              <w:rPr>
                <w:sz w:val="28"/>
                <w:szCs w:val="28"/>
              </w:rPr>
              <w:t>мире (языковая, читательская культура, деятельность в информационной, цифровой среде).</w:t>
            </w:r>
          </w:p>
          <w:p w:rsidR="00D83E45" w:rsidRDefault="007D53A3">
            <w:pPr>
              <w:pStyle w:val="TableParagraph"/>
              <w:spacing w:line="307" w:lineRule="exact"/>
              <w:jc w:val="both"/>
              <w:rPr>
                <w:sz w:val="28"/>
              </w:rPr>
            </w:pPr>
            <w:r>
              <w:rPr>
                <w:sz w:val="28"/>
                <w:szCs w:val="28"/>
              </w:rPr>
              <w:t>Демонстрирующий</w:t>
            </w:r>
            <w:r>
              <w:rPr>
                <w:spacing w:val="-6"/>
                <w:sz w:val="28"/>
                <w:szCs w:val="28"/>
              </w:rPr>
              <w:t xml:space="preserve"> </w:t>
            </w:r>
            <w:r>
              <w:rPr>
                <w:sz w:val="28"/>
                <w:szCs w:val="28"/>
              </w:rPr>
              <w:t>навыки</w:t>
            </w:r>
            <w:r>
              <w:rPr>
                <w:spacing w:val="-6"/>
                <w:sz w:val="28"/>
                <w:szCs w:val="28"/>
              </w:rPr>
              <w:t xml:space="preserve"> </w:t>
            </w:r>
            <w:r>
              <w:rPr>
                <w:sz w:val="28"/>
                <w:szCs w:val="28"/>
              </w:rPr>
              <w:t>наблюдений,</w:t>
            </w:r>
            <w:r>
              <w:rPr>
                <w:spacing w:val="-9"/>
                <w:sz w:val="28"/>
                <w:szCs w:val="28"/>
              </w:rPr>
              <w:t xml:space="preserve"> </w:t>
            </w:r>
            <w:r>
              <w:rPr>
                <w:sz w:val="28"/>
                <w:szCs w:val="28"/>
              </w:rPr>
              <w:t>накопления</w:t>
            </w:r>
            <w:r>
              <w:rPr>
                <w:spacing w:val="-6"/>
                <w:sz w:val="28"/>
                <w:szCs w:val="28"/>
              </w:rPr>
              <w:t xml:space="preserve"> </w:t>
            </w:r>
            <w:r>
              <w:rPr>
                <w:sz w:val="28"/>
                <w:szCs w:val="28"/>
              </w:rPr>
              <w:t>фактов,</w:t>
            </w:r>
            <w:r>
              <w:rPr>
                <w:spacing w:val="-6"/>
                <w:sz w:val="28"/>
                <w:szCs w:val="28"/>
              </w:rPr>
              <w:t xml:space="preserve"> </w:t>
            </w:r>
            <w:r>
              <w:rPr>
                <w:sz w:val="28"/>
                <w:szCs w:val="28"/>
              </w:rPr>
              <w:t>осмысления</w:t>
            </w:r>
            <w:r>
              <w:rPr>
                <w:spacing w:val="-6"/>
                <w:sz w:val="28"/>
                <w:szCs w:val="28"/>
              </w:rPr>
              <w:t xml:space="preserve"> </w:t>
            </w:r>
            <w:r>
              <w:rPr>
                <w:sz w:val="28"/>
                <w:szCs w:val="28"/>
              </w:rPr>
              <w:t>опыта</w:t>
            </w:r>
            <w:r>
              <w:rPr>
                <w:spacing w:val="-7"/>
                <w:sz w:val="28"/>
                <w:szCs w:val="28"/>
              </w:rPr>
              <w:t xml:space="preserve"> </w:t>
            </w:r>
            <w:r>
              <w:rPr>
                <w:sz w:val="28"/>
                <w:szCs w:val="28"/>
              </w:rPr>
              <w:t>в</w:t>
            </w:r>
            <w:r>
              <w:rPr>
                <w:spacing w:val="-7"/>
                <w:sz w:val="28"/>
                <w:szCs w:val="28"/>
              </w:rPr>
              <w:t xml:space="preserve"> </w:t>
            </w:r>
            <w:r>
              <w:rPr>
                <w:sz w:val="28"/>
                <w:szCs w:val="28"/>
              </w:rPr>
              <w:t>естественно- научной</w:t>
            </w:r>
            <w:r>
              <w:rPr>
                <w:spacing w:val="40"/>
                <w:sz w:val="28"/>
                <w:szCs w:val="28"/>
              </w:rPr>
              <w:t xml:space="preserve"> </w:t>
            </w:r>
            <w:r>
              <w:rPr>
                <w:sz w:val="28"/>
                <w:szCs w:val="28"/>
              </w:rPr>
              <w:t>и гуманитарной областях познания, исследовательской деятельности</w:t>
            </w:r>
            <w:r>
              <w:rPr>
                <w:sz w:val="24"/>
              </w:rPr>
              <w:t>.</w:t>
            </w:r>
          </w:p>
        </w:tc>
      </w:tr>
    </w:tbl>
    <w:p w:rsidR="00D83E45" w:rsidRDefault="007D53A3">
      <w:pPr>
        <w:pStyle w:val="a5"/>
        <w:numPr>
          <w:ilvl w:val="2"/>
          <w:numId w:val="0"/>
        </w:numPr>
        <w:tabs>
          <w:tab w:val="left" w:pos="220"/>
          <w:tab w:val="left" w:pos="660"/>
          <w:tab w:val="left" w:pos="1100"/>
          <w:tab w:val="left" w:pos="1619"/>
        </w:tabs>
        <w:spacing w:line="322" w:lineRule="exact"/>
        <w:jc w:val="center"/>
        <w:rPr>
          <w:b/>
          <w:sz w:val="28"/>
        </w:rPr>
      </w:pPr>
      <w:bookmarkStart w:id="4" w:name="_TOC_250005"/>
      <w:r>
        <w:rPr>
          <w:b/>
          <w:sz w:val="28"/>
        </w:rPr>
        <w:t>Целевые</w:t>
      </w:r>
      <w:r>
        <w:rPr>
          <w:b/>
          <w:spacing w:val="-7"/>
          <w:sz w:val="28"/>
        </w:rPr>
        <w:t xml:space="preserve"> </w:t>
      </w:r>
      <w:r>
        <w:rPr>
          <w:b/>
          <w:sz w:val="28"/>
        </w:rPr>
        <w:t>ориентиры</w:t>
      </w:r>
      <w:r>
        <w:rPr>
          <w:b/>
          <w:spacing w:val="-12"/>
          <w:sz w:val="28"/>
        </w:rPr>
        <w:t xml:space="preserve"> </w:t>
      </w:r>
      <w:r>
        <w:rPr>
          <w:b/>
          <w:sz w:val="28"/>
        </w:rPr>
        <w:t>результатов</w:t>
      </w:r>
      <w:r>
        <w:rPr>
          <w:b/>
          <w:spacing w:val="-8"/>
          <w:sz w:val="28"/>
        </w:rPr>
        <w:t xml:space="preserve"> </w:t>
      </w:r>
      <w:r>
        <w:rPr>
          <w:b/>
          <w:sz w:val="28"/>
        </w:rPr>
        <w:t>воспитания</w:t>
      </w:r>
      <w:r>
        <w:rPr>
          <w:b/>
          <w:spacing w:val="-13"/>
          <w:sz w:val="28"/>
        </w:rPr>
        <w:t xml:space="preserve"> </w:t>
      </w:r>
    </w:p>
    <w:p w:rsidR="00D83E45" w:rsidRDefault="007D53A3">
      <w:pPr>
        <w:pStyle w:val="a5"/>
        <w:tabs>
          <w:tab w:val="left" w:pos="220"/>
          <w:tab w:val="left" w:pos="660"/>
          <w:tab w:val="left" w:pos="1100"/>
          <w:tab w:val="left" w:pos="1619"/>
        </w:tabs>
        <w:spacing w:line="322" w:lineRule="exact"/>
        <w:ind w:left="0" w:firstLine="0"/>
        <w:jc w:val="center"/>
        <w:rPr>
          <w:b/>
          <w:sz w:val="28"/>
        </w:rPr>
      </w:pPr>
      <w:r>
        <w:rPr>
          <w:b/>
          <w:sz w:val="28"/>
        </w:rPr>
        <w:t>на</w:t>
      </w:r>
      <w:r>
        <w:rPr>
          <w:b/>
          <w:spacing w:val="-12"/>
          <w:sz w:val="28"/>
        </w:rPr>
        <w:t xml:space="preserve"> </w:t>
      </w:r>
      <w:r>
        <w:rPr>
          <w:b/>
          <w:sz w:val="28"/>
        </w:rPr>
        <w:t>уровне</w:t>
      </w:r>
      <w:r>
        <w:rPr>
          <w:b/>
          <w:spacing w:val="-10"/>
          <w:sz w:val="28"/>
        </w:rPr>
        <w:t xml:space="preserve"> среднего </w:t>
      </w:r>
      <w:r>
        <w:rPr>
          <w:b/>
          <w:sz w:val="28"/>
        </w:rPr>
        <w:t>общего</w:t>
      </w:r>
      <w:r>
        <w:rPr>
          <w:b/>
          <w:spacing w:val="-7"/>
          <w:sz w:val="28"/>
        </w:rPr>
        <w:t xml:space="preserve"> </w:t>
      </w:r>
      <w:r>
        <w:rPr>
          <w:b/>
          <w:spacing w:val="-2"/>
          <w:sz w:val="28"/>
        </w:rPr>
        <w:t>образования.</w:t>
      </w:r>
    </w:p>
    <w:tbl>
      <w:tblPr>
        <w:tblW w:w="9639"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639"/>
      </w:tblGrid>
      <w:tr w:rsidR="00D83E45" w:rsidTr="00EE71DF">
        <w:trPr>
          <w:trHeight w:val="326"/>
        </w:trPr>
        <w:tc>
          <w:tcPr>
            <w:tcW w:w="9639" w:type="dxa"/>
          </w:tcPr>
          <w:p w:rsidR="00D83E45" w:rsidRDefault="007D53A3">
            <w:pPr>
              <w:pStyle w:val="TableParagraph"/>
              <w:spacing w:before="2" w:line="304" w:lineRule="exact"/>
              <w:ind w:right="7"/>
              <w:jc w:val="center"/>
              <w:rPr>
                <w:b/>
                <w:sz w:val="28"/>
              </w:rPr>
            </w:pPr>
            <w:r>
              <w:rPr>
                <w:b/>
                <w:sz w:val="28"/>
              </w:rPr>
              <w:t>Целевые</w:t>
            </w:r>
            <w:r>
              <w:rPr>
                <w:b/>
                <w:spacing w:val="-7"/>
                <w:sz w:val="28"/>
              </w:rPr>
              <w:t xml:space="preserve"> </w:t>
            </w:r>
            <w:r>
              <w:rPr>
                <w:b/>
                <w:spacing w:val="-2"/>
                <w:sz w:val="28"/>
              </w:rPr>
              <w:t>ориентиры</w:t>
            </w:r>
          </w:p>
        </w:tc>
      </w:tr>
      <w:tr w:rsidR="00D83E45" w:rsidTr="00EE71DF">
        <w:trPr>
          <w:trHeight w:val="321"/>
        </w:trPr>
        <w:tc>
          <w:tcPr>
            <w:tcW w:w="9639" w:type="dxa"/>
          </w:tcPr>
          <w:p w:rsidR="00D83E45" w:rsidRDefault="007D53A3">
            <w:pPr>
              <w:pStyle w:val="TableParagraph"/>
              <w:spacing w:line="301" w:lineRule="exact"/>
              <w:ind w:right="3"/>
              <w:jc w:val="center"/>
              <w:rPr>
                <w:b/>
                <w:sz w:val="28"/>
              </w:rPr>
            </w:pPr>
            <w:r>
              <w:rPr>
                <w:b/>
                <w:sz w:val="28"/>
              </w:rPr>
              <w:t>Гражданское</w:t>
            </w:r>
            <w:r>
              <w:rPr>
                <w:b/>
                <w:spacing w:val="-16"/>
                <w:sz w:val="28"/>
              </w:rPr>
              <w:t xml:space="preserve"> </w:t>
            </w:r>
            <w:r>
              <w:rPr>
                <w:b/>
                <w:spacing w:val="-2"/>
                <w:sz w:val="28"/>
              </w:rPr>
              <w:t>воспитание</w:t>
            </w:r>
          </w:p>
        </w:tc>
      </w:tr>
      <w:tr w:rsidR="00D83E45" w:rsidTr="00EE71DF">
        <w:trPr>
          <w:trHeight w:val="3636"/>
        </w:trPr>
        <w:tc>
          <w:tcPr>
            <w:tcW w:w="9639" w:type="dxa"/>
          </w:tcPr>
          <w:p w:rsidR="00D83E45" w:rsidRDefault="007D53A3">
            <w:pPr>
              <w:pStyle w:val="TableParagraph"/>
              <w:spacing w:before="36" w:line="218" w:lineRule="auto"/>
              <w:ind w:right="788"/>
              <w:jc w:val="both"/>
              <w:rPr>
                <w:sz w:val="28"/>
                <w:szCs w:val="28"/>
              </w:rPr>
            </w:pPr>
            <w:r>
              <w:rPr>
                <w:sz w:val="28"/>
                <w:szCs w:val="28"/>
              </w:rPr>
              <w:t>Осознанно</w:t>
            </w:r>
            <w:r>
              <w:rPr>
                <w:spacing w:val="-5"/>
                <w:sz w:val="28"/>
                <w:szCs w:val="28"/>
              </w:rPr>
              <w:t xml:space="preserve"> </w:t>
            </w:r>
            <w:r>
              <w:rPr>
                <w:sz w:val="28"/>
                <w:szCs w:val="28"/>
              </w:rPr>
              <w:t>выражающий</w:t>
            </w:r>
            <w:r>
              <w:rPr>
                <w:spacing w:val="-5"/>
                <w:sz w:val="28"/>
                <w:szCs w:val="28"/>
              </w:rPr>
              <w:t xml:space="preserve"> </w:t>
            </w:r>
            <w:r>
              <w:rPr>
                <w:sz w:val="28"/>
                <w:szCs w:val="28"/>
              </w:rPr>
              <w:t>свою</w:t>
            </w:r>
            <w:r>
              <w:rPr>
                <w:spacing w:val="-5"/>
                <w:sz w:val="28"/>
                <w:szCs w:val="28"/>
              </w:rPr>
              <w:t xml:space="preserve"> </w:t>
            </w:r>
            <w:r>
              <w:rPr>
                <w:sz w:val="28"/>
                <w:szCs w:val="28"/>
              </w:rPr>
              <w:t>российскую</w:t>
            </w:r>
            <w:r>
              <w:rPr>
                <w:spacing w:val="-5"/>
                <w:sz w:val="28"/>
                <w:szCs w:val="28"/>
              </w:rPr>
              <w:t xml:space="preserve"> </w:t>
            </w:r>
            <w:r>
              <w:rPr>
                <w:sz w:val="28"/>
                <w:szCs w:val="28"/>
              </w:rPr>
              <w:t>гражданскую</w:t>
            </w:r>
            <w:r>
              <w:rPr>
                <w:spacing w:val="-5"/>
                <w:sz w:val="28"/>
                <w:szCs w:val="28"/>
              </w:rPr>
              <w:t xml:space="preserve"> </w:t>
            </w:r>
            <w:r>
              <w:rPr>
                <w:sz w:val="28"/>
                <w:szCs w:val="28"/>
              </w:rPr>
              <w:t>принадлежность</w:t>
            </w:r>
            <w:r>
              <w:rPr>
                <w:spacing w:val="-4"/>
                <w:sz w:val="28"/>
                <w:szCs w:val="28"/>
              </w:rPr>
              <w:t xml:space="preserve"> </w:t>
            </w:r>
            <w:r>
              <w:rPr>
                <w:sz w:val="28"/>
                <w:szCs w:val="28"/>
              </w:rPr>
              <w:t>(идентичность)</w:t>
            </w:r>
            <w:r>
              <w:rPr>
                <w:spacing w:val="40"/>
                <w:sz w:val="28"/>
                <w:szCs w:val="28"/>
              </w:rPr>
              <w:t xml:space="preserve"> </w:t>
            </w:r>
            <w:r>
              <w:rPr>
                <w:sz w:val="28"/>
                <w:szCs w:val="28"/>
              </w:rPr>
              <w:t>в поликультурном, многонациональном и многоконфессиональном российском обществе, в мировом сообществе.</w:t>
            </w:r>
          </w:p>
          <w:p w:rsidR="00D83E45" w:rsidRDefault="007D53A3">
            <w:pPr>
              <w:pStyle w:val="TableParagraph"/>
              <w:spacing w:before="55" w:line="218" w:lineRule="auto"/>
              <w:jc w:val="both"/>
              <w:rPr>
                <w:sz w:val="28"/>
                <w:szCs w:val="28"/>
              </w:rPr>
            </w:pPr>
            <w:r>
              <w:rPr>
                <w:sz w:val="28"/>
                <w:szCs w:val="28"/>
              </w:rPr>
              <w:t>Сознающий</w:t>
            </w:r>
            <w:r>
              <w:rPr>
                <w:spacing w:val="-10"/>
                <w:sz w:val="28"/>
                <w:szCs w:val="28"/>
              </w:rPr>
              <w:t xml:space="preserve"> </w:t>
            </w:r>
            <w:r>
              <w:rPr>
                <w:sz w:val="28"/>
                <w:szCs w:val="28"/>
              </w:rPr>
              <w:t>свое</w:t>
            </w:r>
            <w:r>
              <w:rPr>
                <w:spacing w:val="-11"/>
                <w:sz w:val="28"/>
                <w:szCs w:val="28"/>
              </w:rPr>
              <w:t xml:space="preserve"> </w:t>
            </w:r>
            <w:r>
              <w:rPr>
                <w:sz w:val="28"/>
                <w:szCs w:val="28"/>
              </w:rPr>
              <w:t>единство</w:t>
            </w:r>
            <w:r>
              <w:rPr>
                <w:spacing w:val="-10"/>
                <w:sz w:val="28"/>
                <w:szCs w:val="28"/>
              </w:rPr>
              <w:t xml:space="preserve"> </w:t>
            </w:r>
            <w:r>
              <w:rPr>
                <w:sz w:val="28"/>
                <w:szCs w:val="28"/>
              </w:rPr>
              <w:t>с</w:t>
            </w:r>
            <w:r>
              <w:rPr>
                <w:spacing w:val="-8"/>
                <w:sz w:val="28"/>
                <w:szCs w:val="28"/>
              </w:rPr>
              <w:t xml:space="preserve"> </w:t>
            </w:r>
            <w:r>
              <w:rPr>
                <w:sz w:val="28"/>
                <w:szCs w:val="28"/>
              </w:rPr>
              <w:t>народом</w:t>
            </w:r>
            <w:r>
              <w:rPr>
                <w:spacing w:val="-11"/>
                <w:sz w:val="28"/>
                <w:szCs w:val="28"/>
              </w:rPr>
              <w:t xml:space="preserve"> </w:t>
            </w:r>
            <w:r>
              <w:rPr>
                <w:sz w:val="28"/>
                <w:szCs w:val="28"/>
              </w:rPr>
              <w:t>России</w:t>
            </w:r>
            <w:r>
              <w:rPr>
                <w:spacing w:val="-10"/>
                <w:sz w:val="28"/>
                <w:szCs w:val="28"/>
              </w:rPr>
              <w:t xml:space="preserve"> </w:t>
            </w:r>
            <w:r>
              <w:rPr>
                <w:sz w:val="28"/>
                <w:szCs w:val="28"/>
              </w:rPr>
              <w:t>как</w:t>
            </w:r>
            <w:r>
              <w:rPr>
                <w:spacing w:val="-10"/>
                <w:sz w:val="28"/>
                <w:szCs w:val="28"/>
              </w:rPr>
              <w:t xml:space="preserve"> </w:t>
            </w:r>
            <w:r>
              <w:rPr>
                <w:sz w:val="28"/>
                <w:szCs w:val="28"/>
              </w:rPr>
              <w:t>источником</w:t>
            </w:r>
            <w:r>
              <w:rPr>
                <w:spacing w:val="-11"/>
                <w:sz w:val="28"/>
                <w:szCs w:val="28"/>
              </w:rPr>
              <w:t xml:space="preserve"> </w:t>
            </w:r>
            <w:r>
              <w:rPr>
                <w:sz w:val="28"/>
                <w:szCs w:val="28"/>
              </w:rPr>
              <w:t>власти</w:t>
            </w:r>
            <w:r>
              <w:rPr>
                <w:spacing w:val="-11"/>
                <w:sz w:val="28"/>
                <w:szCs w:val="28"/>
              </w:rPr>
              <w:t xml:space="preserve"> </w:t>
            </w:r>
            <w:r>
              <w:rPr>
                <w:sz w:val="28"/>
                <w:szCs w:val="28"/>
              </w:rPr>
              <w:t>и</w:t>
            </w:r>
            <w:r>
              <w:rPr>
                <w:spacing w:val="-12"/>
                <w:sz w:val="28"/>
                <w:szCs w:val="28"/>
              </w:rPr>
              <w:t xml:space="preserve"> </w:t>
            </w:r>
            <w:r>
              <w:rPr>
                <w:sz w:val="28"/>
                <w:szCs w:val="28"/>
              </w:rPr>
              <w:t>субъектом</w:t>
            </w:r>
            <w:r>
              <w:rPr>
                <w:spacing w:val="-11"/>
                <w:sz w:val="28"/>
                <w:szCs w:val="28"/>
              </w:rPr>
              <w:t xml:space="preserve"> </w:t>
            </w:r>
            <w:r>
              <w:rPr>
                <w:sz w:val="28"/>
                <w:szCs w:val="28"/>
              </w:rPr>
              <w:t>тысячелетней российской</w:t>
            </w:r>
            <w:r>
              <w:rPr>
                <w:spacing w:val="-2"/>
                <w:sz w:val="28"/>
                <w:szCs w:val="28"/>
              </w:rPr>
              <w:t xml:space="preserve"> </w:t>
            </w:r>
            <w:r>
              <w:rPr>
                <w:sz w:val="28"/>
                <w:szCs w:val="28"/>
              </w:rPr>
              <w:t>государственности,</w:t>
            </w:r>
            <w:r>
              <w:rPr>
                <w:spacing w:val="-2"/>
                <w:sz w:val="28"/>
                <w:szCs w:val="28"/>
              </w:rPr>
              <w:t xml:space="preserve"> </w:t>
            </w:r>
            <w:r>
              <w:rPr>
                <w:sz w:val="28"/>
                <w:szCs w:val="28"/>
              </w:rPr>
              <w:t>с</w:t>
            </w:r>
            <w:r>
              <w:rPr>
                <w:spacing w:val="-3"/>
                <w:sz w:val="28"/>
                <w:szCs w:val="28"/>
              </w:rPr>
              <w:t xml:space="preserve"> </w:t>
            </w:r>
            <w:r>
              <w:rPr>
                <w:sz w:val="28"/>
                <w:szCs w:val="28"/>
              </w:rPr>
              <w:t>Российским</w:t>
            </w:r>
            <w:r>
              <w:rPr>
                <w:spacing w:val="-3"/>
                <w:sz w:val="28"/>
                <w:szCs w:val="28"/>
              </w:rPr>
              <w:t xml:space="preserve"> </w:t>
            </w:r>
            <w:r>
              <w:rPr>
                <w:sz w:val="28"/>
                <w:szCs w:val="28"/>
              </w:rPr>
              <w:t>государством,</w:t>
            </w:r>
            <w:r>
              <w:rPr>
                <w:spacing w:val="-2"/>
                <w:sz w:val="28"/>
                <w:szCs w:val="28"/>
              </w:rPr>
              <w:t xml:space="preserve"> </w:t>
            </w:r>
            <w:r>
              <w:rPr>
                <w:sz w:val="28"/>
                <w:szCs w:val="28"/>
              </w:rPr>
              <w:t>ответственность</w:t>
            </w:r>
            <w:r>
              <w:rPr>
                <w:spacing w:val="-1"/>
                <w:sz w:val="28"/>
                <w:szCs w:val="28"/>
              </w:rPr>
              <w:t xml:space="preserve"> </w:t>
            </w:r>
            <w:r>
              <w:rPr>
                <w:sz w:val="28"/>
                <w:szCs w:val="28"/>
              </w:rPr>
              <w:t>за</w:t>
            </w:r>
            <w:r>
              <w:rPr>
                <w:spacing w:val="-3"/>
                <w:sz w:val="28"/>
                <w:szCs w:val="28"/>
              </w:rPr>
              <w:t xml:space="preserve"> </w:t>
            </w:r>
            <w:r>
              <w:rPr>
                <w:sz w:val="28"/>
                <w:szCs w:val="28"/>
              </w:rPr>
              <w:t>его</w:t>
            </w:r>
            <w:r>
              <w:rPr>
                <w:spacing w:val="-2"/>
                <w:sz w:val="28"/>
                <w:szCs w:val="28"/>
              </w:rPr>
              <w:t xml:space="preserve"> </w:t>
            </w:r>
            <w:r>
              <w:rPr>
                <w:sz w:val="28"/>
                <w:szCs w:val="28"/>
              </w:rPr>
              <w:t>развитие</w:t>
            </w:r>
            <w:r>
              <w:rPr>
                <w:spacing w:val="-6"/>
                <w:sz w:val="28"/>
                <w:szCs w:val="28"/>
              </w:rPr>
              <w:t xml:space="preserve"> </w:t>
            </w:r>
            <w:r>
              <w:rPr>
                <w:sz w:val="28"/>
                <w:szCs w:val="28"/>
              </w:rPr>
              <w:t>в настоящем и будущем на основе исторического просвещения, сформированного российского национального исторического сознания.</w:t>
            </w:r>
          </w:p>
          <w:p w:rsidR="00D83E45" w:rsidRDefault="007D53A3">
            <w:pPr>
              <w:pStyle w:val="TableParagraph"/>
              <w:spacing w:before="56" w:line="275" w:lineRule="exact"/>
              <w:jc w:val="both"/>
              <w:rPr>
                <w:sz w:val="28"/>
                <w:szCs w:val="28"/>
              </w:rPr>
            </w:pPr>
            <w:r>
              <w:rPr>
                <w:sz w:val="28"/>
                <w:szCs w:val="28"/>
              </w:rPr>
              <w:t>Проявляющий</w:t>
            </w:r>
            <w:r>
              <w:rPr>
                <w:spacing w:val="-13"/>
                <w:sz w:val="28"/>
                <w:szCs w:val="28"/>
              </w:rPr>
              <w:t xml:space="preserve"> </w:t>
            </w:r>
            <w:r>
              <w:rPr>
                <w:sz w:val="28"/>
                <w:szCs w:val="28"/>
              </w:rPr>
              <w:t>готовность</w:t>
            </w:r>
            <w:r>
              <w:rPr>
                <w:spacing w:val="-8"/>
                <w:sz w:val="28"/>
                <w:szCs w:val="28"/>
              </w:rPr>
              <w:t xml:space="preserve"> </w:t>
            </w:r>
            <w:r>
              <w:rPr>
                <w:sz w:val="28"/>
                <w:szCs w:val="28"/>
              </w:rPr>
              <w:t>к</w:t>
            </w:r>
            <w:r>
              <w:rPr>
                <w:spacing w:val="-11"/>
                <w:sz w:val="28"/>
                <w:szCs w:val="28"/>
              </w:rPr>
              <w:t xml:space="preserve"> </w:t>
            </w:r>
            <w:r>
              <w:rPr>
                <w:sz w:val="28"/>
                <w:szCs w:val="28"/>
              </w:rPr>
              <w:t>защите</w:t>
            </w:r>
            <w:r>
              <w:rPr>
                <w:spacing w:val="-9"/>
                <w:sz w:val="28"/>
                <w:szCs w:val="28"/>
              </w:rPr>
              <w:t xml:space="preserve"> </w:t>
            </w:r>
            <w:r>
              <w:rPr>
                <w:sz w:val="28"/>
                <w:szCs w:val="28"/>
              </w:rPr>
              <w:t>Родины,</w:t>
            </w:r>
            <w:r>
              <w:rPr>
                <w:spacing w:val="-9"/>
                <w:sz w:val="28"/>
                <w:szCs w:val="28"/>
              </w:rPr>
              <w:t xml:space="preserve"> </w:t>
            </w:r>
            <w:r>
              <w:rPr>
                <w:sz w:val="28"/>
                <w:szCs w:val="28"/>
              </w:rPr>
              <w:t>способный</w:t>
            </w:r>
            <w:r>
              <w:rPr>
                <w:spacing w:val="-9"/>
                <w:sz w:val="28"/>
                <w:szCs w:val="28"/>
              </w:rPr>
              <w:t xml:space="preserve"> </w:t>
            </w:r>
            <w:r>
              <w:rPr>
                <w:sz w:val="28"/>
                <w:szCs w:val="28"/>
              </w:rPr>
              <w:t>аргументированно</w:t>
            </w:r>
            <w:r>
              <w:rPr>
                <w:spacing w:val="-9"/>
                <w:sz w:val="28"/>
                <w:szCs w:val="28"/>
              </w:rPr>
              <w:t xml:space="preserve"> </w:t>
            </w:r>
            <w:r>
              <w:rPr>
                <w:spacing w:val="-2"/>
                <w:sz w:val="28"/>
                <w:szCs w:val="28"/>
              </w:rPr>
              <w:t>отстаивать</w:t>
            </w:r>
          </w:p>
          <w:p w:rsidR="00D83E45" w:rsidRDefault="007D53A3">
            <w:pPr>
              <w:pStyle w:val="TableParagraph"/>
              <w:spacing w:before="35"/>
              <w:ind w:right="179"/>
              <w:jc w:val="both"/>
              <w:rPr>
                <w:sz w:val="28"/>
                <w:szCs w:val="28"/>
              </w:rPr>
            </w:pPr>
            <w:r>
              <w:rPr>
                <w:sz w:val="28"/>
                <w:szCs w:val="28"/>
              </w:rPr>
              <w:t>суверенитет</w:t>
            </w:r>
            <w:r>
              <w:rPr>
                <w:spacing w:val="42"/>
                <w:sz w:val="28"/>
                <w:szCs w:val="28"/>
              </w:rPr>
              <w:t xml:space="preserve"> </w:t>
            </w:r>
            <w:r>
              <w:rPr>
                <w:sz w:val="28"/>
                <w:szCs w:val="28"/>
              </w:rPr>
              <w:t>и</w:t>
            </w:r>
            <w:r>
              <w:rPr>
                <w:spacing w:val="-7"/>
                <w:sz w:val="28"/>
                <w:szCs w:val="28"/>
              </w:rPr>
              <w:t xml:space="preserve"> </w:t>
            </w:r>
            <w:r>
              <w:rPr>
                <w:sz w:val="28"/>
                <w:szCs w:val="28"/>
              </w:rPr>
              <w:t>достоинство</w:t>
            </w:r>
            <w:r>
              <w:rPr>
                <w:spacing w:val="-7"/>
                <w:sz w:val="28"/>
                <w:szCs w:val="28"/>
              </w:rPr>
              <w:t xml:space="preserve"> </w:t>
            </w:r>
            <w:r>
              <w:rPr>
                <w:sz w:val="28"/>
                <w:szCs w:val="28"/>
              </w:rPr>
              <w:t>народа</w:t>
            </w:r>
            <w:r>
              <w:rPr>
                <w:spacing w:val="-9"/>
                <w:sz w:val="28"/>
                <w:szCs w:val="28"/>
              </w:rPr>
              <w:t xml:space="preserve"> </w:t>
            </w:r>
            <w:r>
              <w:rPr>
                <w:sz w:val="28"/>
                <w:szCs w:val="28"/>
              </w:rPr>
              <w:t>России</w:t>
            </w:r>
            <w:r>
              <w:rPr>
                <w:spacing w:val="-7"/>
                <w:sz w:val="28"/>
                <w:szCs w:val="28"/>
              </w:rPr>
              <w:t xml:space="preserve"> </w:t>
            </w:r>
            <w:r>
              <w:rPr>
                <w:sz w:val="28"/>
                <w:szCs w:val="28"/>
              </w:rPr>
              <w:t>и</w:t>
            </w:r>
            <w:r>
              <w:rPr>
                <w:spacing w:val="-8"/>
                <w:sz w:val="28"/>
                <w:szCs w:val="28"/>
              </w:rPr>
              <w:t xml:space="preserve"> </w:t>
            </w:r>
            <w:r>
              <w:rPr>
                <w:sz w:val="28"/>
                <w:szCs w:val="28"/>
              </w:rPr>
              <w:t>Российского</w:t>
            </w:r>
            <w:r>
              <w:rPr>
                <w:spacing w:val="-8"/>
                <w:sz w:val="28"/>
                <w:szCs w:val="28"/>
              </w:rPr>
              <w:t xml:space="preserve"> </w:t>
            </w:r>
            <w:r>
              <w:rPr>
                <w:sz w:val="28"/>
                <w:szCs w:val="28"/>
              </w:rPr>
              <w:t>государства,</w:t>
            </w:r>
            <w:r>
              <w:rPr>
                <w:spacing w:val="-7"/>
                <w:sz w:val="28"/>
                <w:szCs w:val="28"/>
              </w:rPr>
              <w:t xml:space="preserve"> </w:t>
            </w:r>
            <w:r>
              <w:rPr>
                <w:sz w:val="28"/>
                <w:szCs w:val="28"/>
              </w:rPr>
              <w:t>сохранять</w:t>
            </w:r>
            <w:r>
              <w:rPr>
                <w:spacing w:val="-8"/>
                <w:sz w:val="28"/>
                <w:szCs w:val="28"/>
              </w:rPr>
              <w:t xml:space="preserve"> </w:t>
            </w:r>
            <w:r>
              <w:rPr>
                <w:sz w:val="28"/>
                <w:szCs w:val="28"/>
              </w:rPr>
              <w:t>и</w:t>
            </w:r>
            <w:r>
              <w:rPr>
                <w:spacing w:val="-9"/>
                <w:sz w:val="28"/>
                <w:szCs w:val="28"/>
              </w:rPr>
              <w:t xml:space="preserve"> </w:t>
            </w:r>
            <w:r>
              <w:rPr>
                <w:spacing w:val="-2"/>
                <w:sz w:val="28"/>
                <w:szCs w:val="28"/>
              </w:rPr>
              <w:t xml:space="preserve">защищать </w:t>
            </w:r>
            <w:r>
              <w:rPr>
                <w:sz w:val="28"/>
                <w:szCs w:val="28"/>
              </w:rPr>
              <w:t>историческую</w:t>
            </w:r>
            <w:r>
              <w:rPr>
                <w:spacing w:val="-10"/>
                <w:sz w:val="28"/>
                <w:szCs w:val="28"/>
              </w:rPr>
              <w:t xml:space="preserve"> </w:t>
            </w:r>
            <w:r>
              <w:rPr>
                <w:sz w:val="28"/>
                <w:szCs w:val="28"/>
              </w:rPr>
              <w:t>правду.</w:t>
            </w:r>
            <w:r>
              <w:rPr>
                <w:spacing w:val="-8"/>
                <w:sz w:val="28"/>
                <w:szCs w:val="28"/>
              </w:rPr>
              <w:t xml:space="preserve"> </w:t>
            </w:r>
            <w:r>
              <w:rPr>
                <w:sz w:val="28"/>
                <w:szCs w:val="28"/>
              </w:rPr>
              <w:t>Ориентированный</w:t>
            </w:r>
            <w:r>
              <w:rPr>
                <w:spacing w:val="-12"/>
                <w:sz w:val="28"/>
                <w:szCs w:val="28"/>
              </w:rPr>
              <w:t xml:space="preserve"> </w:t>
            </w:r>
            <w:r>
              <w:rPr>
                <w:sz w:val="28"/>
                <w:szCs w:val="28"/>
              </w:rPr>
              <w:t>на</w:t>
            </w:r>
            <w:r>
              <w:rPr>
                <w:spacing w:val="-11"/>
                <w:sz w:val="28"/>
                <w:szCs w:val="28"/>
              </w:rPr>
              <w:t xml:space="preserve"> </w:t>
            </w:r>
            <w:r>
              <w:rPr>
                <w:sz w:val="28"/>
                <w:szCs w:val="28"/>
              </w:rPr>
              <w:t>активное</w:t>
            </w:r>
            <w:r>
              <w:rPr>
                <w:spacing w:val="-11"/>
                <w:sz w:val="28"/>
                <w:szCs w:val="28"/>
              </w:rPr>
              <w:t xml:space="preserve"> </w:t>
            </w:r>
            <w:r>
              <w:rPr>
                <w:sz w:val="28"/>
                <w:szCs w:val="28"/>
              </w:rPr>
              <w:t>гражданское</w:t>
            </w:r>
            <w:r>
              <w:rPr>
                <w:spacing w:val="-8"/>
                <w:sz w:val="28"/>
                <w:szCs w:val="28"/>
              </w:rPr>
              <w:t xml:space="preserve"> </w:t>
            </w:r>
            <w:r>
              <w:rPr>
                <w:sz w:val="28"/>
                <w:szCs w:val="28"/>
              </w:rPr>
              <w:t>участие</w:t>
            </w:r>
            <w:r>
              <w:rPr>
                <w:spacing w:val="-6"/>
                <w:sz w:val="28"/>
                <w:szCs w:val="28"/>
              </w:rPr>
              <w:t xml:space="preserve"> </w:t>
            </w:r>
            <w:r>
              <w:rPr>
                <w:sz w:val="28"/>
                <w:szCs w:val="28"/>
              </w:rPr>
              <w:t>на</w:t>
            </w:r>
            <w:r>
              <w:rPr>
                <w:spacing w:val="-11"/>
                <w:sz w:val="28"/>
                <w:szCs w:val="28"/>
              </w:rPr>
              <w:t xml:space="preserve"> </w:t>
            </w:r>
            <w:r>
              <w:rPr>
                <w:sz w:val="28"/>
                <w:szCs w:val="28"/>
              </w:rPr>
              <w:t>основе</w:t>
            </w:r>
            <w:r>
              <w:rPr>
                <w:spacing w:val="-8"/>
                <w:sz w:val="28"/>
                <w:szCs w:val="28"/>
              </w:rPr>
              <w:t xml:space="preserve"> </w:t>
            </w:r>
            <w:r>
              <w:rPr>
                <w:sz w:val="28"/>
                <w:szCs w:val="28"/>
              </w:rPr>
              <w:t>уважения закона и правопорядка, прав</w:t>
            </w:r>
            <w:r>
              <w:rPr>
                <w:spacing w:val="40"/>
                <w:sz w:val="28"/>
                <w:szCs w:val="28"/>
              </w:rPr>
              <w:t xml:space="preserve"> </w:t>
            </w:r>
            <w:r>
              <w:rPr>
                <w:sz w:val="28"/>
                <w:szCs w:val="28"/>
              </w:rPr>
              <w:t>и свобод сограждан.</w:t>
            </w:r>
          </w:p>
          <w:p w:rsidR="00D83E45" w:rsidRDefault="007D53A3">
            <w:pPr>
              <w:pStyle w:val="TableParagraph"/>
              <w:spacing w:before="37" w:line="218" w:lineRule="auto"/>
              <w:jc w:val="both"/>
              <w:rPr>
                <w:sz w:val="28"/>
                <w:szCs w:val="28"/>
              </w:rPr>
            </w:pPr>
            <w:r>
              <w:rPr>
                <w:sz w:val="28"/>
                <w:szCs w:val="28"/>
              </w:rPr>
              <w:t>Осознанно и деятельно выражающий неприятие любой дискриминации по социальным, национальным,</w:t>
            </w:r>
            <w:r>
              <w:rPr>
                <w:spacing w:val="-12"/>
                <w:sz w:val="28"/>
                <w:szCs w:val="28"/>
              </w:rPr>
              <w:t xml:space="preserve"> </w:t>
            </w:r>
            <w:r>
              <w:rPr>
                <w:sz w:val="28"/>
                <w:szCs w:val="28"/>
              </w:rPr>
              <w:t>расовым,</w:t>
            </w:r>
            <w:r>
              <w:rPr>
                <w:spacing w:val="-12"/>
                <w:sz w:val="28"/>
                <w:szCs w:val="28"/>
              </w:rPr>
              <w:t xml:space="preserve"> </w:t>
            </w:r>
            <w:r>
              <w:rPr>
                <w:sz w:val="28"/>
                <w:szCs w:val="28"/>
              </w:rPr>
              <w:t>религиозным</w:t>
            </w:r>
            <w:r>
              <w:rPr>
                <w:spacing w:val="-13"/>
                <w:sz w:val="28"/>
                <w:szCs w:val="28"/>
              </w:rPr>
              <w:t xml:space="preserve"> </w:t>
            </w:r>
            <w:r>
              <w:rPr>
                <w:sz w:val="28"/>
                <w:szCs w:val="28"/>
              </w:rPr>
              <w:t>признакам,</w:t>
            </w:r>
            <w:r>
              <w:rPr>
                <w:spacing w:val="-12"/>
                <w:sz w:val="28"/>
                <w:szCs w:val="28"/>
              </w:rPr>
              <w:t xml:space="preserve"> </w:t>
            </w:r>
            <w:r>
              <w:rPr>
                <w:sz w:val="28"/>
                <w:szCs w:val="28"/>
              </w:rPr>
              <w:t>проявлений</w:t>
            </w:r>
            <w:r>
              <w:rPr>
                <w:spacing w:val="-12"/>
                <w:sz w:val="28"/>
                <w:szCs w:val="28"/>
              </w:rPr>
              <w:t xml:space="preserve"> </w:t>
            </w:r>
            <w:r>
              <w:rPr>
                <w:sz w:val="28"/>
                <w:szCs w:val="28"/>
              </w:rPr>
              <w:t>экстремизма,</w:t>
            </w:r>
            <w:r>
              <w:rPr>
                <w:spacing w:val="-12"/>
                <w:sz w:val="28"/>
                <w:szCs w:val="28"/>
              </w:rPr>
              <w:t xml:space="preserve"> </w:t>
            </w:r>
            <w:r>
              <w:rPr>
                <w:sz w:val="28"/>
                <w:szCs w:val="28"/>
              </w:rPr>
              <w:t>терроризма,</w:t>
            </w:r>
            <w:r>
              <w:rPr>
                <w:spacing w:val="-12"/>
                <w:sz w:val="28"/>
                <w:szCs w:val="28"/>
              </w:rPr>
              <w:t xml:space="preserve"> </w:t>
            </w:r>
            <w:r>
              <w:rPr>
                <w:sz w:val="28"/>
                <w:szCs w:val="28"/>
              </w:rPr>
              <w:t>коррупции, антигосударственной деятельности.</w:t>
            </w:r>
          </w:p>
          <w:p w:rsidR="00D83E45" w:rsidRDefault="007D53A3">
            <w:pPr>
              <w:pStyle w:val="TableParagraph"/>
              <w:spacing w:before="57" w:line="216" w:lineRule="auto"/>
              <w:ind w:right="960"/>
              <w:jc w:val="both"/>
              <w:rPr>
                <w:sz w:val="28"/>
              </w:rPr>
            </w:pPr>
            <w:r>
              <w:rPr>
                <w:sz w:val="28"/>
                <w:szCs w:val="28"/>
              </w:rPr>
              <w:t>Обладающий опытом гражданской социально значимой деятельности (в ученическом самоуправлении,</w:t>
            </w:r>
            <w:r>
              <w:rPr>
                <w:spacing w:val="-15"/>
                <w:sz w:val="28"/>
                <w:szCs w:val="28"/>
              </w:rPr>
              <w:t xml:space="preserve"> </w:t>
            </w:r>
            <w:r>
              <w:rPr>
                <w:sz w:val="28"/>
                <w:szCs w:val="28"/>
              </w:rPr>
              <w:t>волонтерском</w:t>
            </w:r>
            <w:r>
              <w:rPr>
                <w:spacing w:val="-15"/>
                <w:sz w:val="28"/>
                <w:szCs w:val="28"/>
              </w:rPr>
              <w:t xml:space="preserve"> </w:t>
            </w:r>
            <w:r>
              <w:rPr>
                <w:sz w:val="28"/>
                <w:szCs w:val="28"/>
              </w:rPr>
              <w:t>движении,</w:t>
            </w:r>
            <w:r>
              <w:rPr>
                <w:spacing w:val="-15"/>
                <w:sz w:val="28"/>
                <w:szCs w:val="28"/>
              </w:rPr>
              <w:t xml:space="preserve"> </w:t>
            </w:r>
            <w:r>
              <w:rPr>
                <w:sz w:val="28"/>
                <w:szCs w:val="28"/>
              </w:rPr>
              <w:t>экологических,</w:t>
            </w:r>
            <w:r>
              <w:rPr>
                <w:spacing w:val="-15"/>
                <w:sz w:val="28"/>
                <w:szCs w:val="28"/>
              </w:rPr>
              <w:t xml:space="preserve"> </w:t>
            </w:r>
            <w:r>
              <w:rPr>
                <w:sz w:val="28"/>
                <w:szCs w:val="28"/>
              </w:rPr>
              <w:t>военно-патриотических</w:t>
            </w:r>
            <w:r>
              <w:rPr>
                <w:spacing w:val="-13"/>
                <w:sz w:val="28"/>
                <w:szCs w:val="28"/>
              </w:rPr>
              <w:t xml:space="preserve"> </w:t>
            </w:r>
            <w:r>
              <w:rPr>
                <w:sz w:val="28"/>
                <w:szCs w:val="28"/>
              </w:rPr>
              <w:t>и</w:t>
            </w:r>
            <w:r>
              <w:rPr>
                <w:spacing w:val="-15"/>
                <w:sz w:val="28"/>
                <w:szCs w:val="28"/>
              </w:rPr>
              <w:t xml:space="preserve"> </w:t>
            </w:r>
            <w:r>
              <w:rPr>
                <w:sz w:val="28"/>
                <w:szCs w:val="28"/>
              </w:rPr>
              <w:t>других объединениях, акциях, программах).</w:t>
            </w:r>
          </w:p>
        </w:tc>
      </w:tr>
      <w:tr w:rsidR="00D83E45" w:rsidTr="00EE71DF">
        <w:trPr>
          <w:trHeight w:val="542"/>
        </w:trPr>
        <w:tc>
          <w:tcPr>
            <w:tcW w:w="9639" w:type="dxa"/>
          </w:tcPr>
          <w:p w:rsidR="00D83E45" w:rsidRDefault="007D53A3">
            <w:pPr>
              <w:pStyle w:val="TableParagraph"/>
              <w:spacing w:before="57" w:line="216" w:lineRule="auto"/>
              <w:ind w:right="960"/>
              <w:jc w:val="center"/>
              <w:rPr>
                <w:sz w:val="24"/>
              </w:rPr>
            </w:pPr>
            <w:r>
              <w:rPr>
                <w:b/>
                <w:bCs/>
                <w:sz w:val="28"/>
                <w:szCs w:val="28"/>
              </w:rPr>
              <w:t>Патриотическое воспитание</w:t>
            </w:r>
          </w:p>
        </w:tc>
      </w:tr>
      <w:tr w:rsidR="00D83E45" w:rsidTr="00EE71DF">
        <w:trPr>
          <w:trHeight w:val="3136"/>
        </w:trPr>
        <w:tc>
          <w:tcPr>
            <w:tcW w:w="9639" w:type="dxa"/>
          </w:tcPr>
          <w:p w:rsidR="00D83E45" w:rsidRDefault="007D53A3">
            <w:pPr>
              <w:pStyle w:val="TableParagraph"/>
              <w:spacing w:before="38" w:line="216" w:lineRule="auto"/>
              <w:ind w:right="179"/>
              <w:rPr>
                <w:sz w:val="28"/>
                <w:szCs w:val="28"/>
              </w:rPr>
            </w:pPr>
            <w:r>
              <w:rPr>
                <w:sz w:val="28"/>
                <w:szCs w:val="28"/>
              </w:rPr>
              <w:t>Выражающий</w:t>
            </w:r>
            <w:r>
              <w:rPr>
                <w:spacing w:val="-6"/>
                <w:sz w:val="28"/>
                <w:szCs w:val="28"/>
              </w:rPr>
              <w:t xml:space="preserve"> </w:t>
            </w:r>
            <w:r>
              <w:rPr>
                <w:sz w:val="28"/>
                <w:szCs w:val="28"/>
              </w:rPr>
              <w:t>свою</w:t>
            </w:r>
            <w:r>
              <w:rPr>
                <w:spacing w:val="-6"/>
                <w:sz w:val="28"/>
                <w:szCs w:val="28"/>
              </w:rPr>
              <w:t xml:space="preserve"> </w:t>
            </w:r>
            <w:r>
              <w:rPr>
                <w:sz w:val="28"/>
                <w:szCs w:val="28"/>
              </w:rPr>
              <w:t>национальную,</w:t>
            </w:r>
            <w:r>
              <w:rPr>
                <w:spacing w:val="-6"/>
                <w:sz w:val="28"/>
                <w:szCs w:val="28"/>
              </w:rPr>
              <w:t xml:space="preserve"> </w:t>
            </w:r>
            <w:r>
              <w:rPr>
                <w:sz w:val="28"/>
                <w:szCs w:val="28"/>
              </w:rPr>
              <w:t>этническую</w:t>
            </w:r>
            <w:r>
              <w:rPr>
                <w:spacing w:val="-6"/>
                <w:sz w:val="28"/>
                <w:szCs w:val="28"/>
              </w:rPr>
              <w:t xml:space="preserve"> </w:t>
            </w:r>
            <w:r>
              <w:rPr>
                <w:sz w:val="28"/>
                <w:szCs w:val="28"/>
              </w:rPr>
              <w:t>принадлежность,</w:t>
            </w:r>
            <w:r>
              <w:rPr>
                <w:spacing w:val="-6"/>
                <w:sz w:val="28"/>
                <w:szCs w:val="28"/>
              </w:rPr>
              <w:t xml:space="preserve"> </w:t>
            </w:r>
            <w:r>
              <w:rPr>
                <w:sz w:val="28"/>
                <w:szCs w:val="28"/>
              </w:rPr>
              <w:t>приверженность</w:t>
            </w:r>
            <w:r>
              <w:rPr>
                <w:spacing w:val="-5"/>
                <w:sz w:val="28"/>
                <w:szCs w:val="28"/>
              </w:rPr>
              <w:t xml:space="preserve"> </w:t>
            </w:r>
            <w:r>
              <w:rPr>
                <w:sz w:val="28"/>
                <w:szCs w:val="28"/>
              </w:rPr>
              <w:t>к</w:t>
            </w:r>
            <w:r>
              <w:rPr>
                <w:spacing w:val="-6"/>
                <w:sz w:val="28"/>
                <w:szCs w:val="28"/>
              </w:rPr>
              <w:t xml:space="preserve"> </w:t>
            </w:r>
            <w:r>
              <w:rPr>
                <w:sz w:val="28"/>
                <w:szCs w:val="28"/>
              </w:rPr>
              <w:t>родной культуре, любовь к своему народу.</w:t>
            </w:r>
          </w:p>
          <w:p w:rsidR="00D83E45" w:rsidRDefault="007D53A3">
            <w:pPr>
              <w:pStyle w:val="TableParagraph"/>
              <w:spacing w:before="58" w:line="218" w:lineRule="auto"/>
              <w:rPr>
                <w:sz w:val="28"/>
                <w:szCs w:val="28"/>
              </w:rPr>
            </w:pPr>
            <w:r>
              <w:rPr>
                <w:sz w:val="28"/>
                <w:szCs w:val="28"/>
              </w:rPr>
              <w:t>Сознающий</w:t>
            </w:r>
            <w:r>
              <w:rPr>
                <w:spacing w:val="-12"/>
                <w:sz w:val="28"/>
                <w:szCs w:val="28"/>
              </w:rPr>
              <w:t xml:space="preserve"> </w:t>
            </w:r>
            <w:r>
              <w:rPr>
                <w:sz w:val="28"/>
                <w:szCs w:val="28"/>
              </w:rPr>
              <w:t>причастность</w:t>
            </w:r>
            <w:r>
              <w:rPr>
                <w:spacing w:val="-10"/>
                <w:sz w:val="28"/>
                <w:szCs w:val="28"/>
              </w:rPr>
              <w:t xml:space="preserve"> </w:t>
            </w:r>
            <w:r>
              <w:rPr>
                <w:sz w:val="28"/>
                <w:szCs w:val="28"/>
              </w:rPr>
              <w:t>к</w:t>
            </w:r>
            <w:r>
              <w:rPr>
                <w:spacing w:val="-11"/>
                <w:sz w:val="28"/>
                <w:szCs w:val="28"/>
              </w:rPr>
              <w:t xml:space="preserve"> </w:t>
            </w:r>
            <w:r>
              <w:rPr>
                <w:sz w:val="28"/>
                <w:szCs w:val="28"/>
              </w:rPr>
              <w:t>многонациональному</w:t>
            </w:r>
            <w:r>
              <w:rPr>
                <w:spacing w:val="-15"/>
                <w:sz w:val="28"/>
                <w:szCs w:val="28"/>
              </w:rPr>
              <w:t xml:space="preserve"> </w:t>
            </w:r>
            <w:r>
              <w:rPr>
                <w:sz w:val="28"/>
                <w:szCs w:val="28"/>
              </w:rPr>
              <w:t>народу</w:t>
            </w:r>
            <w:r>
              <w:rPr>
                <w:spacing w:val="-15"/>
                <w:sz w:val="28"/>
                <w:szCs w:val="28"/>
              </w:rPr>
              <w:t xml:space="preserve"> </w:t>
            </w:r>
            <w:r>
              <w:rPr>
                <w:sz w:val="28"/>
                <w:szCs w:val="28"/>
              </w:rPr>
              <w:t>Российской</w:t>
            </w:r>
            <w:r>
              <w:rPr>
                <w:spacing w:val="-12"/>
                <w:sz w:val="28"/>
                <w:szCs w:val="28"/>
              </w:rPr>
              <w:t xml:space="preserve"> </w:t>
            </w:r>
            <w:r>
              <w:rPr>
                <w:sz w:val="28"/>
                <w:szCs w:val="28"/>
              </w:rPr>
              <w:t>Федерации,</w:t>
            </w:r>
            <w:r>
              <w:rPr>
                <w:spacing w:val="-13"/>
                <w:sz w:val="28"/>
                <w:szCs w:val="28"/>
              </w:rPr>
              <w:t xml:space="preserve"> </w:t>
            </w:r>
            <w:r>
              <w:rPr>
                <w:sz w:val="28"/>
                <w:szCs w:val="28"/>
              </w:rPr>
              <w:t>Российскому Отечеству, российскую культурную идентичность.</w:t>
            </w:r>
          </w:p>
          <w:p w:rsidR="00D83E45" w:rsidRDefault="007D53A3">
            <w:pPr>
              <w:pStyle w:val="TableParagraph"/>
              <w:spacing w:before="57" w:line="218" w:lineRule="auto"/>
              <w:ind w:right="223"/>
              <w:rPr>
                <w:sz w:val="28"/>
                <w:szCs w:val="28"/>
              </w:rPr>
            </w:pPr>
            <w:r>
              <w:rPr>
                <w:sz w:val="28"/>
                <w:szCs w:val="28"/>
              </w:rPr>
              <w:t>Проявляющий деятельное ценностное отношение к историческому и культурному наследию своего</w:t>
            </w:r>
            <w:r>
              <w:rPr>
                <w:spacing w:val="40"/>
                <w:sz w:val="28"/>
                <w:szCs w:val="28"/>
              </w:rPr>
              <w:t xml:space="preserve"> </w:t>
            </w:r>
            <w:r>
              <w:rPr>
                <w:sz w:val="28"/>
                <w:szCs w:val="28"/>
              </w:rPr>
              <w:t>и</w:t>
            </w:r>
            <w:r>
              <w:rPr>
                <w:spacing w:val="-8"/>
                <w:sz w:val="28"/>
                <w:szCs w:val="28"/>
              </w:rPr>
              <w:t xml:space="preserve"> </w:t>
            </w:r>
            <w:r>
              <w:rPr>
                <w:sz w:val="28"/>
                <w:szCs w:val="28"/>
              </w:rPr>
              <w:t>других</w:t>
            </w:r>
            <w:r>
              <w:rPr>
                <w:spacing w:val="-6"/>
                <w:sz w:val="28"/>
                <w:szCs w:val="28"/>
              </w:rPr>
              <w:t xml:space="preserve"> </w:t>
            </w:r>
            <w:r>
              <w:rPr>
                <w:sz w:val="28"/>
                <w:szCs w:val="28"/>
              </w:rPr>
              <w:t>народов</w:t>
            </w:r>
            <w:r>
              <w:rPr>
                <w:spacing w:val="-9"/>
                <w:sz w:val="28"/>
                <w:szCs w:val="28"/>
              </w:rPr>
              <w:t xml:space="preserve"> </w:t>
            </w:r>
            <w:r>
              <w:rPr>
                <w:sz w:val="28"/>
                <w:szCs w:val="28"/>
              </w:rPr>
              <w:t>России,</w:t>
            </w:r>
            <w:r>
              <w:rPr>
                <w:spacing w:val="-8"/>
                <w:sz w:val="28"/>
                <w:szCs w:val="28"/>
              </w:rPr>
              <w:t xml:space="preserve"> </w:t>
            </w:r>
            <w:r>
              <w:rPr>
                <w:sz w:val="28"/>
                <w:szCs w:val="28"/>
              </w:rPr>
              <w:t>традициям,</w:t>
            </w:r>
            <w:r>
              <w:rPr>
                <w:spacing w:val="-8"/>
                <w:sz w:val="28"/>
                <w:szCs w:val="28"/>
              </w:rPr>
              <w:t xml:space="preserve"> </w:t>
            </w:r>
            <w:r>
              <w:rPr>
                <w:sz w:val="28"/>
                <w:szCs w:val="28"/>
              </w:rPr>
              <w:t>праздникам,</w:t>
            </w:r>
            <w:r>
              <w:rPr>
                <w:spacing w:val="-8"/>
                <w:sz w:val="28"/>
                <w:szCs w:val="28"/>
              </w:rPr>
              <w:t xml:space="preserve"> </w:t>
            </w:r>
            <w:r>
              <w:rPr>
                <w:sz w:val="28"/>
                <w:szCs w:val="28"/>
              </w:rPr>
              <w:t>памятникам</w:t>
            </w:r>
            <w:r>
              <w:rPr>
                <w:spacing w:val="-11"/>
                <w:sz w:val="28"/>
                <w:szCs w:val="28"/>
              </w:rPr>
              <w:t xml:space="preserve"> </w:t>
            </w:r>
            <w:r>
              <w:rPr>
                <w:sz w:val="28"/>
                <w:szCs w:val="28"/>
              </w:rPr>
              <w:t>народов,</w:t>
            </w:r>
            <w:r>
              <w:rPr>
                <w:spacing w:val="-8"/>
                <w:sz w:val="28"/>
                <w:szCs w:val="28"/>
              </w:rPr>
              <w:t xml:space="preserve"> </w:t>
            </w:r>
            <w:r>
              <w:rPr>
                <w:sz w:val="28"/>
                <w:szCs w:val="28"/>
              </w:rPr>
              <w:t>проживающих</w:t>
            </w:r>
            <w:r>
              <w:rPr>
                <w:spacing w:val="-6"/>
                <w:sz w:val="28"/>
                <w:szCs w:val="28"/>
              </w:rPr>
              <w:t xml:space="preserve"> </w:t>
            </w:r>
            <w:r>
              <w:rPr>
                <w:sz w:val="28"/>
                <w:szCs w:val="28"/>
              </w:rPr>
              <w:t>в родной стране — России.</w:t>
            </w:r>
          </w:p>
          <w:p w:rsidR="00D83E45" w:rsidRDefault="007D53A3">
            <w:pPr>
              <w:pStyle w:val="TableParagraph"/>
              <w:spacing w:before="57" w:line="216" w:lineRule="auto"/>
              <w:ind w:right="960"/>
              <w:jc w:val="both"/>
              <w:rPr>
                <w:sz w:val="28"/>
                <w:szCs w:val="28"/>
              </w:rPr>
            </w:pPr>
            <w:r>
              <w:rPr>
                <w:sz w:val="28"/>
                <w:szCs w:val="28"/>
              </w:rPr>
              <w:t>Проявляющий</w:t>
            </w:r>
            <w:r>
              <w:rPr>
                <w:spacing w:val="-11"/>
                <w:sz w:val="28"/>
                <w:szCs w:val="28"/>
              </w:rPr>
              <w:t xml:space="preserve"> </w:t>
            </w:r>
            <w:r>
              <w:rPr>
                <w:sz w:val="28"/>
                <w:szCs w:val="28"/>
              </w:rPr>
              <w:t>уважение</w:t>
            </w:r>
            <w:r>
              <w:rPr>
                <w:spacing w:val="-14"/>
                <w:sz w:val="28"/>
                <w:szCs w:val="28"/>
              </w:rPr>
              <w:t xml:space="preserve"> </w:t>
            </w:r>
            <w:r>
              <w:rPr>
                <w:sz w:val="28"/>
                <w:szCs w:val="28"/>
              </w:rPr>
              <w:t>к</w:t>
            </w:r>
            <w:r>
              <w:rPr>
                <w:spacing w:val="-13"/>
                <w:sz w:val="28"/>
                <w:szCs w:val="28"/>
              </w:rPr>
              <w:t xml:space="preserve"> </w:t>
            </w:r>
            <w:r>
              <w:rPr>
                <w:sz w:val="28"/>
                <w:szCs w:val="28"/>
              </w:rPr>
              <w:t>соотечественникам,</w:t>
            </w:r>
            <w:r>
              <w:rPr>
                <w:spacing w:val="-13"/>
                <w:sz w:val="28"/>
                <w:szCs w:val="28"/>
              </w:rPr>
              <w:t xml:space="preserve"> </w:t>
            </w:r>
            <w:r>
              <w:rPr>
                <w:sz w:val="28"/>
                <w:szCs w:val="28"/>
              </w:rPr>
              <w:t>проживающим</w:t>
            </w:r>
            <w:r>
              <w:rPr>
                <w:spacing w:val="-14"/>
                <w:sz w:val="28"/>
                <w:szCs w:val="28"/>
              </w:rPr>
              <w:t xml:space="preserve"> </w:t>
            </w:r>
            <w:r>
              <w:rPr>
                <w:sz w:val="28"/>
                <w:szCs w:val="28"/>
              </w:rPr>
              <w:t>за</w:t>
            </w:r>
            <w:r>
              <w:rPr>
                <w:spacing w:val="-14"/>
                <w:sz w:val="28"/>
                <w:szCs w:val="28"/>
              </w:rPr>
              <w:t xml:space="preserve"> </w:t>
            </w:r>
            <w:r>
              <w:rPr>
                <w:sz w:val="28"/>
                <w:szCs w:val="28"/>
              </w:rPr>
              <w:t>рубежом,</w:t>
            </w:r>
            <w:r>
              <w:rPr>
                <w:spacing w:val="-9"/>
                <w:sz w:val="28"/>
                <w:szCs w:val="28"/>
              </w:rPr>
              <w:t xml:space="preserve"> </w:t>
            </w:r>
            <w:r>
              <w:rPr>
                <w:sz w:val="28"/>
                <w:szCs w:val="28"/>
              </w:rPr>
              <w:t>поддерживающий</w:t>
            </w:r>
            <w:r>
              <w:rPr>
                <w:spacing w:val="-15"/>
                <w:sz w:val="28"/>
                <w:szCs w:val="28"/>
              </w:rPr>
              <w:t xml:space="preserve"> </w:t>
            </w:r>
            <w:r>
              <w:rPr>
                <w:sz w:val="28"/>
                <w:szCs w:val="28"/>
              </w:rPr>
              <w:t>их права, защиту их интересов в сохранении российской культурной идентичности.</w:t>
            </w:r>
          </w:p>
        </w:tc>
      </w:tr>
    </w:tbl>
    <w:p w:rsidR="00D83E45" w:rsidRDefault="00D83E45">
      <w:pPr>
        <w:pStyle w:val="a3"/>
        <w:spacing w:before="2"/>
        <w:ind w:left="0" w:firstLine="0"/>
        <w:jc w:val="left"/>
        <w:rPr>
          <w:b/>
          <w:sz w:val="2"/>
        </w:rPr>
      </w:pPr>
    </w:p>
    <w:tbl>
      <w:tblPr>
        <w:tblW w:w="0" w:type="auto"/>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639"/>
      </w:tblGrid>
      <w:tr w:rsidR="00D83E45" w:rsidTr="00EE71DF">
        <w:trPr>
          <w:trHeight w:val="321"/>
        </w:trPr>
        <w:tc>
          <w:tcPr>
            <w:tcW w:w="9639" w:type="dxa"/>
          </w:tcPr>
          <w:p w:rsidR="00D83E45" w:rsidRDefault="007D53A3">
            <w:pPr>
              <w:pStyle w:val="TableParagraph"/>
              <w:spacing w:line="301" w:lineRule="exact"/>
              <w:jc w:val="center"/>
              <w:rPr>
                <w:b/>
                <w:sz w:val="28"/>
              </w:rPr>
            </w:pPr>
            <w:r>
              <w:rPr>
                <w:b/>
                <w:spacing w:val="-2"/>
                <w:sz w:val="28"/>
              </w:rPr>
              <w:lastRenderedPageBreak/>
              <w:t>Духовно-нравственное</w:t>
            </w:r>
            <w:r>
              <w:rPr>
                <w:b/>
                <w:spacing w:val="11"/>
                <w:sz w:val="28"/>
              </w:rPr>
              <w:t xml:space="preserve"> </w:t>
            </w:r>
            <w:r>
              <w:rPr>
                <w:b/>
                <w:spacing w:val="-2"/>
                <w:sz w:val="28"/>
              </w:rPr>
              <w:t>воспитание</w:t>
            </w:r>
          </w:p>
        </w:tc>
      </w:tr>
      <w:tr w:rsidR="00D83E45" w:rsidTr="00EE71DF">
        <w:trPr>
          <w:trHeight w:val="4661"/>
        </w:trPr>
        <w:tc>
          <w:tcPr>
            <w:tcW w:w="9639" w:type="dxa"/>
          </w:tcPr>
          <w:p w:rsidR="00D83E45" w:rsidRDefault="007D53A3">
            <w:pPr>
              <w:pStyle w:val="TableParagraph"/>
              <w:spacing w:before="40" w:line="216" w:lineRule="auto"/>
              <w:jc w:val="both"/>
              <w:rPr>
                <w:sz w:val="28"/>
                <w:szCs w:val="28"/>
              </w:rPr>
            </w:pPr>
            <w:r>
              <w:rPr>
                <w:sz w:val="28"/>
                <w:szCs w:val="28"/>
              </w:rPr>
              <w:t>Проявляющий</w:t>
            </w:r>
            <w:r>
              <w:rPr>
                <w:spacing w:val="-15"/>
                <w:sz w:val="28"/>
                <w:szCs w:val="28"/>
              </w:rPr>
              <w:t xml:space="preserve"> </w:t>
            </w:r>
            <w:r>
              <w:rPr>
                <w:sz w:val="28"/>
                <w:szCs w:val="28"/>
              </w:rPr>
              <w:t>приверженность</w:t>
            </w:r>
            <w:r>
              <w:rPr>
                <w:spacing w:val="-13"/>
                <w:sz w:val="28"/>
                <w:szCs w:val="28"/>
              </w:rPr>
              <w:t xml:space="preserve"> </w:t>
            </w:r>
            <w:r>
              <w:rPr>
                <w:sz w:val="28"/>
                <w:szCs w:val="28"/>
              </w:rPr>
              <w:t>традиционным</w:t>
            </w:r>
            <w:r>
              <w:rPr>
                <w:spacing w:val="-15"/>
                <w:sz w:val="28"/>
                <w:szCs w:val="28"/>
              </w:rPr>
              <w:t xml:space="preserve"> </w:t>
            </w:r>
            <w:r>
              <w:rPr>
                <w:sz w:val="28"/>
                <w:szCs w:val="28"/>
              </w:rPr>
              <w:t>духовно-нравственным</w:t>
            </w:r>
            <w:r>
              <w:rPr>
                <w:spacing w:val="-15"/>
                <w:sz w:val="28"/>
                <w:szCs w:val="28"/>
              </w:rPr>
              <w:t xml:space="preserve"> </w:t>
            </w:r>
            <w:r>
              <w:rPr>
                <w:sz w:val="28"/>
                <w:szCs w:val="28"/>
              </w:rPr>
              <w:t>ценностям,</w:t>
            </w:r>
            <w:r>
              <w:rPr>
                <w:spacing w:val="-13"/>
                <w:sz w:val="28"/>
                <w:szCs w:val="28"/>
              </w:rPr>
              <w:t xml:space="preserve"> </w:t>
            </w:r>
            <w:r>
              <w:rPr>
                <w:sz w:val="28"/>
                <w:szCs w:val="28"/>
              </w:rPr>
              <w:t>культуре</w:t>
            </w:r>
            <w:r>
              <w:rPr>
                <w:spacing w:val="-14"/>
                <w:sz w:val="28"/>
                <w:szCs w:val="28"/>
              </w:rPr>
              <w:t xml:space="preserve"> </w:t>
            </w:r>
            <w:r>
              <w:rPr>
                <w:sz w:val="28"/>
                <w:szCs w:val="28"/>
              </w:rPr>
              <w:t>народов России с учетом мировоззренческого, национального, конфессионального самоопределения.</w:t>
            </w:r>
          </w:p>
          <w:p w:rsidR="00D83E45" w:rsidRDefault="007D53A3">
            <w:pPr>
              <w:pStyle w:val="TableParagraph"/>
              <w:spacing w:before="58" w:line="218" w:lineRule="auto"/>
              <w:jc w:val="both"/>
              <w:rPr>
                <w:sz w:val="28"/>
                <w:szCs w:val="28"/>
              </w:rPr>
            </w:pPr>
            <w:r>
              <w:rPr>
                <w:sz w:val="28"/>
                <w:szCs w:val="28"/>
              </w:rPr>
              <w:t>Действующий</w:t>
            </w:r>
            <w:r>
              <w:rPr>
                <w:spacing w:val="-7"/>
                <w:sz w:val="28"/>
                <w:szCs w:val="28"/>
              </w:rPr>
              <w:t xml:space="preserve"> </w:t>
            </w:r>
            <w:r>
              <w:rPr>
                <w:sz w:val="28"/>
                <w:szCs w:val="28"/>
              </w:rPr>
              <w:t>и</w:t>
            </w:r>
            <w:r>
              <w:rPr>
                <w:spacing w:val="-7"/>
                <w:sz w:val="28"/>
                <w:szCs w:val="28"/>
              </w:rPr>
              <w:t xml:space="preserve"> </w:t>
            </w:r>
            <w:r>
              <w:rPr>
                <w:sz w:val="28"/>
                <w:szCs w:val="28"/>
              </w:rPr>
              <w:t>оценивающий</w:t>
            </w:r>
            <w:r>
              <w:rPr>
                <w:spacing w:val="-7"/>
                <w:sz w:val="28"/>
                <w:szCs w:val="28"/>
              </w:rPr>
              <w:t xml:space="preserve"> </w:t>
            </w:r>
            <w:r>
              <w:rPr>
                <w:sz w:val="28"/>
                <w:szCs w:val="28"/>
              </w:rPr>
              <w:t>свое</w:t>
            </w:r>
            <w:r>
              <w:rPr>
                <w:spacing w:val="-7"/>
                <w:sz w:val="28"/>
                <w:szCs w:val="28"/>
              </w:rPr>
              <w:t xml:space="preserve"> </w:t>
            </w:r>
            <w:r>
              <w:rPr>
                <w:sz w:val="28"/>
                <w:szCs w:val="28"/>
              </w:rPr>
              <w:t>поведение</w:t>
            </w:r>
            <w:r>
              <w:rPr>
                <w:spacing w:val="-6"/>
                <w:sz w:val="28"/>
                <w:szCs w:val="28"/>
              </w:rPr>
              <w:t xml:space="preserve"> </w:t>
            </w:r>
            <w:r>
              <w:rPr>
                <w:sz w:val="28"/>
                <w:szCs w:val="28"/>
              </w:rPr>
              <w:t>и</w:t>
            </w:r>
            <w:r>
              <w:rPr>
                <w:spacing w:val="-7"/>
                <w:sz w:val="28"/>
                <w:szCs w:val="28"/>
              </w:rPr>
              <w:t xml:space="preserve"> </w:t>
            </w:r>
            <w:r>
              <w:rPr>
                <w:sz w:val="28"/>
                <w:szCs w:val="28"/>
              </w:rPr>
              <w:t>поступки,</w:t>
            </w:r>
            <w:r>
              <w:rPr>
                <w:spacing w:val="-7"/>
                <w:sz w:val="28"/>
                <w:szCs w:val="28"/>
              </w:rPr>
              <w:t xml:space="preserve"> </w:t>
            </w:r>
            <w:r>
              <w:rPr>
                <w:sz w:val="28"/>
                <w:szCs w:val="28"/>
              </w:rPr>
              <w:t>поведение</w:t>
            </w:r>
            <w:r>
              <w:rPr>
                <w:spacing w:val="-7"/>
                <w:sz w:val="28"/>
                <w:szCs w:val="28"/>
              </w:rPr>
              <w:t xml:space="preserve"> </w:t>
            </w:r>
            <w:r>
              <w:rPr>
                <w:sz w:val="28"/>
                <w:szCs w:val="28"/>
              </w:rPr>
              <w:t>и</w:t>
            </w:r>
            <w:r>
              <w:rPr>
                <w:spacing w:val="-7"/>
                <w:sz w:val="28"/>
                <w:szCs w:val="28"/>
              </w:rPr>
              <w:t xml:space="preserve"> </w:t>
            </w:r>
            <w:r>
              <w:rPr>
                <w:sz w:val="28"/>
                <w:szCs w:val="28"/>
              </w:rPr>
              <w:t>поступки</w:t>
            </w:r>
            <w:r>
              <w:rPr>
                <w:spacing w:val="-7"/>
                <w:sz w:val="28"/>
                <w:szCs w:val="28"/>
              </w:rPr>
              <w:t xml:space="preserve"> </w:t>
            </w:r>
            <w:r>
              <w:rPr>
                <w:sz w:val="28"/>
                <w:szCs w:val="28"/>
              </w:rPr>
              <w:t>других</w:t>
            </w:r>
            <w:r>
              <w:rPr>
                <w:spacing w:val="-5"/>
                <w:sz w:val="28"/>
                <w:szCs w:val="28"/>
              </w:rPr>
              <w:t xml:space="preserve"> </w:t>
            </w:r>
            <w:r>
              <w:rPr>
                <w:sz w:val="28"/>
                <w:szCs w:val="28"/>
              </w:rPr>
              <w:t>людей</w:t>
            </w:r>
            <w:r>
              <w:rPr>
                <w:spacing w:val="-7"/>
                <w:sz w:val="28"/>
                <w:szCs w:val="28"/>
              </w:rPr>
              <w:t xml:space="preserve"> </w:t>
            </w:r>
            <w:r>
              <w:rPr>
                <w:sz w:val="28"/>
                <w:szCs w:val="28"/>
              </w:rPr>
              <w:t>с позиций традиционных российских духовно-нравственных ценностей и норм с осознанием</w:t>
            </w:r>
          </w:p>
          <w:p w:rsidR="00D83E45" w:rsidRDefault="007D53A3">
            <w:pPr>
              <w:pStyle w:val="TableParagraph"/>
              <w:spacing w:line="218" w:lineRule="auto"/>
              <w:ind w:right="179"/>
              <w:jc w:val="both"/>
              <w:rPr>
                <w:sz w:val="28"/>
                <w:szCs w:val="28"/>
              </w:rPr>
            </w:pPr>
            <w:r>
              <w:rPr>
                <w:sz w:val="28"/>
                <w:szCs w:val="28"/>
              </w:rPr>
              <w:t>последствий</w:t>
            </w:r>
            <w:r>
              <w:rPr>
                <w:spacing w:val="-8"/>
                <w:sz w:val="28"/>
                <w:szCs w:val="28"/>
              </w:rPr>
              <w:t xml:space="preserve"> </w:t>
            </w:r>
            <w:r>
              <w:rPr>
                <w:sz w:val="28"/>
                <w:szCs w:val="28"/>
              </w:rPr>
              <w:t>поступков,</w:t>
            </w:r>
            <w:r>
              <w:rPr>
                <w:spacing w:val="-8"/>
                <w:sz w:val="28"/>
                <w:szCs w:val="28"/>
              </w:rPr>
              <w:t xml:space="preserve"> </w:t>
            </w:r>
            <w:r>
              <w:rPr>
                <w:sz w:val="28"/>
                <w:szCs w:val="28"/>
              </w:rPr>
              <w:t>деятельно</w:t>
            </w:r>
            <w:r>
              <w:rPr>
                <w:spacing w:val="-8"/>
                <w:sz w:val="28"/>
                <w:szCs w:val="28"/>
              </w:rPr>
              <w:t xml:space="preserve"> </w:t>
            </w:r>
            <w:r>
              <w:rPr>
                <w:sz w:val="28"/>
                <w:szCs w:val="28"/>
              </w:rPr>
              <w:t>выражающий</w:t>
            </w:r>
            <w:r>
              <w:rPr>
                <w:spacing w:val="-8"/>
                <w:sz w:val="28"/>
                <w:szCs w:val="28"/>
              </w:rPr>
              <w:t xml:space="preserve"> </w:t>
            </w:r>
            <w:r>
              <w:rPr>
                <w:sz w:val="28"/>
                <w:szCs w:val="28"/>
              </w:rPr>
              <w:t>неприятие</w:t>
            </w:r>
            <w:r>
              <w:rPr>
                <w:spacing w:val="-9"/>
                <w:sz w:val="28"/>
                <w:szCs w:val="28"/>
              </w:rPr>
              <w:t xml:space="preserve"> </w:t>
            </w:r>
            <w:r>
              <w:rPr>
                <w:sz w:val="28"/>
                <w:szCs w:val="28"/>
              </w:rPr>
              <w:t>антигуманных</w:t>
            </w:r>
            <w:r>
              <w:rPr>
                <w:spacing w:val="-6"/>
                <w:sz w:val="28"/>
                <w:szCs w:val="28"/>
              </w:rPr>
              <w:t xml:space="preserve"> </w:t>
            </w:r>
            <w:r>
              <w:rPr>
                <w:sz w:val="28"/>
                <w:szCs w:val="28"/>
              </w:rPr>
              <w:t>и</w:t>
            </w:r>
            <w:r>
              <w:rPr>
                <w:spacing w:val="-8"/>
                <w:sz w:val="28"/>
                <w:szCs w:val="28"/>
              </w:rPr>
              <w:t xml:space="preserve"> </w:t>
            </w:r>
            <w:r>
              <w:rPr>
                <w:sz w:val="28"/>
                <w:szCs w:val="28"/>
              </w:rPr>
              <w:t>асоциальных поступков, поведения, противоречащих этим ценностям.</w:t>
            </w:r>
          </w:p>
          <w:p w:rsidR="00D83E45" w:rsidRDefault="007D53A3">
            <w:pPr>
              <w:pStyle w:val="TableParagraph"/>
              <w:spacing w:before="57" w:line="218" w:lineRule="auto"/>
              <w:ind w:right="179"/>
              <w:jc w:val="both"/>
              <w:rPr>
                <w:sz w:val="28"/>
                <w:szCs w:val="28"/>
              </w:rPr>
            </w:pPr>
            <w:r>
              <w:rPr>
                <w:sz w:val="28"/>
                <w:szCs w:val="28"/>
              </w:rPr>
              <w:t>Проявляющий</w:t>
            </w:r>
            <w:r>
              <w:rPr>
                <w:spacing w:val="-8"/>
                <w:sz w:val="28"/>
                <w:szCs w:val="28"/>
              </w:rPr>
              <w:t xml:space="preserve"> </w:t>
            </w:r>
            <w:r>
              <w:rPr>
                <w:sz w:val="28"/>
                <w:szCs w:val="28"/>
              </w:rPr>
              <w:t>уважение</w:t>
            </w:r>
            <w:r>
              <w:rPr>
                <w:spacing w:val="-12"/>
                <w:sz w:val="28"/>
                <w:szCs w:val="28"/>
              </w:rPr>
              <w:t xml:space="preserve"> </w:t>
            </w:r>
            <w:r>
              <w:rPr>
                <w:sz w:val="28"/>
                <w:szCs w:val="28"/>
              </w:rPr>
              <w:t>к</w:t>
            </w:r>
            <w:r>
              <w:rPr>
                <w:spacing w:val="-11"/>
                <w:sz w:val="28"/>
                <w:szCs w:val="28"/>
              </w:rPr>
              <w:t xml:space="preserve"> </w:t>
            </w:r>
            <w:r>
              <w:rPr>
                <w:sz w:val="28"/>
                <w:szCs w:val="28"/>
              </w:rPr>
              <w:t>жизни</w:t>
            </w:r>
            <w:r>
              <w:rPr>
                <w:spacing w:val="-11"/>
                <w:sz w:val="28"/>
                <w:szCs w:val="28"/>
              </w:rPr>
              <w:t xml:space="preserve"> </w:t>
            </w:r>
            <w:r>
              <w:rPr>
                <w:sz w:val="28"/>
                <w:szCs w:val="28"/>
              </w:rPr>
              <w:t>и</w:t>
            </w:r>
            <w:r>
              <w:rPr>
                <w:spacing w:val="-11"/>
                <w:sz w:val="28"/>
                <w:szCs w:val="28"/>
              </w:rPr>
              <w:t xml:space="preserve"> </w:t>
            </w:r>
            <w:r>
              <w:rPr>
                <w:sz w:val="28"/>
                <w:szCs w:val="28"/>
              </w:rPr>
              <w:t>достоинству</w:t>
            </w:r>
            <w:r>
              <w:rPr>
                <w:spacing w:val="-13"/>
                <w:sz w:val="28"/>
                <w:szCs w:val="28"/>
              </w:rPr>
              <w:t xml:space="preserve"> </w:t>
            </w:r>
            <w:r>
              <w:rPr>
                <w:sz w:val="28"/>
                <w:szCs w:val="28"/>
              </w:rPr>
              <w:t>каждого</w:t>
            </w:r>
            <w:r>
              <w:rPr>
                <w:spacing w:val="-11"/>
                <w:sz w:val="28"/>
                <w:szCs w:val="28"/>
              </w:rPr>
              <w:t xml:space="preserve"> </w:t>
            </w:r>
            <w:r>
              <w:rPr>
                <w:sz w:val="28"/>
                <w:szCs w:val="28"/>
              </w:rPr>
              <w:t>человека,</w:t>
            </w:r>
            <w:r>
              <w:rPr>
                <w:spacing w:val="-11"/>
                <w:sz w:val="28"/>
                <w:szCs w:val="28"/>
              </w:rPr>
              <w:t xml:space="preserve"> </w:t>
            </w:r>
            <w:r>
              <w:rPr>
                <w:sz w:val="28"/>
                <w:szCs w:val="28"/>
              </w:rPr>
              <w:t>свободе</w:t>
            </w:r>
            <w:r>
              <w:rPr>
                <w:spacing w:val="-12"/>
                <w:sz w:val="28"/>
                <w:szCs w:val="28"/>
              </w:rPr>
              <w:t xml:space="preserve"> </w:t>
            </w:r>
            <w:r>
              <w:rPr>
                <w:sz w:val="28"/>
                <w:szCs w:val="28"/>
              </w:rPr>
              <w:t>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учетом соблюдения конституционных прав и свобод всех граждан.</w:t>
            </w:r>
          </w:p>
          <w:p w:rsidR="00D83E45" w:rsidRDefault="007D53A3">
            <w:pPr>
              <w:pStyle w:val="TableParagraph"/>
              <w:spacing w:before="54" w:line="218" w:lineRule="auto"/>
              <w:ind w:right="968"/>
              <w:jc w:val="both"/>
              <w:rPr>
                <w:sz w:val="28"/>
                <w:szCs w:val="28"/>
              </w:rPr>
            </w:pPr>
            <w:r>
              <w:rPr>
                <w:sz w:val="28"/>
                <w:szCs w:val="28"/>
              </w:rPr>
              <w:t>Понимающий и деятельно выражающий ценность межрелигиозного, межнационального согласия людей, народов в России, способный вести диалог с людьми разных национальностей,</w:t>
            </w:r>
            <w:r>
              <w:rPr>
                <w:spacing w:val="-8"/>
                <w:sz w:val="28"/>
                <w:szCs w:val="28"/>
              </w:rPr>
              <w:t xml:space="preserve"> </w:t>
            </w:r>
            <w:r>
              <w:rPr>
                <w:sz w:val="28"/>
                <w:szCs w:val="28"/>
              </w:rPr>
              <w:t>религиозной</w:t>
            </w:r>
            <w:r>
              <w:rPr>
                <w:spacing w:val="-8"/>
                <w:sz w:val="28"/>
                <w:szCs w:val="28"/>
              </w:rPr>
              <w:t xml:space="preserve"> </w:t>
            </w:r>
            <w:r>
              <w:rPr>
                <w:sz w:val="28"/>
                <w:szCs w:val="28"/>
              </w:rPr>
              <w:t>принадлежности,</w:t>
            </w:r>
            <w:r>
              <w:rPr>
                <w:spacing w:val="-8"/>
                <w:sz w:val="28"/>
                <w:szCs w:val="28"/>
              </w:rPr>
              <w:t xml:space="preserve"> </w:t>
            </w:r>
            <w:r>
              <w:rPr>
                <w:sz w:val="28"/>
                <w:szCs w:val="28"/>
              </w:rPr>
              <w:t>находить</w:t>
            </w:r>
            <w:r>
              <w:rPr>
                <w:spacing w:val="-8"/>
                <w:sz w:val="28"/>
                <w:szCs w:val="28"/>
              </w:rPr>
              <w:t xml:space="preserve"> </w:t>
            </w:r>
            <w:r>
              <w:rPr>
                <w:sz w:val="28"/>
                <w:szCs w:val="28"/>
              </w:rPr>
              <w:t>общие</w:t>
            </w:r>
            <w:r>
              <w:rPr>
                <w:spacing w:val="-12"/>
                <w:sz w:val="28"/>
                <w:szCs w:val="28"/>
              </w:rPr>
              <w:t xml:space="preserve"> </w:t>
            </w:r>
            <w:r>
              <w:rPr>
                <w:sz w:val="28"/>
                <w:szCs w:val="28"/>
              </w:rPr>
              <w:t>цели</w:t>
            </w:r>
            <w:r>
              <w:rPr>
                <w:spacing w:val="40"/>
                <w:sz w:val="28"/>
                <w:szCs w:val="28"/>
              </w:rPr>
              <w:t xml:space="preserve"> </w:t>
            </w:r>
            <w:r>
              <w:rPr>
                <w:sz w:val="28"/>
                <w:szCs w:val="28"/>
              </w:rPr>
              <w:t>и</w:t>
            </w:r>
            <w:r>
              <w:rPr>
                <w:spacing w:val="-8"/>
                <w:sz w:val="28"/>
                <w:szCs w:val="28"/>
              </w:rPr>
              <w:t xml:space="preserve"> </w:t>
            </w:r>
            <w:r>
              <w:rPr>
                <w:sz w:val="28"/>
                <w:szCs w:val="28"/>
              </w:rPr>
              <w:t>сотрудничать</w:t>
            </w:r>
            <w:r>
              <w:rPr>
                <w:spacing w:val="-7"/>
                <w:sz w:val="28"/>
                <w:szCs w:val="28"/>
              </w:rPr>
              <w:t xml:space="preserve"> </w:t>
            </w:r>
            <w:r>
              <w:rPr>
                <w:sz w:val="28"/>
                <w:szCs w:val="28"/>
              </w:rPr>
              <w:t>для их достижения.</w:t>
            </w:r>
          </w:p>
          <w:p w:rsidR="00D83E45" w:rsidRDefault="007D53A3">
            <w:pPr>
              <w:pStyle w:val="TableParagraph"/>
              <w:spacing w:before="56" w:line="218" w:lineRule="auto"/>
              <w:jc w:val="both"/>
              <w:rPr>
                <w:sz w:val="28"/>
                <w:szCs w:val="28"/>
              </w:rPr>
            </w:pPr>
            <w:r>
              <w:rPr>
                <w:sz w:val="28"/>
                <w:szCs w:val="28"/>
              </w:rPr>
              <w:t>Ориентированный</w:t>
            </w:r>
            <w:r>
              <w:rPr>
                <w:spacing w:val="-6"/>
                <w:sz w:val="28"/>
                <w:szCs w:val="28"/>
              </w:rPr>
              <w:t xml:space="preserve"> </w:t>
            </w:r>
            <w:r>
              <w:rPr>
                <w:sz w:val="28"/>
                <w:szCs w:val="28"/>
              </w:rPr>
              <w:t>на</w:t>
            </w:r>
            <w:r>
              <w:rPr>
                <w:spacing w:val="-5"/>
                <w:sz w:val="28"/>
                <w:szCs w:val="28"/>
              </w:rPr>
              <w:t xml:space="preserve"> </w:t>
            </w:r>
            <w:r>
              <w:rPr>
                <w:sz w:val="28"/>
                <w:szCs w:val="28"/>
              </w:rPr>
              <w:t>создание</w:t>
            </w:r>
            <w:r>
              <w:rPr>
                <w:spacing w:val="-3"/>
                <w:sz w:val="28"/>
                <w:szCs w:val="28"/>
              </w:rPr>
              <w:t xml:space="preserve"> </w:t>
            </w:r>
            <w:r>
              <w:rPr>
                <w:sz w:val="28"/>
                <w:szCs w:val="28"/>
              </w:rPr>
              <w:t>устойчивой</w:t>
            </w:r>
            <w:r>
              <w:rPr>
                <w:spacing w:val="-4"/>
                <w:sz w:val="28"/>
                <w:szCs w:val="28"/>
              </w:rPr>
              <w:t xml:space="preserve"> </w:t>
            </w:r>
            <w:r>
              <w:rPr>
                <w:sz w:val="28"/>
                <w:szCs w:val="28"/>
              </w:rPr>
              <w:t>семьи</w:t>
            </w:r>
            <w:r>
              <w:rPr>
                <w:spacing w:val="-4"/>
                <w:sz w:val="28"/>
                <w:szCs w:val="28"/>
              </w:rPr>
              <w:t xml:space="preserve"> </w:t>
            </w:r>
            <w:r>
              <w:rPr>
                <w:sz w:val="28"/>
                <w:szCs w:val="28"/>
              </w:rPr>
              <w:t>на</w:t>
            </w:r>
            <w:r>
              <w:rPr>
                <w:spacing w:val="-5"/>
                <w:sz w:val="28"/>
                <w:szCs w:val="28"/>
              </w:rPr>
              <w:t xml:space="preserve"> </w:t>
            </w:r>
            <w:r>
              <w:rPr>
                <w:sz w:val="28"/>
                <w:szCs w:val="28"/>
              </w:rPr>
              <w:t>основе</w:t>
            </w:r>
            <w:r>
              <w:rPr>
                <w:spacing w:val="-5"/>
                <w:sz w:val="28"/>
                <w:szCs w:val="28"/>
              </w:rPr>
              <w:t xml:space="preserve"> </w:t>
            </w:r>
            <w:r>
              <w:rPr>
                <w:sz w:val="28"/>
                <w:szCs w:val="28"/>
              </w:rPr>
              <w:t>российских</w:t>
            </w:r>
            <w:r>
              <w:rPr>
                <w:spacing w:val="-5"/>
                <w:sz w:val="28"/>
                <w:szCs w:val="28"/>
              </w:rPr>
              <w:t xml:space="preserve"> </w:t>
            </w:r>
            <w:r>
              <w:rPr>
                <w:sz w:val="28"/>
                <w:szCs w:val="28"/>
              </w:rPr>
              <w:t>традиционных</w:t>
            </w:r>
            <w:r>
              <w:rPr>
                <w:spacing w:val="-3"/>
                <w:sz w:val="28"/>
                <w:szCs w:val="28"/>
              </w:rPr>
              <w:t xml:space="preserve"> </w:t>
            </w:r>
            <w:r>
              <w:rPr>
                <w:sz w:val="28"/>
                <w:szCs w:val="28"/>
              </w:rPr>
              <w:t>семейных ценностей; понимании брака как союза мужчины и женщины для создания семьи, рождения и воспитания</w:t>
            </w:r>
            <w:r>
              <w:rPr>
                <w:spacing w:val="40"/>
                <w:sz w:val="28"/>
                <w:szCs w:val="28"/>
              </w:rPr>
              <w:t xml:space="preserve"> </w:t>
            </w:r>
            <w:r>
              <w:rPr>
                <w:sz w:val="28"/>
                <w:szCs w:val="28"/>
              </w:rPr>
              <w:t>в семье детей; неприятия насилия в семье, ухода от родительской ответственности.</w:t>
            </w:r>
          </w:p>
          <w:p w:rsidR="00D83E45" w:rsidRDefault="007D53A3">
            <w:pPr>
              <w:pStyle w:val="TableParagraph"/>
              <w:spacing w:line="308" w:lineRule="exact"/>
              <w:jc w:val="both"/>
              <w:rPr>
                <w:sz w:val="28"/>
              </w:rPr>
            </w:pPr>
            <w:r>
              <w:rPr>
                <w:sz w:val="28"/>
                <w:szCs w:val="28"/>
              </w:rPr>
              <w:t>Обладающий сформированными представлениями о ценности и значении в отечественной и мировой</w:t>
            </w:r>
            <w:r>
              <w:rPr>
                <w:spacing w:val="-10"/>
                <w:sz w:val="28"/>
                <w:szCs w:val="28"/>
              </w:rPr>
              <w:t xml:space="preserve"> </w:t>
            </w:r>
            <w:r>
              <w:rPr>
                <w:sz w:val="28"/>
                <w:szCs w:val="28"/>
              </w:rPr>
              <w:t>культуре</w:t>
            </w:r>
            <w:r>
              <w:rPr>
                <w:spacing w:val="-11"/>
                <w:sz w:val="28"/>
                <w:szCs w:val="28"/>
              </w:rPr>
              <w:t xml:space="preserve"> </w:t>
            </w:r>
            <w:r>
              <w:rPr>
                <w:sz w:val="28"/>
                <w:szCs w:val="28"/>
              </w:rPr>
              <w:t>языков</w:t>
            </w:r>
            <w:r>
              <w:rPr>
                <w:spacing w:val="-11"/>
                <w:sz w:val="28"/>
                <w:szCs w:val="28"/>
              </w:rPr>
              <w:t xml:space="preserve"> </w:t>
            </w:r>
            <w:r>
              <w:rPr>
                <w:sz w:val="28"/>
                <w:szCs w:val="28"/>
              </w:rPr>
              <w:t>и</w:t>
            </w:r>
            <w:r>
              <w:rPr>
                <w:spacing w:val="-10"/>
                <w:sz w:val="28"/>
                <w:szCs w:val="28"/>
              </w:rPr>
              <w:t xml:space="preserve"> </w:t>
            </w:r>
            <w:r>
              <w:rPr>
                <w:sz w:val="28"/>
                <w:szCs w:val="28"/>
              </w:rPr>
              <w:t>литературы</w:t>
            </w:r>
            <w:r>
              <w:rPr>
                <w:spacing w:val="-10"/>
                <w:sz w:val="28"/>
                <w:szCs w:val="28"/>
              </w:rPr>
              <w:t xml:space="preserve"> </w:t>
            </w:r>
            <w:r>
              <w:rPr>
                <w:sz w:val="28"/>
                <w:szCs w:val="28"/>
              </w:rPr>
              <w:t>народов</w:t>
            </w:r>
            <w:r>
              <w:rPr>
                <w:spacing w:val="-11"/>
                <w:sz w:val="28"/>
                <w:szCs w:val="28"/>
              </w:rPr>
              <w:t xml:space="preserve"> </w:t>
            </w:r>
            <w:r>
              <w:rPr>
                <w:sz w:val="28"/>
                <w:szCs w:val="28"/>
              </w:rPr>
              <w:t>России,</w:t>
            </w:r>
            <w:r>
              <w:rPr>
                <w:spacing w:val="-10"/>
                <w:sz w:val="28"/>
                <w:szCs w:val="28"/>
              </w:rPr>
              <w:t xml:space="preserve"> </w:t>
            </w:r>
            <w:r>
              <w:rPr>
                <w:sz w:val="28"/>
                <w:szCs w:val="28"/>
              </w:rPr>
              <w:t>демонстрирующий</w:t>
            </w:r>
            <w:r>
              <w:rPr>
                <w:spacing w:val="-8"/>
                <w:sz w:val="28"/>
                <w:szCs w:val="28"/>
              </w:rPr>
              <w:t xml:space="preserve"> </w:t>
            </w:r>
            <w:r>
              <w:rPr>
                <w:sz w:val="28"/>
                <w:szCs w:val="28"/>
              </w:rPr>
              <w:t>устойчивый</w:t>
            </w:r>
            <w:r>
              <w:rPr>
                <w:spacing w:val="-10"/>
                <w:sz w:val="28"/>
                <w:szCs w:val="28"/>
              </w:rPr>
              <w:t xml:space="preserve"> </w:t>
            </w:r>
            <w:r>
              <w:rPr>
                <w:sz w:val="28"/>
                <w:szCs w:val="28"/>
              </w:rPr>
              <w:t>интерес</w:t>
            </w:r>
            <w:r>
              <w:rPr>
                <w:spacing w:val="-11"/>
                <w:sz w:val="28"/>
                <w:szCs w:val="28"/>
              </w:rPr>
              <w:t xml:space="preserve"> </w:t>
            </w:r>
            <w:r>
              <w:rPr>
                <w:sz w:val="28"/>
                <w:szCs w:val="28"/>
              </w:rPr>
              <w:t>к чтению как средству</w:t>
            </w:r>
            <w:r>
              <w:rPr>
                <w:spacing w:val="-1"/>
                <w:sz w:val="28"/>
                <w:szCs w:val="28"/>
              </w:rPr>
              <w:t xml:space="preserve"> </w:t>
            </w:r>
            <w:r>
              <w:rPr>
                <w:sz w:val="28"/>
                <w:szCs w:val="28"/>
              </w:rPr>
              <w:t>познания отечественной и мировой духовной культуры.</w:t>
            </w:r>
          </w:p>
        </w:tc>
      </w:tr>
      <w:tr w:rsidR="00D83E45" w:rsidTr="00EE71DF">
        <w:trPr>
          <w:trHeight w:val="321"/>
        </w:trPr>
        <w:tc>
          <w:tcPr>
            <w:tcW w:w="9639" w:type="dxa"/>
          </w:tcPr>
          <w:p w:rsidR="00D83E45" w:rsidRDefault="007D53A3">
            <w:pPr>
              <w:pStyle w:val="TableParagraph"/>
              <w:spacing w:line="301" w:lineRule="exact"/>
              <w:ind w:right="6"/>
              <w:jc w:val="center"/>
              <w:rPr>
                <w:b/>
                <w:sz w:val="28"/>
              </w:rPr>
            </w:pPr>
            <w:r>
              <w:rPr>
                <w:b/>
                <w:sz w:val="28"/>
              </w:rPr>
              <w:t>Эстетическое</w:t>
            </w:r>
            <w:r>
              <w:rPr>
                <w:b/>
                <w:spacing w:val="-18"/>
                <w:sz w:val="28"/>
              </w:rPr>
              <w:t xml:space="preserve"> </w:t>
            </w:r>
            <w:r>
              <w:rPr>
                <w:b/>
                <w:spacing w:val="-2"/>
                <w:sz w:val="28"/>
              </w:rPr>
              <w:t>воспитание</w:t>
            </w:r>
          </w:p>
        </w:tc>
      </w:tr>
      <w:tr w:rsidR="00D83E45" w:rsidTr="00EE71DF">
        <w:trPr>
          <w:trHeight w:val="321"/>
        </w:trPr>
        <w:tc>
          <w:tcPr>
            <w:tcW w:w="9639" w:type="dxa"/>
          </w:tcPr>
          <w:p w:rsidR="00D83E45" w:rsidRDefault="007D53A3">
            <w:pPr>
              <w:pStyle w:val="TableParagraph"/>
              <w:spacing w:before="36" w:line="218" w:lineRule="auto"/>
              <w:jc w:val="both"/>
              <w:rPr>
                <w:sz w:val="28"/>
                <w:szCs w:val="28"/>
              </w:rPr>
            </w:pPr>
            <w:r>
              <w:rPr>
                <w:sz w:val="28"/>
                <w:szCs w:val="28"/>
              </w:rPr>
              <w:t>Выражающий</w:t>
            </w:r>
            <w:r>
              <w:rPr>
                <w:spacing w:val="-10"/>
                <w:sz w:val="28"/>
                <w:szCs w:val="28"/>
              </w:rPr>
              <w:t xml:space="preserve"> </w:t>
            </w:r>
            <w:r>
              <w:rPr>
                <w:sz w:val="28"/>
                <w:szCs w:val="28"/>
              </w:rPr>
              <w:t>понимание</w:t>
            </w:r>
            <w:r>
              <w:rPr>
                <w:spacing w:val="-11"/>
                <w:sz w:val="28"/>
                <w:szCs w:val="28"/>
              </w:rPr>
              <w:t xml:space="preserve"> </w:t>
            </w:r>
            <w:r>
              <w:rPr>
                <w:sz w:val="28"/>
                <w:szCs w:val="28"/>
              </w:rPr>
              <w:t>ценности</w:t>
            </w:r>
            <w:r>
              <w:rPr>
                <w:spacing w:val="-9"/>
                <w:sz w:val="28"/>
                <w:szCs w:val="28"/>
              </w:rPr>
              <w:t xml:space="preserve"> </w:t>
            </w:r>
            <w:r>
              <w:rPr>
                <w:sz w:val="28"/>
                <w:szCs w:val="28"/>
              </w:rPr>
              <w:t>отечественного</w:t>
            </w:r>
            <w:r>
              <w:rPr>
                <w:spacing w:val="-10"/>
                <w:sz w:val="28"/>
                <w:szCs w:val="28"/>
              </w:rPr>
              <w:t xml:space="preserve"> </w:t>
            </w:r>
            <w:r>
              <w:rPr>
                <w:sz w:val="28"/>
                <w:szCs w:val="28"/>
              </w:rPr>
              <w:t>и</w:t>
            </w:r>
            <w:r>
              <w:rPr>
                <w:spacing w:val="-10"/>
                <w:sz w:val="28"/>
                <w:szCs w:val="28"/>
              </w:rPr>
              <w:t xml:space="preserve"> </w:t>
            </w:r>
            <w:r>
              <w:rPr>
                <w:sz w:val="28"/>
                <w:szCs w:val="28"/>
              </w:rPr>
              <w:t>мирового</w:t>
            </w:r>
            <w:r>
              <w:rPr>
                <w:spacing w:val="-10"/>
                <w:sz w:val="28"/>
                <w:szCs w:val="28"/>
              </w:rPr>
              <w:t xml:space="preserve"> </w:t>
            </w:r>
            <w:r>
              <w:rPr>
                <w:sz w:val="28"/>
                <w:szCs w:val="28"/>
              </w:rPr>
              <w:t>искусства,</w:t>
            </w:r>
            <w:r>
              <w:rPr>
                <w:spacing w:val="-10"/>
                <w:sz w:val="28"/>
                <w:szCs w:val="28"/>
              </w:rPr>
              <w:t xml:space="preserve"> </w:t>
            </w:r>
            <w:r>
              <w:rPr>
                <w:sz w:val="28"/>
                <w:szCs w:val="28"/>
              </w:rPr>
              <w:t>российского</w:t>
            </w:r>
            <w:r>
              <w:rPr>
                <w:spacing w:val="-10"/>
                <w:sz w:val="28"/>
                <w:szCs w:val="28"/>
              </w:rPr>
              <w:t xml:space="preserve"> </w:t>
            </w:r>
            <w:r>
              <w:rPr>
                <w:sz w:val="28"/>
                <w:szCs w:val="28"/>
              </w:rPr>
              <w:t>и</w:t>
            </w:r>
            <w:r>
              <w:rPr>
                <w:spacing w:val="-10"/>
                <w:sz w:val="28"/>
                <w:szCs w:val="28"/>
              </w:rPr>
              <w:t xml:space="preserve"> </w:t>
            </w:r>
            <w:r>
              <w:rPr>
                <w:sz w:val="28"/>
                <w:szCs w:val="28"/>
              </w:rPr>
              <w:t>мирового художественного наследия.</w:t>
            </w:r>
          </w:p>
          <w:p w:rsidR="00D83E45" w:rsidRDefault="007D53A3">
            <w:pPr>
              <w:pStyle w:val="TableParagraph"/>
              <w:spacing w:before="57" w:line="218" w:lineRule="auto"/>
              <w:jc w:val="both"/>
              <w:rPr>
                <w:sz w:val="28"/>
                <w:szCs w:val="28"/>
              </w:rPr>
            </w:pPr>
            <w:r>
              <w:rPr>
                <w:sz w:val="28"/>
                <w:szCs w:val="28"/>
              </w:rPr>
              <w:t>Проявляющий</w:t>
            </w:r>
            <w:r>
              <w:rPr>
                <w:spacing w:val="-8"/>
                <w:sz w:val="28"/>
                <w:szCs w:val="28"/>
              </w:rPr>
              <w:t xml:space="preserve"> </w:t>
            </w:r>
            <w:r>
              <w:rPr>
                <w:sz w:val="28"/>
                <w:szCs w:val="28"/>
              </w:rPr>
              <w:t>восприимчивость</w:t>
            </w:r>
            <w:r>
              <w:rPr>
                <w:spacing w:val="-7"/>
                <w:sz w:val="28"/>
                <w:szCs w:val="28"/>
              </w:rPr>
              <w:t xml:space="preserve"> </w:t>
            </w:r>
            <w:r>
              <w:rPr>
                <w:sz w:val="28"/>
                <w:szCs w:val="28"/>
              </w:rPr>
              <w:t>к</w:t>
            </w:r>
            <w:r>
              <w:rPr>
                <w:spacing w:val="-8"/>
                <w:sz w:val="28"/>
                <w:szCs w:val="28"/>
              </w:rPr>
              <w:t xml:space="preserve"> </w:t>
            </w:r>
            <w:r>
              <w:rPr>
                <w:sz w:val="28"/>
                <w:szCs w:val="28"/>
              </w:rPr>
              <w:t>разным</w:t>
            </w:r>
            <w:r>
              <w:rPr>
                <w:spacing w:val="-9"/>
                <w:sz w:val="28"/>
                <w:szCs w:val="28"/>
              </w:rPr>
              <w:t xml:space="preserve"> </w:t>
            </w:r>
            <w:r>
              <w:rPr>
                <w:sz w:val="28"/>
                <w:szCs w:val="28"/>
              </w:rPr>
              <w:t>видам</w:t>
            </w:r>
            <w:r>
              <w:rPr>
                <w:spacing w:val="-9"/>
                <w:sz w:val="28"/>
                <w:szCs w:val="28"/>
              </w:rPr>
              <w:t xml:space="preserve"> </w:t>
            </w:r>
            <w:r>
              <w:rPr>
                <w:sz w:val="28"/>
                <w:szCs w:val="28"/>
              </w:rPr>
              <w:t>искусства,</w:t>
            </w:r>
            <w:r>
              <w:rPr>
                <w:spacing w:val="-8"/>
                <w:sz w:val="28"/>
                <w:szCs w:val="28"/>
              </w:rPr>
              <w:t xml:space="preserve"> </w:t>
            </w:r>
            <w:r>
              <w:rPr>
                <w:sz w:val="28"/>
                <w:szCs w:val="28"/>
              </w:rPr>
              <w:t>понимание</w:t>
            </w:r>
            <w:r>
              <w:rPr>
                <w:spacing w:val="-9"/>
                <w:sz w:val="28"/>
                <w:szCs w:val="28"/>
              </w:rPr>
              <w:t xml:space="preserve"> </w:t>
            </w:r>
            <w:r>
              <w:rPr>
                <w:sz w:val="28"/>
                <w:szCs w:val="28"/>
              </w:rPr>
              <w:t>эмоционального</w:t>
            </w:r>
            <w:r>
              <w:rPr>
                <w:spacing w:val="-8"/>
                <w:sz w:val="28"/>
                <w:szCs w:val="28"/>
              </w:rPr>
              <w:t xml:space="preserve"> </w:t>
            </w:r>
            <w:r>
              <w:rPr>
                <w:sz w:val="28"/>
                <w:szCs w:val="28"/>
              </w:rPr>
              <w:t>воздействия искусства, его влияния на поведение людей, умеющий критически оценивать это влияние.</w:t>
            </w:r>
          </w:p>
          <w:p w:rsidR="00D83E45" w:rsidRDefault="007D53A3">
            <w:pPr>
              <w:pStyle w:val="TableParagraph"/>
              <w:spacing w:before="36" w:line="263" w:lineRule="exact"/>
              <w:jc w:val="both"/>
              <w:rPr>
                <w:sz w:val="28"/>
                <w:szCs w:val="28"/>
              </w:rPr>
            </w:pPr>
            <w:r>
              <w:rPr>
                <w:spacing w:val="-2"/>
                <w:sz w:val="28"/>
                <w:szCs w:val="28"/>
              </w:rPr>
              <w:t>Проявляющий</w:t>
            </w:r>
            <w:r>
              <w:rPr>
                <w:spacing w:val="-3"/>
                <w:sz w:val="28"/>
                <w:szCs w:val="28"/>
              </w:rPr>
              <w:t xml:space="preserve"> </w:t>
            </w:r>
            <w:r>
              <w:rPr>
                <w:spacing w:val="-2"/>
                <w:sz w:val="28"/>
                <w:szCs w:val="28"/>
              </w:rPr>
              <w:t>понимание</w:t>
            </w:r>
            <w:r>
              <w:rPr>
                <w:sz w:val="28"/>
                <w:szCs w:val="28"/>
              </w:rPr>
              <w:t xml:space="preserve"> </w:t>
            </w:r>
            <w:r>
              <w:rPr>
                <w:spacing w:val="-2"/>
                <w:sz w:val="28"/>
                <w:szCs w:val="28"/>
              </w:rPr>
              <w:t>художественной</w:t>
            </w:r>
            <w:r>
              <w:rPr>
                <w:spacing w:val="1"/>
                <w:sz w:val="28"/>
                <w:szCs w:val="28"/>
              </w:rPr>
              <w:t xml:space="preserve"> </w:t>
            </w:r>
            <w:r>
              <w:rPr>
                <w:spacing w:val="-2"/>
                <w:sz w:val="28"/>
                <w:szCs w:val="28"/>
              </w:rPr>
              <w:t>культуры</w:t>
            </w:r>
            <w:r>
              <w:rPr>
                <w:spacing w:val="1"/>
                <w:sz w:val="28"/>
                <w:szCs w:val="28"/>
              </w:rPr>
              <w:t xml:space="preserve"> </w:t>
            </w:r>
            <w:r>
              <w:rPr>
                <w:spacing w:val="-2"/>
                <w:sz w:val="28"/>
                <w:szCs w:val="28"/>
              </w:rPr>
              <w:t>как</w:t>
            </w:r>
            <w:r>
              <w:rPr>
                <w:spacing w:val="1"/>
                <w:sz w:val="28"/>
                <w:szCs w:val="28"/>
              </w:rPr>
              <w:t xml:space="preserve"> </w:t>
            </w:r>
            <w:r>
              <w:rPr>
                <w:spacing w:val="-2"/>
                <w:sz w:val="28"/>
                <w:szCs w:val="28"/>
              </w:rPr>
              <w:t>средства</w:t>
            </w:r>
            <w:r>
              <w:rPr>
                <w:sz w:val="28"/>
                <w:szCs w:val="28"/>
              </w:rPr>
              <w:t xml:space="preserve"> </w:t>
            </w:r>
            <w:r>
              <w:rPr>
                <w:spacing w:val="-2"/>
                <w:sz w:val="28"/>
                <w:szCs w:val="28"/>
              </w:rPr>
              <w:t>коммуникации</w:t>
            </w:r>
            <w:r>
              <w:rPr>
                <w:spacing w:val="2"/>
                <w:sz w:val="28"/>
                <w:szCs w:val="28"/>
              </w:rPr>
              <w:t xml:space="preserve"> </w:t>
            </w:r>
            <w:r>
              <w:rPr>
                <w:spacing w:val="-10"/>
                <w:sz w:val="28"/>
                <w:szCs w:val="28"/>
              </w:rPr>
              <w:t>и</w:t>
            </w:r>
          </w:p>
          <w:p w:rsidR="00D83E45" w:rsidRDefault="007D53A3">
            <w:pPr>
              <w:pStyle w:val="TableParagraph"/>
              <w:spacing w:before="7" w:line="218" w:lineRule="auto"/>
              <w:ind w:right="690"/>
              <w:jc w:val="both"/>
              <w:rPr>
                <w:sz w:val="28"/>
                <w:szCs w:val="28"/>
              </w:rPr>
            </w:pPr>
            <w:r>
              <w:rPr>
                <w:sz w:val="28"/>
                <w:szCs w:val="28"/>
              </w:rPr>
              <w:t>самовыражения</w:t>
            </w:r>
            <w:r>
              <w:rPr>
                <w:spacing w:val="40"/>
                <w:sz w:val="28"/>
                <w:szCs w:val="28"/>
              </w:rPr>
              <w:t xml:space="preserve"> </w:t>
            </w:r>
            <w:r>
              <w:rPr>
                <w:sz w:val="28"/>
                <w:szCs w:val="28"/>
              </w:rPr>
              <w:t>в</w:t>
            </w:r>
            <w:r>
              <w:rPr>
                <w:spacing w:val="-7"/>
                <w:sz w:val="28"/>
                <w:szCs w:val="28"/>
              </w:rPr>
              <w:t xml:space="preserve"> </w:t>
            </w:r>
            <w:r>
              <w:rPr>
                <w:sz w:val="28"/>
                <w:szCs w:val="28"/>
              </w:rPr>
              <w:t>современном</w:t>
            </w:r>
            <w:r>
              <w:rPr>
                <w:spacing w:val="-7"/>
                <w:sz w:val="28"/>
                <w:szCs w:val="28"/>
              </w:rPr>
              <w:t xml:space="preserve"> </w:t>
            </w:r>
            <w:r>
              <w:rPr>
                <w:sz w:val="28"/>
                <w:szCs w:val="28"/>
              </w:rPr>
              <w:t>обществе,</w:t>
            </w:r>
            <w:r>
              <w:rPr>
                <w:spacing w:val="-6"/>
                <w:sz w:val="28"/>
                <w:szCs w:val="28"/>
              </w:rPr>
              <w:t xml:space="preserve"> </w:t>
            </w:r>
            <w:r>
              <w:rPr>
                <w:sz w:val="28"/>
                <w:szCs w:val="28"/>
              </w:rPr>
              <w:t>значение</w:t>
            </w:r>
            <w:r>
              <w:rPr>
                <w:spacing w:val="-7"/>
                <w:sz w:val="28"/>
                <w:szCs w:val="28"/>
              </w:rPr>
              <w:t xml:space="preserve"> </w:t>
            </w:r>
            <w:r>
              <w:rPr>
                <w:sz w:val="28"/>
                <w:szCs w:val="28"/>
              </w:rPr>
              <w:t>нравственных</w:t>
            </w:r>
            <w:r>
              <w:rPr>
                <w:spacing w:val="-5"/>
                <w:sz w:val="28"/>
                <w:szCs w:val="28"/>
              </w:rPr>
              <w:t xml:space="preserve"> </w:t>
            </w:r>
            <w:r>
              <w:rPr>
                <w:sz w:val="28"/>
                <w:szCs w:val="28"/>
              </w:rPr>
              <w:t>норм,</w:t>
            </w:r>
            <w:r>
              <w:rPr>
                <w:spacing w:val="-6"/>
                <w:sz w:val="28"/>
                <w:szCs w:val="28"/>
              </w:rPr>
              <w:t xml:space="preserve"> </w:t>
            </w:r>
            <w:r>
              <w:rPr>
                <w:sz w:val="28"/>
                <w:szCs w:val="28"/>
              </w:rPr>
              <w:t>ценностей,</w:t>
            </w:r>
            <w:r>
              <w:rPr>
                <w:spacing w:val="-6"/>
                <w:sz w:val="28"/>
                <w:szCs w:val="28"/>
              </w:rPr>
              <w:t xml:space="preserve"> </w:t>
            </w:r>
            <w:r>
              <w:rPr>
                <w:sz w:val="28"/>
                <w:szCs w:val="28"/>
              </w:rPr>
              <w:t>традиций в искусстве.</w:t>
            </w:r>
          </w:p>
          <w:p w:rsidR="00D83E45" w:rsidRDefault="007D53A3">
            <w:pPr>
              <w:pStyle w:val="TableParagraph"/>
              <w:spacing w:line="301" w:lineRule="exact"/>
              <w:ind w:right="6"/>
              <w:jc w:val="both"/>
              <w:rPr>
                <w:b/>
                <w:sz w:val="28"/>
              </w:rPr>
            </w:pPr>
            <w:r>
              <w:rPr>
                <w:sz w:val="28"/>
                <w:szCs w:val="28"/>
              </w:rPr>
              <w:t>Ориентированный на осознанное творческое самовыражение, реализацию творческих способностей</w:t>
            </w:r>
            <w:r>
              <w:rPr>
                <w:spacing w:val="40"/>
                <w:sz w:val="28"/>
                <w:szCs w:val="28"/>
              </w:rPr>
              <w:t xml:space="preserve"> </w:t>
            </w:r>
            <w:r>
              <w:rPr>
                <w:sz w:val="28"/>
                <w:szCs w:val="28"/>
              </w:rPr>
              <w:t>в</w:t>
            </w:r>
            <w:r>
              <w:rPr>
                <w:spacing w:val="-6"/>
                <w:sz w:val="28"/>
                <w:szCs w:val="28"/>
              </w:rPr>
              <w:t xml:space="preserve"> </w:t>
            </w:r>
            <w:r>
              <w:rPr>
                <w:sz w:val="28"/>
                <w:szCs w:val="28"/>
              </w:rPr>
              <w:t>разных</w:t>
            </w:r>
            <w:r>
              <w:rPr>
                <w:spacing w:val="-4"/>
                <w:sz w:val="28"/>
                <w:szCs w:val="28"/>
              </w:rPr>
              <w:t xml:space="preserve"> </w:t>
            </w:r>
            <w:r>
              <w:rPr>
                <w:sz w:val="28"/>
                <w:szCs w:val="28"/>
              </w:rPr>
              <w:t>видах</w:t>
            </w:r>
            <w:r>
              <w:rPr>
                <w:spacing w:val="-3"/>
                <w:sz w:val="28"/>
                <w:szCs w:val="28"/>
              </w:rPr>
              <w:t xml:space="preserve"> </w:t>
            </w:r>
            <w:r>
              <w:rPr>
                <w:sz w:val="28"/>
                <w:szCs w:val="28"/>
              </w:rPr>
              <w:t>искусства</w:t>
            </w:r>
            <w:r>
              <w:rPr>
                <w:spacing w:val="-6"/>
                <w:sz w:val="28"/>
                <w:szCs w:val="28"/>
              </w:rPr>
              <w:t xml:space="preserve"> </w:t>
            </w:r>
            <w:r>
              <w:rPr>
                <w:sz w:val="28"/>
                <w:szCs w:val="28"/>
              </w:rPr>
              <w:t>с</w:t>
            </w:r>
            <w:r>
              <w:rPr>
                <w:spacing w:val="-2"/>
                <w:sz w:val="28"/>
                <w:szCs w:val="28"/>
              </w:rPr>
              <w:t xml:space="preserve"> </w:t>
            </w:r>
            <w:r>
              <w:rPr>
                <w:sz w:val="28"/>
                <w:szCs w:val="28"/>
              </w:rPr>
              <w:t>учетом</w:t>
            </w:r>
            <w:r>
              <w:rPr>
                <w:spacing w:val="-6"/>
                <w:sz w:val="28"/>
                <w:szCs w:val="28"/>
              </w:rPr>
              <w:t xml:space="preserve"> </w:t>
            </w:r>
            <w:r>
              <w:rPr>
                <w:sz w:val="28"/>
                <w:szCs w:val="28"/>
              </w:rPr>
              <w:t>российских</w:t>
            </w:r>
            <w:r>
              <w:rPr>
                <w:spacing w:val="-3"/>
                <w:sz w:val="28"/>
                <w:szCs w:val="28"/>
              </w:rPr>
              <w:t xml:space="preserve"> </w:t>
            </w:r>
            <w:r>
              <w:rPr>
                <w:sz w:val="28"/>
                <w:szCs w:val="28"/>
              </w:rPr>
              <w:t>традиционных</w:t>
            </w:r>
            <w:r>
              <w:rPr>
                <w:spacing w:val="-3"/>
                <w:sz w:val="28"/>
                <w:szCs w:val="28"/>
              </w:rPr>
              <w:t xml:space="preserve"> </w:t>
            </w:r>
            <w:r>
              <w:rPr>
                <w:sz w:val="28"/>
                <w:szCs w:val="28"/>
              </w:rPr>
              <w:t>духовных</w:t>
            </w:r>
            <w:r>
              <w:rPr>
                <w:spacing w:val="-4"/>
                <w:sz w:val="28"/>
                <w:szCs w:val="28"/>
              </w:rPr>
              <w:t xml:space="preserve"> </w:t>
            </w:r>
            <w:r>
              <w:rPr>
                <w:sz w:val="28"/>
                <w:szCs w:val="28"/>
              </w:rPr>
              <w:t>и нравственных</w:t>
            </w:r>
            <w:r>
              <w:rPr>
                <w:spacing w:val="-10"/>
                <w:sz w:val="28"/>
                <w:szCs w:val="28"/>
              </w:rPr>
              <w:t xml:space="preserve"> </w:t>
            </w:r>
            <w:r>
              <w:rPr>
                <w:sz w:val="28"/>
                <w:szCs w:val="28"/>
              </w:rPr>
              <w:t>ценностей,</w:t>
            </w:r>
            <w:r>
              <w:rPr>
                <w:spacing w:val="48"/>
                <w:sz w:val="28"/>
                <w:szCs w:val="28"/>
              </w:rPr>
              <w:t xml:space="preserve"> </w:t>
            </w:r>
            <w:r>
              <w:rPr>
                <w:sz w:val="28"/>
                <w:szCs w:val="28"/>
              </w:rPr>
              <w:t>на</w:t>
            </w:r>
            <w:r>
              <w:rPr>
                <w:spacing w:val="-8"/>
                <w:sz w:val="28"/>
                <w:szCs w:val="28"/>
              </w:rPr>
              <w:t xml:space="preserve"> </w:t>
            </w:r>
            <w:r>
              <w:rPr>
                <w:sz w:val="28"/>
                <w:szCs w:val="28"/>
              </w:rPr>
              <w:t>эстетическое</w:t>
            </w:r>
            <w:r>
              <w:rPr>
                <w:spacing w:val="-7"/>
                <w:sz w:val="28"/>
                <w:szCs w:val="28"/>
              </w:rPr>
              <w:t xml:space="preserve"> </w:t>
            </w:r>
            <w:r>
              <w:rPr>
                <w:sz w:val="28"/>
                <w:szCs w:val="28"/>
              </w:rPr>
              <w:t>обустройство</w:t>
            </w:r>
            <w:r>
              <w:rPr>
                <w:spacing w:val="-6"/>
                <w:sz w:val="28"/>
                <w:szCs w:val="28"/>
              </w:rPr>
              <w:t xml:space="preserve"> </w:t>
            </w:r>
            <w:r>
              <w:rPr>
                <w:sz w:val="28"/>
                <w:szCs w:val="28"/>
              </w:rPr>
              <w:t>собственного</w:t>
            </w:r>
            <w:r>
              <w:rPr>
                <w:spacing w:val="-6"/>
                <w:sz w:val="28"/>
                <w:szCs w:val="28"/>
              </w:rPr>
              <w:t xml:space="preserve"> </w:t>
            </w:r>
            <w:r>
              <w:rPr>
                <w:spacing w:val="-2"/>
                <w:sz w:val="28"/>
                <w:szCs w:val="28"/>
              </w:rPr>
              <w:t>быта.</w:t>
            </w:r>
          </w:p>
        </w:tc>
      </w:tr>
      <w:tr w:rsidR="00D83E45" w:rsidTr="00EE71DF">
        <w:trPr>
          <w:trHeight w:val="321"/>
        </w:trPr>
        <w:tc>
          <w:tcPr>
            <w:tcW w:w="9639" w:type="dxa"/>
          </w:tcPr>
          <w:p w:rsidR="00D83E45" w:rsidRDefault="007D53A3">
            <w:pPr>
              <w:pStyle w:val="TableParagraph"/>
              <w:spacing w:line="302" w:lineRule="exact"/>
              <w:ind w:right="6"/>
              <w:jc w:val="center"/>
              <w:rPr>
                <w:b/>
                <w:sz w:val="28"/>
              </w:rPr>
            </w:pPr>
            <w:r>
              <w:rPr>
                <w:b/>
                <w:sz w:val="28"/>
              </w:rPr>
              <w:t>Физическое</w:t>
            </w:r>
            <w:r>
              <w:rPr>
                <w:b/>
                <w:spacing w:val="-17"/>
                <w:sz w:val="28"/>
              </w:rPr>
              <w:t xml:space="preserve"> </w:t>
            </w:r>
            <w:r>
              <w:rPr>
                <w:b/>
                <w:spacing w:val="-2"/>
                <w:sz w:val="28"/>
              </w:rPr>
              <w:t>воспитание</w:t>
            </w:r>
          </w:p>
        </w:tc>
      </w:tr>
      <w:tr w:rsidR="00D83E45" w:rsidTr="00EE71DF">
        <w:trPr>
          <w:trHeight w:val="3543"/>
        </w:trPr>
        <w:tc>
          <w:tcPr>
            <w:tcW w:w="9639" w:type="dxa"/>
          </w:tcPr>
          <w:p w:rsidR="00D83E45" w:rsidRDefault="007D53A3">
            <w:pPr>
              <w:pStyle w:val="TableParagraph"/>
              <w:spacing w:before="37" w:line="237" w:lineRule="auto"/>
              <w:ind w:right="179"/>
              <w:rPr>
                <w:sz w:val="28"/>
                <w:szCs w:val="28"/>
              </w:rPr>
            </w:pPr>
            <w:r>
              <w:rPr>
                <w:sz w:val="28"/>
                <w:szCs w:val="28"/>
              </w:rPr>
              <w:lastRenderedPageBreak/>
              <w:t>Понимающий и выражающий в практической деятельности ценность жизни, здоровья и безопасности,</w:t>
            </w:r>
            <w:r>
              <w:rPr>
                <w:spacing w:val="-7"/>
                <w:sz w:val="28"/>
                <w:szCs w:val="28"/>
              </w:rPr>
              <w:t xml:space="preserve"> </w:t>
            </w:r>
            <w:r>
              <w:rPr>
                <w:sz w:val="28"/>
                <w:szCs w:val="28"/>
              </w:rPr>
              <w:t>значение</w:t>
            </w:r>
            <w:r>
              <w:rPr>
                <w:spacing w:val="-8"/>
                <w:sz w:val="28"/>
                <w:szCs w:val="28"/>
              </w:rPr>
              <w:t xml:space="preserve"> </w:t>
            </w:r>
            <w:r>
              <w:rPr>
                <w:sz w:val="28"/>
                <w:szCs w:val="28"/>
              </w:rPr>
              <w:t>личных</w:t>
            </w:r>
            <w:r>
              <w:rPr>
                <w:spacing w:val="-3"/>
                <w:sz w:val="28"/>
                <w:szCs w:val="28"/>
              </w:rPr>
              <w:t xml:space="preserve"> </w:t>
            </w:r>
            <w:r>
              <w:rPr>
                <w:sz w:val="28"/>
                <w:szCs w:val="28"/>
              </w:rPr>
              <w:t>усилий</w:t>
            </w:r>
            <w:r>
              <w:rPr>
                <w:spacing w:val="-7"/>
                <w:sz w:val="28"/>
                <w:szCs w:val="28"/>
              </w:rPr>
              <w:t xml:space="preserve"> </w:t>
            </w:r>
            <w:r>
              <w:rPr>
                <w:sz w:val="28"/>
                <w:szCs w:val="28"/>
              </w:rPr>
              <w:t>в</w:t>
            </w:r>
            <w:r>
              <w:rPr>
                <w:spacing w:val="-8"/>
                <w:sz w:val="28"/>
                <w:szCs w:val="28"/>
              </w:rPr>
              <w:t xml:space="preserve"> </w:t>
            </w:r>
            <w:r>
              <w:rPr>
                <w:sz w:val="28"/>
                <w:szCs w:val="28"/>
              </w:rPr>
              <w:t>сохранении</w:t>
            </w:r>
            <w:r>
              <w:rPr>
                <w:spacing w:val="-7"/>
                <w:sz w:val="28"/>
                <w:szCs w:val="28"/>
              </w:rPr>
              <w:t xml:space="preserve"> </w:t>
            </w:r>
            <w:r>
              <w:rPr>
                <w:sz w:val="28"/>
                <w:szCs w:val="28"/>
              </w:rPr>
              <w:t>и</w:t>
            </w:r>
            <w:r>
              <w:rPr>
                <w:spacing w:val="-4"/>
                <w:sz w:val="28"/>
                <w:szCs w:val="28"/>
              </w:rPr>
              <w:t xml:space="preserve"> </w:t>
            </w:r>
            <w:r>
              <w:rPr>
                <w:sz w:val="28"/>
                <w:szCs w:val="28"/>
              </w:rPr>
              <w:t>укреплении</w:t>
            </w:r>
            <w:r>
              <w:rPr>
                <w:spacing w:val="-7"/>
                <w:sz w:val="28"/>
                <w:szCs w:val="28"/>
              </w:rPr>
              <w:t xml:space="preserve"> </w:t>
            </w:r>
            <w:r>
              <w:rPr>
                <w:sz w:val="28"/>
                <w:szCs w:val="28"/>
              </w:rPr>
              <w:t>своего</w:t>
            </w:r>
            <w:r>
              <w:rPr>
                <w:spacing w:val="-7"/>
                <w:sz w:val="28"/>
                <w:szCs w:val="28"/>
              </w:rPr>
              <w:t xml:space="preserve"> </w:t>
            </w:r>
            <w:r>
              <w:rPr>
                <w:sz w:val="28"/>
                <w:szCs w:val="28"/>
              </w:rPr>
              <w:t>здоровья</w:t>
            </w:r>
            <w:r>
              <w:rPr>
                <w:spacing w:val="-7"/>
                <w:sz w:val="28"/>
                <w:szCs w:val="28"/>
              </w:rPr>
              <w:t xml:space="preserve"> </w:t>
            </w:r>
            <w:r>
              <w:rPr>
                <w:sz w:val="28"/>
                <w:szCs w:val="28"/>
              </w:rPr>
              <w:t>и</w:t>
            </w:r>
            <w:r>
              <w:rPr>
                <w:spacing w:val="-7"/>
                <w:sz w:val="28"/>
                <w:szCs w:val="28"/>
              </w:rPr>
              <w:t xml:space="preserve"> </w:t>
            </w:r>
            <w:r>
              <w:rPr>
                <w:sz w:val="28"/>
                <w:szCs w:val="28"/>
              </w:rPr>
              <w:t>здоровья других людей. Соблюдающий правила личной и общественной безопасности, в том числе безопасного поведения</w:t>
            </w:r>
            <w:r>
              <w:rPr>
                <w:spacing w:val="40"/>
                <w:sz w:val="28"/>
                <w:szCs w:val="28"/>
              </w:rPr>
              <w:t xml:space="preserve"> </w:t>
            </w:r>
            <w:r>
              <w:rPr>
                <w:sz w:val="28"/>
                <w:szCs w:val="28"/>
              </w:rPr>
              <w:t>в информационной среде.</w:t>
            </w:r>
          </w:p>
          <w:p w:rsidR="00D83E45" w:rsidRDefault="007D53A3">
            <w:pPr>
              <w:pStyle w:val="TableParagraph"/>
              <w:spacing w:before="43" w:line="218" w:lineRule="auto"/>
              <w:rPr>
                <w:sz w:val="28"/>
                <w:szCs w:val="28"/>
              </w:rPr>
            </w:pPr>
            <w:r>
              <w:rPr>
                <w:sz w:val="28"/>
                <w:szCs w:val="28"/>
              </w:rPr>
              <w:t>Выражающий на практике установку</w:t>
            </w:r>
            <w:r>
              <w:rPr>
                <w:spacing w:val="-4"/>
                <w:sz w:val="28"/>
                <w:szCs w:val="28"/>
              </w:rPr>
              <w:t xml:space="preserve"> </w:t>
            </w:r>
            <w:r>
              <w:rPr>
                <w:sz w:val="28"/>
                <w:szCs w:val="28"/>
              </w:rPr>
              <w:t>на здоровый образ жизни (здоровое питание, соблюдение гигиены, режим занятий и отдыха, физическую активность), стремление к физическому совершенствованию,</w:t>
            </w:r>
            <w:r>
              <w:rPr>
                <w:spacing w:val="-10"/>
                <w:sz w:val="28"/>
                <w:szCs w:val="28"/>
              </w:rPr>
              <w:t xml:space="preserve"> </w:t>
            </w:r>
            <w:r>
              <w:rPr>
                <w:sz w:val="28"/>
                <w:szCs w:val="28"/>
              </w:rPr>
              <w:t>соблюдающий</w:t>
            </w:r>
            <w:r>
              <w:rPr>
                <w:spacing w:val="-11"/>
                <w:sz w:val="28"/>
                <w:szCs w:val="28"/>
              </w:rPr>
              <w:t xml:space="preserve"> </w:t>
            </w:r>
            <w:r>
              <w:rPr>
                <w:sz w:val="28"/>
                <w:szCs w:val="28"/>
              </w:rPr>
              <w:t>и</w:t>
            </w:r>
            <w:r>
              <w:rPr>
                <w:spacing w:val="-10"/>
                <w:sz w:val="28"/>
                <w:szCs w:val="28"/>
              </w:rPr>
              <w:t xml:space="preserve"> </w:t>
            </w:r>
            <w:r>
              <w:rPr>
                <w:sz w:val="28"/>
                <w:szCs w:val="28"/>
              </w:rPr>
              <w:t>пропагандирующий</w:t>
            </w:r>
            <w:r>
              <w:rPr>
                <w:spacing w:val="-10"/>
                <w:sz w:val="28"/>
                <w:szCs w:val="28"/>
              </w:rPr>
              <w:t xml:space="preserve"> </w:t>
            </w:r>
            <w:r>
              <w:rPr>
                <w:sz w:val="28"/>
                <w:szCs w:val="28"/>
              </w:rPr>
              <w:t>безопасный</w:t>
            </w:r>
            <w:r>
              <w:rPr>
                <w:spacing w:val="-11"/>
                <w:sz w:val="28"/>
                <w:szCs w:val="28"/>
              </w:rPr>
              <w:t xml:space="preserve"> </w:t>
            </w:r>
            <w:r>
              <w:rPr>
                <w:sz w:val="28"/>
                <w:szCs w:val="28"/>
              </w:rPr>
              <w:t>и</w:t>
            </w:r>
            <w:r>
              <w:rPr>
                <w:spacing w:val="-10"/>
                <w:sz w:val="28"/>
                <w:szCs w:val="28"/>
              </w:rPr>
              <w:t xml:space="preserve"> </w:t>
            </w:r>
            <w:r>
              <w:rPr>
                <w:sz w:val="28"/>
                <w:szCs w:val="28"/>
              </w:rPr>
              <w:t>здоровый</w:t>
            </w:r>
            <w:r>
              <w:rPr>
                <w:spacing w:val="-11"/>
                <w:sz w:val="28"/>
                <w:szCs w:val="28"/>
              </w:rPr>
              <w:t xml:space="preserve"> </w:t>
            </w:r>
            <w:r>
              <w:rPr>
                <w:sz w:val="28"/>
                <w:szCs w:val="28"/>
              </w:rPr>
              <w:t>образ</w:t>
            </w:r>
            <w:r>
              <w:rPr>
                <w:spacing w:val="-10"/>
                <w:sz w:val="28"/>
                <w:szCs w:val="28"/>
              </w:rPr>
              <w:t xml:space="preserve"> </w:t>
            </w:r>
            <w:r>
              <w:rPr>
                <w:sz w:val="28"/>
                <w:szCs w:val="28"/>
              </w:rPr>
              <w:t>жизни.</w:t>
            </w:r>
          </w:p>
          <w:p w:rsidR="00D83E45" w:rsidRDefault="007D53A3">
            <w:pPr>
              <w:pStyle w:val="TableParagraph"/>
              <w:spacing w:before="56" w:line="218" w:lineRule="auto"/>
              <w:rPr>
                <w:sz w:val="28"/>
                <w:szCs w:val="28"/>
              </w:rPr>
            </w:pPr>
            <w:r>
              <w:rPr>
                <w:sz w:val="28"/>
                <w:szCs w:val="28"/>
              </w:rPr>
              <w:t>Проявляющий</w:t>
            </w:r>
            <w:r>
              <w:rPr>
                <w:spacing w:val="-8"/>
                <w:sz w:val="28"/>
                <w:szCs w:val="28"/>
              </w:rPr>
              <w:t xml:space="preserve"> </w:t>
            </w:r>
            <w:r>
              <w:rPr>
                <w:sz w:val="28"/>
                <w:szCs w:val="28"/>
              </w:rPr>
              <w:t>сознательное</w:t>
            </w:r>
            <w:r>
              <w:rPr>
                <w:spacing w:val="-9"/>
                <w:sz w:val="28"/>
                <w:szCs w:val="28"/>
              </w:rPr>
              <w:t xml:space="preserve"> </w:t>
            </w:r>
            <w:r>
              <w:rPr>
                <w:sz w:val="28"/>
                <w:szCs w:val="28"/>
              </w:rPr>
              <w:t>и</w:t>
            </w:r>
            <w:r>
              <w:rPr>
                <w:spacing w:val="-8"/>
                <w:sz w:val="28"/>
                <w:szCs w:val="28"/>
              </w:rPr>
              <w:t xml:space="preserve"> </w:t>
            </w:r>
            <w:r>
              <w:rPr>
                <w:sz w:val="28"/>
                <w:szCs w:val="28"/>
              </w:rPr>
              <w:t>обоснованное</w:t>
            </w:r>
            <w:r>
              <w:rPr>
                <w:spacing w:val="-9"/>
                <w:sz w:val="28"/>
                <w:szCs w:val="28"/>
              </w:rPr>
              <w:t xml:space="preserve"> </w:t>
            </w:r>
            <w:r>
              <w:rPr>
                <w:sz w:val="28"/>
                <w:szCs w:val="28"/>
              </w:rPr>
              <w:t>неприятие</w:t>
            </w:r>
            <w:r>
              <w:rPr>
                <w:spacing w:val="-9"/>
                <w:sz w:val="28"/>
                <w:szCs w:val="28"/>
              </w:rPr>
              <w:t xml:space="preserve"> </w:t>
            </w:r>
            <w:r>
              <w:rPr>
                <w:sz w:val="28"/>
                <w:szCs w:val="28"/>
              </w:rPr>
              <w:t>вредных</w:t>
            </w:r>
            <w:r>
              <w:rPr>
                <w:spacing w:val="-9"/>
                <w:sz w:val="28"/>
                <w:szCs w:val="28"/>
              </w:rPr>
              <w:t xml:space="preserve"> </w:t>
            </w:r>
            <w:r>
              <w:rPr>
                <w:sz w:val="28"/>
                <w:szCs w:val="28"/>
              </w:rPr>
              <w:t>привычек</w:t>
            </w:r>
            <w:r>
              <w:rPr>
                <w:spacing w:val="-8"/>
                <w:sz w:val="28"/>
                <w:szCs w:val="28"/>
              </w:rPr>
              <w:t xml:space="preserve"> </w:t>
            </w:r>
            <w:r>
              <w:rPr>
                <w:sz w:val="28"/>
                <w:szCs w:val="28"/>
              </w:rPr>
              <w:t>(курения,</w:t>
            </w:r>
            <w:r>
              <w:rPr>
                <w:spacing w:val="-6"/>
                <w:sz w:val="28"/>
                <w:szCs w:val="28"/>
              </w:rPr>
              <w:t xml:space="preserve"> </w:t>
            </w:r>
            <w:r>
              <w:rPr>
                <w:sz w:val="28"/>
                <w:szCs w:val="28"/>
              </w:rPr>
              <w:t>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D83E45" w:rsidRDefault="007D53A3">
            <w:pPr>
              <w:pStyle w:val="TableParagraph"/>
              <w:spacing w:before="57" w:line="259" w:lineRule="auto"/>
              <w:ind w:right="179"/>
              <w:rPr>
                <w:sz w:val="28"/>
              </w:rPr>
            </w:pPr>
            <w:r>
              <w:rPr>
                <w:sz w:val="28"/>
                <w:szCs w:val="28"/>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w:t>
            </w:r>
            <w:r>
              <w:rPr>
                <w:spacing w:val="-8"/>
                <w:sz w:val="28"/>
                <w:szCs w:val="28"/>
              </w:rPr>
              <w:t xml:space="preserve"> </w:t>
            </w:r>
            <w:r>
              <w:rPr>
                <w:sz w:val="28"/>
                <w:szCs w:val="28"/>
              </w:rPr>
              <w:t>своим</w:t>
            </w:r>
            <w:r>
              <w:rPr>
                <w:spacing w:val="-9"/>
                <w:sz w:val="28"/>
                <w:szCs w:val="28"/>
              </w:rPr>
              <w:t xml:space="preserve"> </w:t>
            </w:r>
            <w:r>
              <w:rPr>
                <w:sz w:val="28"/>
                <w:szCs w:val="28"/>
              </w:rPr>
              <w:t>эмоциональным</w:t>
            </w:r>
            <w:r>
              <w:rPr>
                <w:spacing w:val="-9"/>
                <w:sz w:val="28"/>
                <w:szCs w:val="28"/>
              </w:rPr>
              <w:t xml:space="preserve"> </w:t>
            </w:r>
            <w:r>
              <w:rPr>
                <w:sz w:val="28"/>
                <w:szCs w:val="28"/>
              </w:rPr>
              <w:t>состоянием,</w:t>
            </w:r>
            <w:r>
              <w:rPr>
                <w:spacing w:val="-8"/>
                <w:sz w:val="28"/>
                <w:szCs w:val="28"/>
              </w:rPr>
              <w:t xml:space="preserve"> </w:t>
            </w:r>
            <w:r>
              <w:rPr>
                <w:sz w:val="28"/>
                <w:szCs w:val="28"/>
              </w:rPr>
              <w:t>развивающий</w:t>
            </w:r>
            <w:r>
              <w:rPr>
                <w:spacing w:val="-8"/>
                <w:sz w:val="28"/>
                <w:szCs w:val="28"/>
              </w:rPr>
              <w:t xml:space="preserve"> </w:t>
            </w:r>
            <w:r>
              <w:rPr>
                <w:sz w:val="28"/>
                <w:szCs w:val="28"/>
              </w:rPr>
              <w:t>способности</w:t>
            </w:r>
            <w:r>
              <w:rPr>
                <w:spacing w:val="-7"/>
                <w:sz w:val="28"/>
                <w:szCs w:val="28"/>
              </w:rPr>
              <w:t xml:space="preserve"> </w:t>
            </w:r>
            <w:r>
              <w:rPr>
                <w:sz w:val="28"/>
                <w:szCs w:val="28"/>
              </w:rPr>
              <w:t>адаптироваться</w:t>
            </w:r>
            <w:r>
              <w:rPr>
                <w:spacing w:val="-8"/>
                <w:sz w:val="28"/>
                <w:szCs w:val="28"/>
              </w:rPr>
              <w:t xml:space="preserve"> </w:t>
            </w:r>
            <w:r>
              <w:rPr>
                <w:sz w:val="28"/>
                <w:szCs w:val="28"/>
              </w:rPr>
              <w:t>к стрессовым</w:t>
            </w:r>
            <w:r>
              <w:rPr>
                <w:spacing w:val="-8"/>
                <w:sz w:val="28"/>
                <w:szCs w:val="28"/>
              </w:rPr>
              <w:t xml:space="preserve"> </w:t>
            </w:r>
            <w:r>
              <w:rPr>
                <w:sz w:val="28"/>
                <w:szCs w:val="28"/>
              </w:rPr>
              <w:t>ситуациям</w:t>
            </w:r>
            <w:r>
              <w:rPr>
                <w:spacing w:val="51"/>
                <w:sz w:val="28"/>
                <w:szCs w:val="28"/>
              </w:rPr>
              <w:t xml:space="preserve"> </w:t>
            </w:r>
            <w:r>
              <w:rPr>
                <w:sz w:val="28"/>
                <w:szCs w:val="28"/>
              </w:rPr>
              <w:t>в</w:t>
            </w:r>
            <w:r>
              <w:rPr>
                <w:spacing w:val="-5"/>
                <w:sz w:val="28"/>
                <w:szCs w:val="28"/>
              </w:rPr>
              <w:t xml:space="preserve"> </w:t>
            </w:r>
            <w:r>
              <w:rPr>
                <w:sz w:val="28"/>
                <w:szCs w:val="28"/>
              </w:rPr>
              <w:t>общении,</w:t>
            </w:r>
            <w:r>
              <w:rPr>
                <w:spacing w:val="-4"/>
                <w:sz w:val="28"/>
                <w:szCs w:val="28"/>
              </w:rPr>
              <w:t xml:space="preserve"> </w:t>
            </w:r>
            <w:r>
              <w:rPr>
                <w:sz w:val="28"/>
                <w:szCs w:val="28"/>
              </w:rPr>
              <w:t>в</w:t>
            </w:r>
            <w:r>
              <w:rPr>
                <w:spacing w:val="-5"/>
                <w:sz w:val="28"/>
                <w:szCs w:val="28"/>
              </w:rPr>
              <w:t xml:space="preserve"> </w:t>
            </w:r>
            <w:r>
              <w:rPr>
                <w:sz w:val="28"/>
                <w:szCs w:val="28"/>
              </w:rPr>
              <w:t>разных</w:t>
            </w:r>
            <w:r>
              <w:rPr>
                <w:spacing w:val="-6"/>
                <w:sz w:val="28"/>
                <w:szCs w:val="28"/>
              </w:rPr>
              <w:t xml:space="preserve"> </w:t>
            </w:r>
            <w:r>
              <w:rPr>
                <w:sz w:val="28"/>
                <w:szCs w:val="28"/>
              </w:rPr>
              <w:t>коллективах,</w:t>
            </w:r>
            <w:r>
              <w:rPr>
                <w:spacing w:val="-7"/>
                <w:sz w:val="28"/>
                <w:szCs w:val="28"/>
              </w:rPr>
              <w:t xml:space="preserve"> </w:t>
            </w:r>
            <w:r>
              <w:rPr>
                <w:sz w:val="28"/>
                <w:szCs w:val="28"/>
              </w:rPr>
              <w:t>к</w:t>
            </w:r>
            <w:r>
              <w:rPr>
                <w:spacing w:val="-4"/>
                <w:sz w:val="28"/>
                <w:szCs w:val="28"/>
              </w:rPr>
              <w:t xml:space="preserve">  м</w:t>
            </w:r>
            <w:r>
              <w:rPr>
                <w:sz w:val="28"/>
                <w:szCs w:val="28"/>
              </w:rPr>
              <w:t>еняющимся условиям</w:t>
            </w:r>
            <w:r>
              <w:rPr>
                <w:spacing w:val="-5"/>
                <w:sz w:val="28"/>
                <w:szCs w:val="28"/>
              </w:rPr>
              <w:t xml:space="preserve"> </w:t>
            </w:r>
            <w:r>
              <w:rPr>
                <w:spacing w:val="-2"/>
                <w:sz w:val="28"/>
                <w:szCs w:val="28"/>
              </w:rPr>
              <w:t xml:space="preserve">(социальным, </w:t>
            </w:r>
            <w:r>
              <w:rPr>
                <w:sz w:val="28"/>
                <w:szCs w:val="28"/>
              </w:rPr>
              <w:t>информационным,</w:t>
            </w:r>
            <w:r>
              <w:rPr>
                <w:spacing w:val="-15"/>
                <w:sz w:val="28"/>
                <w:szCs w:val="28"/>
              </w:rPr>
              <w:t xml:space="preserve"> </w:t>
            </w:r>
            <w:r>
              <w:rPr>
                <w:spacing w:val="-2"/>
                <w:sz w:val="28"/>
                <w:szCs w:val="28"/>
              </w:rPr>
              <w:t>природным).</w:t>
            </w:r>
          </w:p>
        </w:tc>
      </w:tr>
      <w:tr w:rsidR="00D83E45" w:rsidTr="00EE71DF">
        <w:trPr>
          <w:trHeight w:val="320"/>
        </w:trPr>
        <w:tc>
          <w:tcPr>
            <w:tcW w:w="9639" w:type="dxa"/>
          </w:tcPr>
          <w:p w:rsidR="00D83E45" w:rsidRDefault="007D53A3">
            <w:pPr>
              <w:pStyle w:val="TableParagraph"/>
              <w:spacing w:line="300" w:lineRule="exact"/>
              <w:ind w:right="5"/>
              <w:jc w:val="center"/>
              <w:rPr>
                <w:b/>
                <w:sz w:val="28"/>
              </w:rPr>
            </w:pPr>
            <w:r>
              <w:rPr>
                <w:b/>
                <w:sz w:val="28"/>
              </w:rPr>
              <w:t>Трудовое</w:t>
            </w:r>
            <w:r>
              <w:rPr>
                <w:b/>
                <w:spacing w:val="-12"/>
                <w:sz w:val="28"/>
              </w:rPr>
              <w:t xml:space="preserve"> </w:t>
            </w:r>
            <w:r>
              <w:rPr>
                <w:b/>
                <w:spacing w:val="-2"/>
                <w:sz w:val="28"/>
              </w:rPr>
              <w:t>воспитание</w:t>
            </w:r>
          </w:p>
        </w:tc>
      </w:tr>
      <w:tr w:rsidR="00D83E45" w:rsidTr="00EE71DF">
        <w:trPr>
          <w:trHeight w:val="822"/>
        </w:trPr>
        <w:tc>
          <w:tcPr>
            <w:tcW w:w="9639" w:type="dxa"/>
          </w:tcPr>
          <w:p w:rsidR="00D83E45" w:rsidRDefault="007D53A3">
            <w:pPr>
              <w:pStyle w:val="TableParagraph"/>
              <w:spacing w:before="38" w:line="216" w:lineRule="auto"/>
              <w:jc w:val="both"/>
              <w:rPr>
                <w:sz w:val="28"/>
                <w:szCs w:val="28"/>
              </w:rPr>
            </w:pPr>
            <w:r>
              <w:rPr>
                <w:sz w:val="28"/>
                <w:szCs w:val="28"/>
              </w:rPr>
              <w:t>Уважающий</w:t>
            </w:r>
            <w:r>
              <w:rPr>
                <w:spacing w:val="-15"/>
                <w:sz w:val="28"/>
                <w:szCs w:val="28"/>
              </w:rPr>
              <w:t xml:space="preserve"> </w:t>
            </w:r>
            <w:r>
              <w:rPr>
                <w:sz w:val="28"/>
                <w:szCs w:val="28"/>
              </w:rPr>
              <w:t>труд,</w:t>
            </w:r>
            <w:r>
              <w:rPr>
                <w:spacing w:val="-15"/>
                <w:sz w:val="28"/>
                <w:szCs w:val="28"/>
              </w:rPr>
              <w:t xml:space="preserve"> </w:t>
            </w:r>
            <w:r>
              <w:rPr>
                <w:sz w:val="28"/>
                <w:szCs w:val="28"/>
              </w:rPr>
              <w:t>результаты</w:t>
            </w:r>
            <w:r>
              <w:rPr>
                <w:spacing w:val="-15"/>
                <w:sz w:val="28"/>
                <w:szCs w:val="28"/>
              </w:rPr>
              <w:t xml:space="preserve"> </w:t>
            </w:r>
            <w:r>
              <w:rPr>
                <w:sz w:val="28"/>
                <w:szCs w:val="28"/>
              </w:rPr>
              <w:t>труда,</w:t>
            </w:r>
            <w:r>
              <w:rPr>
                <w:spacing w:val="-15"/>
                <w:sz w:val="28"/>
                <w:szCs w:val="28"/>
              </w:rPr>
              <w:t xml:space="preserve"> </w:t>
            </w:r>
            <w:r>
              <w:rPr>
                <w:sz w:val="28"/>
                <w:szCs w:val="28"/>
              </w:rPr>
              <w:t>трудовые</w:t>
            </w:r>
            <w:r>
              <w:rPr>
                <w:spacing w:val="-15"/>
                <w:sz w:val="28"/>
                <w:szCs w:val="28"/>
              </w:rPr>
              <w:t xml:space="preserve"> </w:t>
            </w:r>
            <w:r>
              <w:rPr>
                <w:sz w:val="28"/>
                <w:szCs w:val="28"/>
              </w:rPr>
              <w:t>и</w:t>
            </w:r>
            <w:r>
              <w:rPr>
                <w:spacing w:val="-12"/>
                <w:sz w:val="28"/>
                <w:szCs w:val="28"/>
              </w:rPr>
              <w:t xml:space="preserve"> </w:t>
            </w:r>
            <w:r>
              <w:rPr>
                <w:sz w:val="28"/>
                <w:szCs w:val="28"/>
              </w:rPr>
              <w:t>профессиональные</w:t>
            </w:r>
            <w:r>
              <w:rPr>
                <w:spacing w:val="-15"/>
                <w:sz w:val="28"/>
                <w:szCs w:val="28"/>
              </w:rPr>
              <w:t xml:space="preserve"> </w:t>
            </w:r>
            <w:r>
              <w:rPr>
                <w:sz w:val="28"/>
                <w:szCs w:val="28"/>
              </w:rPr>
              <w:t>достижения</w:t>
            </w:r>
            <w:r>
              <w:rPr>
                <w:spacing w:val="-15"/>
                <w:sz w:val="28"/>
                <w:szCs w:val="28"/>
              </w:rPr>
              <w:t xml:space="preserve"> </w:t>
            </w:r>
            <w:r>
              <w:rPr>
                <w:sz w:val="28"/>
                <w:szCs w:val="28"/>
              </w:rPr>
              <w:t>своих</w:t>
            </w:r>
            <w:r>
              <w:rPr>
                <w:spacing w:val="-15"/>
                <w:sz w:val="28"/>
                <w:szCs w:val="28"/>
              </w:rPr>
              <w:t xml:space="preserve"> </w:t>
            </w:r>
            <w:r>
              <w:rPr>
                <w:sz w:val="28"/>
                <w:szCs w:val="28"/>
              </w:rPr>
              <w:t>земляков,</w:t>
            </w:r>
            <w:r>
              <w:rPr>
                <w:spacing w:val="-15"/>
                <w:sz w:val="28"/>
                <w:szCs w:val="28"/>
              </w:rPr>
              <w:t xml:space="preserve"> </w:t>
            </w:r>
            <w:r>
              <w:rPr>
                <w:sz w:val="28"/>
                <w:szCs w:val="28"/>
              </w:rPr>
              <w:t>их вклад</w:t>
            </w:r>
            <w:r>
              <w:rPr>
                <w:spacing w:val="40"/>
                <w:sz w:val="28"/>
                <w:szCs w:val="28"/>
              </w:rPr>
              <w:t xml:space="preserve"> </w:t>
            </w:r>
            <w:r>
              <w:rPr>
                <w:sz w:val="28"/>
                <w:szCs w:val="28"/>
              </w:rPr>
              <w:t>в развитие своего поселения, края, страны, трудовые достижения российского народа.</w:t>
            </w:r>
          </w:p>
          <w:p w:rsidR="00D83E45" w:rsidRDefault="007D53A3">
            <w:pPr>
              <w:pStyle w:val="TableParagraph"/>
              <w:spacing w:before="58" w:line="218" w:lineRule="auto"/>
              <w:ind w:right="968"/>
              <w:jc w:val="both"/>
              <w:rPr>
                <w:sz w:val="28"/>
                <w:szCs w:val="28"/>
              </w:rPr>
            </w:pPr>
            <w:r>
              <w:rPr>
                <w:sz w:val="28"/>
                <w:szCs w:val="28"/>
              </w:rPr>
              <w:t>Проявляющий</w:t>
            </w:r>
            <w:r>
              <w:rPr>
                <w:spacing w:val="-11"/>
                <w:sz w:val="28"/>
                <w:szCs w:val="28"/>
              </w:rPr>
              <w:t xml:space="preserve"> </w:t>
            </w:r>
            <w:r>
              <w:rPr>
                <w:sz w:val="28"/>
                <w:szCs w:val="28"/>
              </w:rPr>
              <w:t>способность</w:t>
            </w:r>
            <w:r>
              <w:rPr>
                <w:spacing w:val="-10"/>
                <w:sz w:val="28"/>
                <w:szCs w:val="28"/>
              </w:rPr>
              <w:t xml:space="preserve"> </w:t>
            </w:r>
            <w:r>
              <w:rPr>
                <w:sz w:val="28"/>
                <w:szCs w:val="28"/>
              </w:rPr>
              <w:t>к</w:t>
            </w:r>
            <w:r>
              <w:rPr>
                <w:spacing w:val="-11"/>
                <w:sz w:val="28"/>
                <w:szCs w:val="28"/>
              </w:rPr>
              <w:t xml:space="preserve"> </w:t>
            </w:r>
            <w:r>
              <w:rPr>
                <w:sz w:val="28"/>
                <w:szCs w:val="28"/>
              </w:rPr>
              <w:t>творческому</w:t>
            </w:r>
            <w:r>
              <w:rPr>
                <w:spacing w:val="-15"/>
                <w:sz w:val="28"/>
                <w:szCs w:val="28"/>
              </w:rPr>
              <w:t xml:space="preserve"> </w:t>
            </w:r>
            <w:r>
              <w:rPr>
                <w:sz w:val="28"/>
                <w:szCs w:val="28"/>
              </w:rPr>
              <w:t>созидательному</w:t>
            </w:r>
            <w:r>
              <w:rPr>
                <w:spacing w:val="-15"/>
                <w:sz w:val="28"/>
                <w:szCs w:val="28"/>
              </w:rPr>
              <w:t xml:space="preserve"> </w:t>
            </w:r>
            <w:r>
              <w:rPr>
                <w:sz w:val="28"/>
                <w:szCs w:val="28"/>
              </w:rPr>
              <w:t>социально</w:t>
            </w:r>
            <w:r>
              <w:rPr>
                <w:spacing w:val="-13"/>
                <w:sz w:val="28"/>
                <w:szCs w:val="28"/>
              </w:rPr>
              <w:t xml:space="preserve"> </w:t>
            </w:r>
            <w:r>
              <w:rPr>
                <w:sz w:val="28"/>
                <w:szCs w:val="28"/>
              </w:rPr>
              <w:t>значимому</w:t>
            </w:r>
            <w:r>
              <w:rPr>
                <w:spacing w:val="-15"/>
                <w:sz w:val="28"/>
                <w:szCs w:val="28"/>
              </w:rPr>
              <w:t xml:space="preserve"> </w:t>
            </w:r>
            <w:r>
              <w:rPr>
                <w:sz w:val="28"/>
                <w:szCs w:val="28"/>
              </w:rPr>
              <w:t>труду</w:t>
            </w:r>
            <w:r>
              <w:rPr>
                <w:spacing w:val="-15"/>
                <w:sz w:val="28"/>
                <w:szCs w:val="28"/>
              </w:rPr>
              <w:t xml:space="preserve"> </w:t>
            </w:r>
            <w:r>
              <w:rPr>
                <w:sz w:val="28"/>
                <w:szCs w:val="28"/>
              </w:rPr>
              <w:t>в доступных по возрасту социально-трудовых ролях, в том числе предпринимательской</w:t>
            </w:r>
          </w:p>
          <w:p w:rsidR="00D83E45" w:rsidRDefault="007D53A3">
            <w:pPr>
              <w:pStyle w:val="TableParagraph"/>
              <w:spacing w:line="255" w:lineRule="exact"/>
              <w:jc w:val="both"/>
              <w:rPr>
                <w:sz w:val="28"/>
                <w:szCs w:val="28"/>
              </w:rPr>
            </w:pPr>
            <w:r>
              <w:rPr>
                <w:sz w:val="28"/>
                <w:szCs w:val="28"/>
              </w:rPr>
              <w:t>деятельности</w:t>
            </w:r>
            <w:r>
              <w:rPr>
                <w:spacing w:val="-6"/>
                <w:sz w:val="28"/>
                <w:szCs w:val="28"/>
              </w:rPr>
              <w:t xml:space="preserve"> </w:t>
            </w:r>
            <w:r>
              <w:rPr>
                <w:sz w:val="28"/>
                <w:szCs w:val="28"/>
              </w:rPr>
              <w:t>в</w:t>
            </w:r>
            <w:r>
              <w:rPr>
                <w:spacing w:val="-4"/>
                <w:sz w:val="28"/>
                <w:szCs w:val="28"/>
              </w:rPr>
              <w:t xml:space="preserve"> </w:t>
            </w:r>
            <w:r>
              <w:rPr>
                <w:sz w:val="28"/>
                <w:szCs w:val="28"/>
              </w:rPr>
              <w:t>условиях</w:t>
            </w:r>
            <w:r>
              <w:rPr>
                <w:spacing w:val="-2"/>
                <w:sz w:val="28"/>
                <w:szCs w:val="28"/>
              </w:rPr>
              <w:t xml:space="preserve"> </w:t>
            </w:r>
            <w:r>
              <w:rPr>
                <w:sz w:val="28"/>
                <w:szCs w:val="28"/>
              </w:rPr>
              <w:t>самозанятости</w:t>
            </w:r>
            <w:r>
              <w:rPr>
                <w:spacing w:val="-4"/>
                <w:sz w:val="28"/>
                <w:szCs w:val="28"/>
              </w:rPr>
              <w:t xml:space="preserve"> </w:t>
            </w:r>
            <w:r>
              <w:rPr>
                <w:sz w:val="28"/>
                <w:szCs w:val="28"/>
              </w:rPr>
              <w:t>или</w:t>
            </w:r>
            <w:r>
              <w:rPr>
                <w:spacing w:val="-4"/>
                <w:sz w:val="28"/>
                <w:szCs w:val="28"/>
              </w:rPr>
              <w:t xml:space="preserve"> </w:t>
            </w:r>
            <w:r>
              <w:rPr>
                <w:sz w:val="28"/>
                <w:szCs w:val="28"/>
              </w:rPr>
              <w:t>наемного</w:t>
            </w:r>
            <w:r>
              <w:rPr>
                <w:spacing w:val="-4"/>
                <w:sz w:val="28"/>
                <w:szCs w:val="28"/>
              </w:rPr>
              <w:t xml:space="preserve"> </w:t>
            </w:r>
            <w:r>
              <w:rPr>
                <w:spacing w:val="-2"/>
                <w:sz w:val="28"/>
                <w:szCs w:val="28"/>
              </w:rPr>
              <w:t>труда.</w:t>
            </w:r>
          </w:p>
          <w:p w:rsidR="00D83E45" w:rsidRDefault="007D53A3">
            <w:pPr>
              <w:pStyle w:val="TableParagraph"/>
              <w:spacing w:before="31" w:line="264" w:lineRule="exact"/>
              <w:jc w:val="both"/>
              <w:rPr>
                <w:sz w:val="28"/>
                <w:szCs w:val="28"/>
              </w:rPr>
            </w:pPr>
            <w:r>
              <w:rPr>
                <w:sz w:val="28"/>
                <w:szCs w:val="28"/>
              </w:rPr>
              <w:t>Участвующий</w:t>
            </w:r>
            <w:r>
              <w:rPr>
                <w:spacing w:val="-11"/>
                <w:sz w:val="28"/>
                <w:szCs w:val="28"/>
              </w:rPr>
              <w:t xml:space="preserve"> </w:t>
            </w:r>
            <w:r>
              <w:rPr>
                <w:sz w:val="28"/>
                <w:szCs w:val="28"/>
              </w:rPr>
              <w:t>в</w:t>
            </w:r>
            <w:r>
              <w:rPr>
                <w:spacing w:val="-8"/>
                <w:sz w:val="28"/>
                <w:szCs w:val="28"/>
              </w:rPr>
              <w:t xml:space="preserve"> </w:t>
            </w:r>
            <w:r>
              <w:rPr>
                <w:sz w:val="28"/>
                <w:szCs w:val="28"/>
              </w:rPr>
              <w:t>социально</w:t>
            </w:r>
            <w:r>
              <w:rPr>
                <w:spacing w:val="-8"/>
                <w:sz w:val="28"/>
                <w:szCs w:val="28"/>
              </w:rPr>
              <w:t xml:space="preserve"> </w:t>
            </w:r>
            <w:r>
              <w:rPr>
                <w:sz w:val="28"/>
                <w:szCs w:val="28"/>
              </w:rPr>
              <w:t>значимой</w:t>
            </w:r>
            <w:r>
              <w:rPr>
                <w:spacing w:val="-8"/>
                <w:sz w:val="28"/>
                <w:szCs w:val="28"/>
              </w:rPr>
              <w:t xml:space="preserve"> </w:t>
            </w:r>
            <w:r>
              <w:rPr>
                <w:sz w:val="28"/>
                <w:szCs w:val="28"/>
              </w:rPr>
              <w:t>трудовой</w:t>
            </w:r>
            <w:r>
              <w:rPr>
                <w:spacing w:val="-9"/>
                <w:sz w:val="28"/>
                <w:szCs w:val="28"/>
              </w:rPr>
              <w:t xml:space="preserve"> </w:t>
            </w:r>
            <w:r>
              <w:rPr>
                <w:sz w:val="28"/>
                <w:szCs w:val="28"/>
              </w:rPr>
              <w:t>деятельности</w:t>
            </w:r>
            <w:r>
              <w:rPr>
                <w:spacing w:val="-7"/>
                <w:sz w:val="28"/>
                <w:szCs w:val="28"/>
              </w:rPr>
              <w:t xml:space="preserve"> </w:t>
            </w:r>
            <w:r>
              <w:rPr>
                <w:sz w:val="28"/>
                <w:szCs w:val="28"/>
              </w:rPr>
              <w:t>разного</w:t>
            </w:r>
            <w:r>
              <w:rPr>
                <w:spacing w:val="-8"/>
                <w:sz w:val="28"/>
                <w:szCs w:val="28"/>
              </w:rPr>
              <w:t xml:space="preserve"> </w:t>
            </w:r>
            <w:r>
              <w:rPr>
                <w:sz w:val="28"/>
                <w:szCs w:val="28"/>
              </w:rPr>
              <w:t>вида</w:t>
            </w:r>
            <w:r>
              <w:rPr>
                <w:spacing w:val="-9"/>
                <w:sz w:val="28"/>
                <w:szCs w:val="28"/>
              </w:rPr>
              <w:t xml:space="preserve"> </w:t>
            </w:r>
            <w:r>
              <w:rPr>
                <w:sz w:val="28"/>
                <w:szCs w:val="28"/>
              </w:rPr>
              <w:t>в</w:t>
            </w:r>
            <w:r>
              <w:rPr>
                <w:spacing w:val="-8"/>
                <w:sz w:val="28"/>
                <w:szCs w:val="28"/>
              </w:rPr>
              <w:t xml:space="preserve"> </w:t>
            </w:r>
            <w:r>
              <w:rPr>
                <w:spacing w:val="-2"/>
                <w:sz w:val="28"/>
                <w:szCs w:val="28"/>
              </w:rPr>
              <w:t>семье,</w:t>
            </w:r>
          </w:p>
          <w:p w:rsidR="00D83E45" w:rsidRDefault="007D53A3">
            <w:pPr>
              <w:pStyle w:val="TableParagraph"/>
              <w:spacing w:before="10" w:line="216" w:lineRule="auto"/>
              <w:jc w:val="both"/>
              <w:rPr>
                <w:sz w:val="28"/>
                <w:szCs w:val="28"/>
              </w:rPr>
            </w:pPr>
            <w:r>
              <w:rPr>
                <w:sz w:val="28"/>
                <w:szCs w:val="28"/>
              </w:rPr>
              <w:t>общеобразовательной</w:t>
            </w:r>
            <w:r>
              <w:rPr>
                <w:spacing w:val="-9"/>
                <w:sz w:val="28"/>
                <w:szCs w:val="28"/>
              </w:rPr>
              <w:t xml:space="preserve"> </w:t>
            </w:r>
            <w:r>
              <w:rPr>
                <w:sz w:val="28"/>
                <w:szCs w:val="28"/>
              </w:rPr>
              <w:t>организации,</w:t>
            </w:r>
            <w:r>
              <w:rPr>
                <w:spacing w:val="-9"/>
                <w:sz w:val="28"/>
                <w:szCs w:val="28"/>
              </w:rPr>
              <w:t xml:space="preserve"> </w:t>
            </w:r>
            <w:r>
              <w:rPr>
                <w:sz w:val="28"/>
                <w:szCs w:val="28"/>
              </w:rPr>
              <w:t>своей</w:t>
            </w:r>
            <w:r>
              <w:rPr>
                <w:spacing w:val="-9"/>
                <w:sz w:val="28"/>
                <w:szCs w:val="28"/>
              </w:rPr>
              <w:t xml:space="preserve"> </w:t>
            </w:r>
            <w:r>
              <w:rPr>
                <w:sz w:val="28"/>
                <w:szCs w:val="28"/>
              </w:rPr>
              <w:t>местности,</w:t>
            </w:r>
            <w:r>
              <w:rPr>
                <w:spacing w:val="-9"/>
                <w:sz w:val="28"/>
                <w:szCs w:val="28"/>
              </w:rPr>
              <w:t xml:space="preserve"> </w:t>
            </w:r>
            <w:r>
              <w:rPr>
                <w:sz w:val="28"/>
                <w:szCs w:val="28"/>
              </w:rPr>
              <w:t>в</w:t>
            </w:r>
            <w:r>
              <w:rPr>
                <w:spacing w:val="-10"/>
                <w:sz w:val="28"/>
                <w:szCs w:val="28"/>
              </w:rPr>
              <w:t xml:space="preserve"> </w:t>
            </w:r>
            <w:r>
              <w:rPr>
                <w:sz w:val="28"/>
                <w:szCs w:val="28"/>
              </w:rPr>
              <w:t>том</w:t>
            </w:r>
            <w:r>
              <w:rPr>
                <w:spacing w:val="-10"/>
                <w:sz w:val="28"/>
                <w:szCs w:val="28"/>
              </w:rPr>
              <w:t xml:space="preserve"> </w:t>
            </w:r>
            <w:r>
              <w:rPr>
                <w:sz w:val="28"/>
                <w:szCs w:val="28"/>
              </w:rPr>
              <w:t>числе</w:t>
            </w:r>
            <w:r>
              <w:rPr>
                <w:spacing w:val="-10"/>
                <w:sz w:val="28"/>
                <w:szCs w:val="28"/>
              </w:rPr>
              <w:t xml:space="preserve"> </w:t>
            </w:r>
            <w:r>
              <w:rPr>
                <w:sz w:val="28"/>
                <w:szCs w:val="28"/>
              </w:rPr>
              <w:t>оплачиваемом</w:t>
            </w:r>
            <w:r>
              <w:rPr>
                <w:spacing w:val="-10"/>
                <w:sz w:val="28"/>
                <w:szCs w:val="28"/>
              </w:rPr>
              <w:t xml:space="preserve"> </w:t>
            </w:r>
            <w:r>
              <w:rPr>
                <w:sz w:val="28"/>
                <w:szCs w:val="28"/>
              </w:rPr>
              <w:t>труде</w:t>
            </w:r>
            <w:r>
              <w:rPr>
                <w:spacing w:val="-10"/>
                <w:sz w:val="28"/>
                <w:szCs w:val="28"/>
              </w:rPr>
              <w:t xml:space="preserve"> </w:t>
            </w:r>
            <w:r>
              <w:rPr>
                <w:sz w:val="28"/>
                <w:szCs w:val="28"/>
              </w:rPr>
              <w:t>в каникулярные периоды, с учетом соблюдения законодательства.</w:t>
            </w:r>
          </w:p>
          <w:p w:rsidR="00D83E45" w:rsidRDefault="007D53A3">
            <w:pPr>
              <w:pStyle w:val="TableParagraph"/>
              <w:spacing w:before="63" w:line="216" w:lineRule="auto"/>
              <w:jc w:val="both"/>
              <w:rPr>
                <w:sz w:val="28"/>
                <w:szCs w:val="28"/>
              </w:rPr>
            </w:pPr>
            <w:r>
              <w:rPr>
                <w:sz w:val="28"/>
                <w:szCs w:val="28"/>
              </w:rPr>
              <w:t>Выражающий осознанную готовность к получению профессионального образования, к непрерывному</w:t>
            </w:r>
            <w:r>
              <w:rPr>
                <w:spacing w:val="-11"/>
                <w:sz w:val="28"/>
                <w:szCs w:val="28"/>
              </w:rPr>
              <w:t xml:space="preserve"> </w:t>
            </w:r>
            <w:r>
              <w:rPr>
                <w:sz w:val="28"/>
                <w:szCs w:val="28"/>
              </w:rPr>
              <w:t>образованию</w:t>
            </w:r>
            <w:r>
              <w:rPr>
                <w:spacing w:val="-6"/>
                <w:sz w:val="28"/>
                <w:szCs w:val="28"/>
              </w:rPr>
              <w:t xml:space="preserve"> </w:t>
            </w:r>
            <w:r>
              <w:rPr>
                <w:sz w:val="28"/>
                <w:szCs w:val="28"/>
              </w:rPr>
              <w:t>в</w:t>
            </w:r>
            <w:r>
              <w:rPr>
                <w:spacing w:val="-7"/>
                <w:sz w:val="28"/>
                <w:szCs w:val="28"/>
              </w:rPr>
              <w:t xml:space="preserve"> </w:t>
            </w:r>
            <w:r>
              <w:rPr>
                <w:sz w:val="28"/>
                <w:szCs w:val="28"/>
              </w:rPr>
              <w:t>течение</w:t>
            </w:r>
            <w:r>
              <w:rPr>
                <w:spacing w:val="-7"/>
                <w:sz w:val="28"/>
                <w:szCs w:val="28"/>
              </w:rPr>
              <w:t xml:space="preserve"> </w:t>
            </w:r>
            <w:r>
              <w:rPr>
                <w:sz w:val="28"/>
                <w:szCs w:val="28"/>
              </w:rPr>
              <w:t>жизни</w:t>
            </w:r>
            <w:r>
              <w:rPr>
                <w:spacing w:val="-6"/>
                <w:sz w:val="28"/>
                <w:szCs w:val="28"/>
              </w:rPr>
              <w:t xml:space="preserve"> </w:t>
            </w:r>
            <w:r>
              <w:rPr>
                <w:sz w:val="28"/>
                <w:szCs w:val="28"/>
              </w:rPr>
              <w:t>как</w:t>
            </w:r>
            <w:r>
              <w:rPr>
                <w:spacing w:val="-4"/>
                <w:sz w:val="28"/>
                <w:szCs w:val="28"/>
              </w:rPr>
              <w:t xml:space="preserve"> </w:t>
            </w:r>
            <w:r>
              <w:rPr>
                <w:sz w:val="28"/>
                <w:szCs w:val="28"/>
              </w:rPr>
              <w:t>условию</w:t>
            </w:r>
            <w:r>
              <w:rPr>
                <w:spacing w:val="-4"/>
                <w:sz w:val="28"/>
                <w:szCs w:val="28"/>
              </w:rPr>
              <w:t xml:space="preserve"> </w:t>
            </w:r>
            <w:r>
              <w:rPr>
                <w:sz w:val="28"/>
                <w:szCs w:val="28"/>
              </w:rPr>
              <w:t>успешной</w:t>
            </w:r>
            <w:r>
              <w:rPr>
                <w:spacing w:val="-6"/>
                <w:sz w:val="28"/>
                <w:szCs w:val="28"/>
              </w:rPr>
              <w:t xml:space="preserve"> </w:t>
            </w:r>
            <w:r>
              <w:rPr>
                <w:sz w:val="28"/>
                <w:szCs w:val="28"/>
              </w:rPr>
              <w:t>профессиональной</w:t>
            </w:r>
            <w:r>
              <w:rPr>
                <w:spacing w:val="-6"/>
                <w:sz w:val="28"/>
                <w:szCs w:val="28"/>
              </w:rPr>
              <w:t xml:space="preserve"> </w:t>
            </w:r>
            <w:r>
              <w:rPr>
                <w:sz w:val="28"/>
                <w:szCs w:val="28"/>
              </w:rPr>
              <w:t>и общественной деятельности.</w:t>
            </w:r>
          </w:p>
          <w:p w:rsidR="00D83E45" w:rsidRDefault="007D53A3">
            <w:pPr>
              <w:pStyle w:val="TableParagraph"/>
              <w:spacing w:before="64" w:line="216" w:lineRule="auto"/>
              <w:jc w:val="both"/>
              <w:rPr>
                <w:sz w:val="28"/>
                <w:szCs w:val="28"/>
              </w:rPr>
            </w:pPr>
            <w:r>
              <w:rPr>
                <w:sz w:val="28"/>
                <w:szCs w:val="28"/>
              </w:rPr>
              <w:t>Понимающий</w:t>
            </w:r>
            <w:r>
              <w:rPr>
                <w:spacing w:val="-15"/>
                <w:sz w:val="28"/>
                <w:szCs w:val="28"/>
              </w:rPr>
              <w:t xml:space="preserve"> </w:t>
            </w:r>
            <w:r>
              <w:rPr>
                <w:sz w:val="28"/>
                <w:szCs w:val="28"/>
              </w:rPr>
              <w:t>специфику</w:t>
            </w:r>
            <w:r>
              <w:rPr>
                <w:spacing w:val="-15"/>
                <w:sz w:val="28"/>
                <w:szCs w:val="28"/>
              </w:rPr>
              <w:t xml:space="preserve"> </w:t>
            </w:r>
            <w:r>
              <w:rPr>
                <w:sz w:val="28"/>
                <w:szCs w:val="28"/>
              </w:rPr>
              <w:t>трудовой</w:t>
            </w:r>
            <w:r>
              <w:rPr>
                <w:spacing w:val="-15"/>
                <w:sz w:val="28"/>
                <w:szCs w:val="28"/>
              </w:rPr>
              <w:t xml:space="preserve"> </w:t>
            </w:r>
            <w:r>
              <w:rPr>
                <w:sz w:val="28"/>
                <w:szCs w:val="28"/>
              </w:rPr>
              <w:t>деятельности,</w:t>
            </w:r>
            <w:r>
              <w:rPr>
                <w:spacing w:val="-15"/>
                <w:sz w:val="28"/>
                <w:szCs w:val="28"/>
              </w:rPr>
              <w:t xml:space="preserve"> </w:t>
            </w:r>
            <w:r>
              <w:rPr>
                <w:sz w:val="28"/>
                <w:szCs w:val="28"/>
              </w:rPr>
              <w:t>регулирования</w:t>
            </w:r>
            <w:r>
              <w:rPr>
                <w:spacing w:val="-15"/>
                <w:sz w:val="28"/>
                <w:szCs w:val="28"/>
              </w:rPr>
              <w:t xml:space="preserve"> </w:t>
            </w:r>
            <w:r>
              <w:rPr>
                <w:sz w:val="28"/>
                <w:szCs w:val="28"/>
              </w:rPr>
              <w:t>трудовых</w:t>
            </w:r>
            <w:r>
              <w:rPr>
                <w:spacing w:val="-15"/>
                <w:sz w:val="28"/>
                <w:szCs w:val="28"/>
              </w:rPr>
              <w:t xml:space="preserve"> </w:t>
            </w:r>
            <w:r>
              <w:rPr>
                <w:sz w:val="28"/>
                <w:szCs w:val="28"/>
              </w:rPr>
              <w:t>отношений, самообразования и профессиональной самоподготовки в информационном</w:t>
            </w:r>
          </w:p>
          <w:p w:rsidR="00D83E45" w:rsidRDefault="007D53A3">
            <w:pPr>
              <w:pStyle w:val="TableParagraph"/>
              <w:spacing w:line="258" w:lineRule="exact"/>
              <w:jc w:val="both"/>
              <w:rPr>
                <w:sz w:val="28"/>
                <w:szCs w:val="28"/>
              </w:rPr>
            </w:pPr>
            <w:r>
              <w:rPr>
                <w:sz w:val="28"/>
                <w:szCs w:val="28"/>
              </w:rPr>
              <w:t>высокотехнологическом</w:t>
            </w:r>
            <w:r>
              <w:rPr>
                <w:spacing w:val="-14"/>
                <w:sz w:val="28"/>
                <w:szCs w:val="28"/>
              </w:rPr>
              <w:t xml:space="preserve"> </w:t>
            </w:r>
            <w:r>
              <w:rPr>
                <w:sz w:val="28"/>
                <w:szCs w:val="28"/>
              </w:rPr>
              <w:t>обществе,</w:t>
            </w:r>
            <w:r>
              <w:rPr>
                <w:spacing w:val="-12"/>
                <w:sz w:val="28"/>
                <w:szCs w:val="28"/>
              </w:rPr>
              <w:t xml:space="preserve"> </w:t>
            </w:r>
            <w:r>
              <w:rPr>
                <w:sz w:val="28"/>
                <w:szCs w:val="28"/>
              </w:rPr>
              <w:t>готовый</w:t>
            </w:r>
            <w:r>
              <w:rPr>
                <w:spacing w:val="-8"/>
                <w:sz w:val="28"/>
                <w:szCs w:val="28"/>
              </w:rPr>
              <w:t xml:space="preserve"> </w:t>
            </w:r>
            <w:r>
              <w:rPr>
                <w:sz w:val="28"/>
                <w:szCs w:val="28"/>
              </w:rPr>
              <w:t>учиться</w:t>
            </w:r>
            <w:r>
              <w:rPr>
                <w:spacing w:val="-11"/>
                <w:sz w:val="28"/>
                <w:szCs w:val="28"/>
              </w:rPr>
              <w:t xml:space="preserve"> </w:t>
            </w:r>
            <w:r>
              <w:rPr>
                <w:sz w:val="28"/>
                <w:szCs w:val="28"/>
              </w:rPr>
              <w:t>и</w:t>
            </w:r>
            <w:r>
              <w:rPr>
                <w:spacing w:val="-11"/>
                <w:sz w:val="28"/>
                <w:szCs w:val="28"/>
              </w:rPr>
              <w:t xml:space="preserve"> </w:t>
            </w:r>
            <w:r>
              <w:rPr>
                <w:sz w:val="28"/>
                <w:szCs w:val="28"/>
              </w:rPr>
              <w:t>трудиться</w:t>
            </w:r>
            <w:r>
              <w:rPr>
                <w:spacing w:val="-12"/>
                <w:sz w:val="28"/>
                <w:szCs w:val="28"/>
              </w:rPr>
              <w:t xml:space="preserve"> </w:t>
            </w:r>
            <w:r>
              <w:rPr>
                <w:sz w:val="28"/>
                <w:szCs w:val="28"/>
              </w:rPr>
              <w:t>в</w:t>
            </w:r>
            <w:r>
              <w:rPr>
                <w:spacing w:val="-12"/>
                <w:sz w:val="28"/>
                <w:szCs w:val="28"/>
              </w:rPr>
              <w:t xml:space="preserve"> </w:t>
            </w:r>
            <w:r>
              <w:rPr>
                <w:sz w:val="28"/>
                <w:szCs w:val="28"/>
              </w:rPr>
              <w:t>современном</w:t>
            </w:r>
            <w:r>
              <w:rPr>
                <w:spacing w:val="-11"/>
                <w:sz w:val="28"/>
                <w:szCs w:val="28"/>
              </w:rPr>
              <w:t xml:space="preserve"> </w:t>
            </w:r>
            <w:r>
              <w:rPr>
                <w:spacing w:val="-2"/>
                <w:sz w:val="28"/>
                <w:szCs w:val="28"/>
              </w:rPr>
              <w:t>обществе.</w:t>
            </w:r>
          </w:p>
          <w:p w:rsidR="00D83E45" w:rsidRDefault="007D53A3">
            <w:pPr>
              <w:pStyle w:val="TableParagraph"/>
              <w:spacing w:line="322" w:lineRule="exact"/>
              <w:ind w:right="105"/>
              <w:jc w:val="both"/>
              <w:rPr>
                <w:sz w:val="28"/>
              </w:rPr>
            </w:pPr>
            <w:r>
              <w:rPr>
                <w:sz w:val="28"/>
                <w:szCs w:val="28"/>
              </w:rPr>
              <w:t>Ориентированный на осознанный выбор сферы профессиональной трудовой деятельности в российском</w:t>
            </w:r>
            <w:r>
              <w:rPr>
                <w:spacing w:val="-5"/>
                <w:sz w:val="28"/>
                <w:szCs w:val="28"/>
              </w:rPr>
              <w:t xml:space="preserve"> </w:t>
            </w:r>
            <w:r>
              <w:rPr>
                <w:sz w:val="28"/>
                <w:szCs w:val="28"/>
              </w:rPr>
              <w:t>обществе</w:t>
            </w:r>
            <w:r>
              <w:rPr>
                <w:spacing w:val="-4"/>
                <w:sz w:val="28"/>
                <w:szCs w:val="28"/>
              </w:rPr>
              <w:t xml:space="preserve"> </w:t>
            </w:r>
            <w:r>
              <w:rPr>
                <w:sz w:val="28"/>
                <w:szCs w:val="28"/>
              </w:rPr>
              <w:t>с</w:t>
            </w:r>
            <w:r>
              <w:rPr>
                <w:spacing w:val="-4"/>
                <w:sz w:val="28"/>
                <w:szCs w:val="28"/>
              </w:rPr>
              <w:t xml:space="preserve"> </w:t>
            </w:r>
            <w:r>
              <w:rPr>
                <w:sz w:val="28"/>
                <w:szCs w:val="28"/>
              </w:rPr>
              <w:t>учетом</w:t>
            </w:r>
            <w:r>
              <w:rPr>
                <w:spacing w:val="-5"/>
                <w:sz w:val="28"/>
                <w:szCs w:val="28"/>
              </w:rPr>
              <w:t xml:space="preserve"> </w:t>
            </w:r>
            <w:r>
              <w:rPr>
                <w:sz w:val="28"/>
                <w:szCs w:val="28"/>
              </w:rPr>
              <w:t>личных</w:t>
            </w:r>
            <w:r>
              <w:rPr>
                <w:spacing w:val="-4"/>
                <w:sz w:val="28"/>
                <w:szCs w:val="28"/>
              </w:rPr>
              <w:t xml:space="preserve"> </w:t>
            </w:r>
            <w:r>
              <w:rPr>
                <w:sz w:val="28"/>
                <w:szCs w:val="28"/>
              </w:rPr>
              <w:t>жизненных</w:t>
            </w:r>
            <w:r>
              <w:rPr>
                <w:spacing w:val="-5"/>
                <w:sz w:val="28"/>
                <w:szCs w:val="28"/>
              </w:rPr>
              <w:t xml:space="preserve"> </w:t>
            </w:r>
            <w:r>
              <w:rPr>
                <w:sz w:val="28"/>
                <w:szCs w:val="28"/>
              </w:rPr>
              <w:t>планов,</w:t>
            </w:r>
            <w:r>
              <w:rPr>
                <w:spacing w:val="-5"/>
                <w:sz w:val="28"/>
                <w:szCs w:val="28"/>
              </w:rPr>
              <w:t xml:space="preserve"> </w:t>
            </w:r>
            <w:r>
              <w:rPr>
                <w:sz w:val="28"/>
                <w:szCs w:val="28"/>
              </w:rPr>
              <w:t>потребностей</w:t>
            </w:r>
            <w:r>
              <w:rPr>
                <w:spacing w:val="-5"/>
                <w:sz w:val="28"/>
                <w:szCs w:val="28"/>
              </w:rPr>
              <w:t xml:space="preserve"> </w:t>
            </w:r>
            <w:r>
              <w:rPr>
                <w:sz w:val="28"/>
                <w:szCs w:val="28"/>
              </w:rPr>
              <w:t>своей</w:t>
            </w:r>
            <w:r>
              <w:rPr>
                <w:spacing w:val="-5"/>
                <w:sz w:val="28"/>
                <w:szCs w:val="28"/>
              </w:rPr>
              <w:t xml:space="preserve"> </w:t>
            </w:r>
            <w:r>
              <w:rPr>
                <w:sz w:val="28"/>
                <w:szCs w:val="28"/>
              </w:rPr>
              <w:t>семьи,</w:t>
            </w:r>
            <w:r>
              <w:rPr>
                <w:spacing w:val="-5"/>
                <w:sz w:val="28"/>
                <w:szCs w:val="28"/>
              </w:rPr>
              <w:t xml:space="preserve"> </w:t>
            </w:r>
            <w:r>
              <w:rPr>
                <w:sz w:val="28"/>
                <w:szCs w:val="28"/>
              </w:rPr>
              <w:t>общества.</w:t>
            </w:r>
          </w:p>
        </w:tc>
      </w:tr>
      <w:tr w:rsidR="00D83E45" w:rsidTr="00EE71DF">
        <w:trPr>
          <w:trHeight w:val="326"/>
        </w:trPr>
        <w:tc>
          <w:tcPr>
            <w:tcW w:w="9639" w:type="dxa"/>
          </w:tcPr>
          <w:p w:rsidR="00D83E45" w:rsidRDefault="007D53A3">
            <w:pPr>
              <w:pStyle w:val="TableParagraph"/>
              <w:spacing w:line="306" w:lineRule="exact"/>
              <w:ind w:right="7"/>
              <w:jc w:val="center"/>
              <w:rPr>
                <w:b/>
                <w:sz w:val="28"/>
              </w:rPr>
            </w:pPr>
            <w:r>
              <w:rPr>
                <w:b/>
                <w:spacing w:val="-2"/>
                <w:sz w:val="28"/>
              </w:rPr>
              <w:t>Экологическое</w:t>
            </w:r>
            <w:r>
              <w:rPr>
                <w:b/>
                <w:spacing w:val="7"/>
                <w:sz w:val="28"/>
              </w:rPr>
              <w:t xml:space="preserve"> </w:t>
            </w:r>
            <w:r>
              <w:rPr>
                <w:b/>
                <w:spacing w:val="-2"/>
                <w:sz w:val="28"/>
              </w:rPr>
              <w:t>воспитание</w:t>
            </w:r>
          </w:p>
        </w:tc>
      </w:tr>
      <w:tr w:rsidR="00D83E45" w:rsidTr="00EE71DF">
        <w:trPr>
          <w:trHeight w:val="2005"/>
        </w:trPr>
        <w:tc>
          <w:tcPr>
            <w:tcW w:w="9639" w:type="dxa"/>
          </w:tcPr>
          <w:p w:rsidR="00D83E45" w:rsidRDefault="007D53A3">
            <w:pPr>
              <w:pStyle w:val="TableParagraph"/>
              <w:spacing w:before="36" w:line="218" w:lineRule="auto"/>
              <w:jc w:val="both"/>
              <w:rPr>
                <w:sz w:val="28"/>
                <w:szCs w:val="28"/>
              </w:rPr>
            </w:pPr>
            <w:r>
              <w:rPr>
                <w:sz w:val="28"/>
                <w:szCs w:val="28"/>
              </w:rPr>
              <w:lastRenderedPageBreak/>
              <w:t>Демонстрирующий</w:t>
            </w:r>
            <w:r>
              <w:rPr>
                <w:spacing w:val="-11"/>
                <w:sz w:val="28"/>
                <w:szCs w:val="28"/>
              </w:rPr>
              <w:t xml:space="preserve"> </w:t>
            </w:r>
            <w:r>
              <w:rPr>
                <w:sz w:val="28"/>
                <w:szCs w:val="28"/>
              </w:rPr>
              <w:t>в</w:t>
            </w:r>
            <w:r>
              <w:rPr>
                <w:spacing w:val="-12"/>
                <w:sz w:val="28"/>
                <w:szCs w:val="28"/>
              </w:rPr>
              <w:t xml:space="preserve"> </w:t>
            </w:r>
            <w:r>
              <w:rPr>
                <w:sz w:val="28"/>
                <w:szCs w:val="28"/>
              </w:rPr>
              <w:t>поведении</w:t>
            </w:r>
            <w:r>
              <w:rPr>
                <w:spacing w:val="-11"/>
                <w:sz w:val="28"/>
                <w:szCs w:val="28"/>
              </w:rPr>
              <w:t xml:space="preserve"> </w:t>
            </w:r>
            <w:r>
              <w:rPr>
                <w:sz w:val="28"/>
                <w:szCs w:val="28"/>
              </w:rPr>
              <w:t>сформированность</w:t>
            </w:r>
            <w:r>
              <w:rPr>
                <w:spacing w:val="-11"/>
                <w:sz w:val="28"/>
                <w:szCs w:val="28"/>
              </w:rPr>
              <w:t xml:space="preserve"> </w:t>
            </w:r>
            <w:r>
              <w:rPr>
                <w:sz w:val="28"/>
                <w:szCs w:val="28"/>
              </w:rPr>
              <w:t>экологической</w:t>
            </w:r>
            <w:r>
              <w:rPr>
                <w:spacing w:val="-11"/>
                <w:sz w:val="28"/>
                <w:szCs w:val="28"/>
              </w:rPr>
              <w:t xml:space="preserve"> </w:t>
            </w:r>
            <w:r>
              <w:rPr>
                <w:sz w:val="28"/>
                <w:szCs w:val="28"/>
              </w:rPr>
              <w:t>культуры</w:t>
            </w:r>
            <w:r>
              <w:rPr>
                <w:spacing w:val="-11"/>
                <w:sz w:val="28"/>
                <w:szCs w:val="28"/>
              </w:rPr>
              <w:t xml:space="preserve"> </w:t>
            </w:r>
            <w:r>
              <w:rPr>
                <w:sz w:val="28"/>
                <w:szCs w:val="28"/>
              </w:rPr>
              <w:t>на</w:t>
            </w:r>
            <w:r>
              <w:rPr>
                <w:spacing w:val="-11"/>
                <w:sz w:val="28"/>
                <w:szCs w:val="28"/>
              </w:rPr>
              <w:t xml:space="preserve"> </w:t>
            </w:r>
            <w:r>
              <w:rPr>
                <w:sz w:val="28"/>
                <w:szCs w:val="28"/>
              </w:rPr>
              <w:t>основе</w:t>
            </w:r>
            <w:r>
              <w:rPr>
                <w:spacing w:val="-13"/>
                <w:sz w:val="28"/>
                <w:szCs w:val="28"/>
              </w:rPr>
              <w:t xml:space="preserve"> </w:t>
            </w:r>
            <w:r>
              <w:rPr>
                <w:sz w:val="28"/>
                <w:szCs w:val="28"/>
              </w:rPr>
              <w:t>понимания влияния социально-экономических процессов на природу, в том числе на глобальном уровне, ответственность</w:t>
            </w:r>
            <w:r>
              <w:rPr>
                <w:spacing w:val="40"/>
                <w:sz w:val="28"/>
                <w:szCs w:val="28"/>
              </w:rPr>
              <w:t xml:space="preserve"> </w:t>
            </w:r>
            <w:r>
              <w:rPr>
                <w:sz w:val="28"/>
                <w:szCs w:val="28"/>
              </w:rPr>
              <w:t>за действия в природной среде.</w:t>
            </w:r>
          </w:p>
          <w:p w:rsidR="00D83E45" w:rsidRDefault="007D53A3">
            <w:pPr>
              <w:pStyle w:val="TableParagraph"/>
              <w:spacing w:before="59" w:line="237" w:lineRule="auto"/>
              <w:ind w:right="1241"/>
              <w:jc w:val="both"/>
              <w:rPr>
                <w:sz w:val="28"/>
                <w:szCs w:val="28"/>
              </w:rPr>
            </w:pPr>
            <w:r>
              <w:rPr>
                <w:sz w:val="28"/>
                <w:szCs w:val="28"/>
              </w:rPr>
              <w:t>Выражающий деятельное неприятие действий, приносящих вред природе. Применяющий</w:t>
            </w:r>
            <w:r>
              <w:rPr>
                <w:spacing w:val="-11"/>
                <w:sz w:val="28"/>
                <w:szCs w:val="28"/>
              </w:rPr>
              <w:t xml:space="preserve"> </w:t>
            </w:r>
            <w:r>
              <w:rPr>
                <w:sz w:val="28"/>
                <w:szCs w:val="28"/>
              </w:rPr>
              <w:t>знания</w:t>
            </w:r>
            <w:r>
              <w:rPr>
                <w:spacing w:val="-11"/>
                <w:sz w:val="28"/>
                <w:szCs w:val="28"/>
              </w:rPr>
              <w:t xml:space="preserve"> </w:t>
            </w:r>
            <w:r>
              <w:rPr>
                <w:sz w:val="28"/>
                <w:szCs w:val="28"/>
              </w:rPr>
              <w:t>естественных</w:t>
            </w:r>
            <w:r>
              <w:rPr>
                <w:spacing w:val="-8"/>
                <w:sz w:val="28"/>
                <w:szCs w:val="28"/>
              </w:rPr>
              <w:t xml:space="preserve"> </w:t>
            </w:r>
            <w:r>
              <w:rPr>
                <w:sz w:val="28"/>
                <w:szCs w:val="28"/>
              </w:rPr>
              <w:t>и</w:t>
            </w:r>
            <w:r>
              <w:rPr>
                <w:spacing w:val="-9"/>
                <w:sz w:val="28"/>
                <w:szCs w:val="28"/>
              </w:rPr>
              <w:t xml:space="preserve"> </w:t>
            </w:r>
            <w:r>
              <w:rPr>
                <w:sz w:val="28"/>
                <w:szCs w:val="28"/>
              </w:rPr>
              <w:t>социальных</w:t>
            </w:r>
            <w:r>
              <w:rPr>
                <w:spacing w:val="-7"/>
                <w:sz w:val="28"/>
                <w:szCs w:val="28"/>
              </w:rPr>
              <w:t xml:space="preserve"> </w:t>
            </w:r>
            <w:r>
              <w:rPr>
                <w:sz w:val="28"/>
                <w:szCs w:val="28"/>
              </w:rPr>
              <w:t>наук</w:t>
            </w:r>
            <w:r>
              <w:rPr>
                <w:spacing w:val="-9"/>
                <w:sz w:val="28"/>
                <w:szCs w:val="28"/>
              </w:rPr>
              <w:t xml:space="preserve"> </w:t>
            </w:r>
            <w:r>
              <w:rPr>
                <w:sz w:val="28"/>
                <w:szCs w:val="28"/>
              </w:rPr>
              <w:t>для</w:t>
            </w:r>
            <w:r>
              <w:rPr>
                <w:spacing w:val="-9"/>
                <w:sz w:val="28"/>
                <w:szCs w:val="28"/>
              </w:rPr>
              <w:t xml:space="preserve"> </w:t>
            </w:r>
            <w:r>
              <w:rPr>
                <w:sz w:val="28"/>
                <w:szCs w:val="28"/>
              </w:rPr>
              <w:t>разумного,</w:t>
            </w:r>
            <w:r>
              <w:rPr>
                <w:spacing w:val="-9"/>
                <w:sz w:val="28"/>
                <w:szCs w:val="28"/>
              </w:rPr>
              <w:t xml:space="preserve"> </w:t>
            </w:r>
            <w:r>
              <w:rPr>
                <w:sz w:val="28"/>
                <w:szCs w:val="28"/>
              </w:rPr>
              <w:t>бережливого природопользования в быту, общественном пространстве.</w:t>
            </w:r>
          </w:p>
          <w:p w:rsidR="00D83E45" w:rsidRDefault="007D53A3">
            <w:pPr>
              <w:pStyle w:val="TableParagraph"/>
              <w:spacing w:before="54"/>
              <w:jc w:val="both"/>
              <w:rPr>
                <w:sz w:val="28"/>
                <w:szCs w:val="28"/>
              </w:rPr>
            </w:pPr>
            <w:r>
              <w:rPr>
                <w:sz w:val="28"/>
                <w:szCs w:val="28"/>
              </w:rPr>
              <w:t>Имеющий</w:t>
            </w:r>
            <w:r>
              <w:rPr>
                <w:spacing w:val="-10"/>
                <w:sz w:val="28"/>
                <w:szCs w:val="28"/>
              </w:rPr>
              <w:t xml:space="preserve"> </w:t>
            </w:r>
            <w:r>
              <w:rPr>
                <w:sz w:val="28"/>
                <w:szCs w:val="28"/>
              </w:rPr>
              <w:t>и</w:t>
            </w:r>
            <w:r>
              <w:rPr>
                <w:spacing w:val="-8"/>
                <w:sz w:val="28"/>
                <w:szCs w:val="28"/>
              </w:rPr>
              <w:t xml:space="preserve"> </w:t>
            </w:r>
            <w:r>
              <w:rPr>
                <w:sz w:val="28"/>
                <w:szCs w:val="28"/>
              </w:rPr>
              <w:t>развивающий</w:t>
            </w:r>
            <w:r>
              <w:rPr>
                <w:spacing w:val="-8"/>
                <w:sz w:val="28"/>
                <w:szCs w:val="28"/>
              </w:rPr>
              <w:t xml:space="preserve"> </w:t>
            </w:r>
            <w:r>
              <w:rPr>
                <w:sz w:val="28"/>
                <w:szCs w:val="28"/>
              </w:rPr>
              <w:t>опыт</w:t>
            </w:r>
            <w:r>
              <w:rPr>
                <w:spacing w:val="-7"/>
                <w:sz w:val="28"/>
                <w:szCs w:val="28"/>
              </w:rPr>
              <w:t xml:space="preserve"> </w:t>
            </w:r>
            <w:r>
              <w:rPr>
                <w:sz w:val="28"/>
                <w:szCs w:val="28"/>
              </w:rPr>
              <w:t>экологически</w:t>
            </w:r>
            <w:r>
              <w:rPr>
                <w:spacing w:val="-8"/>
                <w:sz w:val="28"/>
                <w:szCs w:val="28"/>
              </w:rPr>
              <w:t xml:space="preserve"> </w:t>
            </w:r>
            <w:r>
              <w:rPr>
                <w:sz w:val="28"/>
                <w:szCs w:val="28"/>
              </w:rPr>
              <w:t>направленной,</w:t>
            </w:r>
            <w:r>
              <w:rPr>
                <w:spacing w:val="-10"/>
                <w:sz w:val="28"/>
                <w:szCs w:val="28"/>
              </w:rPr>
              <w:t xml:space="preserve"> </w:t>
            </w:r>
            <w:r>
              <w:rPr>
                <w:spacing w:val="-2"/>
                <w:sz w:val="28"/>
                <w:szCs w:val="28"/>
              </w:rPr>
              <w:t>природоохранной,</w:t>
            </w:r>
          </w:p>
          <w:p w:rsidR="00D83E45" w:rsidRDefault="007D53A3">
            <w:pPr>
              <w:pStyle w:val="TableParagraph"/>
              <w:spacing w:line="322" w:lineRule="exact"/>
              <w:ind w:right="598"/>
              <w:jc w:val="both"/>
              <w:rPr>
                <w:sz w:val="28"/>
              </w:rPr>
            </w:pPr>
            <w:r>
              <w:rPr>
                <w:sz w:val="28"/>
                <w:szCs w:val="28"/>
              </w:rPr>
              <w:t>ресурсосберегающей</w:t>
            </w:r>
            <w:r>
              <w:rPr>
                <w:spacing w:val="-5"/>
                <w:sz w:val="28"/>
                <w:szCs w:val="28"/>
              </w:rPr>
              <w:t xml:space="preserve"> </w:t>
            </w:r>
            <w:r>
              <w:rPr>
                <w:sz w:val="28"/>
                <w:szCs w:val="28"/>
              </w:rPr>
              <w:t>деятельности,</w:t>
            </w:r>
            <w:r>
              <w:rPr>
                <w:spacing w:val="-4"/>
                <w:sz w:val="28"/>
                <w:szCs w:val="28"/>
              </w:rPr>
              <w:t xml:space="preserve"> </w:t>
            </w:r>
            <w:r>
              <w:rPr>
                <w:sz w:val="28"/>
                <w:szCs w:val="28"/>
              </w:rPr>
              <w:t>участвующий</w:t>
            </w:r>
            <w:r>
              <w:rPr>
                <w:spacing w:val="-6"/>
                <w:sz w:val="28"/>
                <w:szCs w:val="28"/>
              </w:rPr>
              <w:t xml:space="preserve"> </w:t>
            </w:r>
            <w:r>
              <w:rPr>
                <w:sz w:val="28"/>
                <w:szCs w:val="28"/>
              </w:rPr>
              <w:t>в</w:t>
            </w:r>
            <w:r>
              <w:rPr>
                <w:spacing w:val="-7"/>
                <w:sz w:val="28"/>
                <w:szCs w:val="28"/>
              </w:rPr>
              <w:t xml:space="preserve"> </w:t>
            </w:r>
            <w:r>
              <w:rPr>
                <w:sz w:val="28"/>
                <w:szCs w:val="28"/>
              </w:rPr>
              <w:t>его</w:t>
            </w:r>
            <w:r>
              <w:rPr>
                <w:spacing w:val="-5"/>
                <w:sz w:val="28"/>
                <w:szCs w:val="28"/>
              </w:rPr>
              <w:t xml:space="preserve"> </w:t>
            </w:r>
            <w:r>
              <w:rPr>
                <w:sz w:val="28"/>
                <w:szCs w:val="28"/>
              </w:rPr>
              <w:t>приобретении</w:t>
            </w:r>
            <w:r>
              <w:rPr>
                <w:spacing w:val="-6"/>
                <w:sz w:val="28"/>
                <w:szCs w:val="28"/>
              </w:rPr>
              <w:t xml:space="preserve"> </w:t>
            </w:r>
            <w:r>
              <w:rPr>
                <w:sz w:val="28"/>
                <w:szCs w:val="28"/>
              </w:rPr>
              <w:t>другими</w:t>
            </w:r>
            <w:r>
              <w:rPr>
                <w:spacing w:val="-5"/>
                <w:sz w:val="28"/>
                <w:szCs w:val="28"/>
              </w:rPr>
              <w:t xml:space="preserve"> </w:t>
            </w:r>
            <w:r>
              <w:rPr>
                <w:spacing w:val="-2"/>
                <w:sz w:val="28"/>
                <w:szCs w:val="28"/>
              </w:rPr>
              <w:t>людьми.</w:t>
            </w:r>
          </w:p>
        </w:tc>
      </w:tr>
    </w:tbl>
    <w:p w:rsidR="00D83E45" w:rsidRDefault="00D83E45">
      <w:pPr>
        <w:pStyle w:val="a3"/>
        <w:spacing w:before="2"/>
        <w:ind w:left="0" w:firstLine="0"/>
        <w:jc w:val="left"/>
        <w:rPr>
          <w:b/>
          <w:sz w:val="2"/>
        </w:rPr>
      </w:pPr>
    </w:p>
    <w:tbl>
      <w:tblPr>
        <w:tblW w:w="0" w:type="auto"/>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639"/>
      </w:tblGrid>
      <w:tr w:rsidR="00D83E45" w:rsidTr="00EE71DF">
        <w:trPr>
          <w:trHeight w:val="326"/>
        </w:trPr>
        <w:tc>
          <w:tcPr>
            <w:tcW w:w="9639" w:type="dxa"/>
          </w:tcPr>
          <w:p w:rsidR="00D83E45" w:rsidRDefault="007D53A3">
            <w:pPr>
              <w:pStyle w:val="TableParagraph"/>
              <w:spacing w:before="2" w:line="304" w:lineRule="exact"/>
              <w:ind w:right="8"/>
              <w:jc w:val="center"/>
              <w:rPr>
                <w:b/>
                <w:sz w:val="28"/>
              </w:rPr>
            </w:pPr>
            <w:r>
              <w:rPr>
                <w:b/>
                <w:sz w:val="28"/>
              </w:rPr>
              <w:t>Ценности</w:t>
            </w:r>
            <w:r>
              <w:rPr>
                <w:b/>
                <w:spacing w:val="-12"/>
                <w:sz w:val="28"/>
              </w:rPr>
              <w:t xml:space="preserve"> </w:t>
            </w:r>
            <w:r>
              <w:rPr>
                <w:b/>
                <w:sz w:val="28"/>
              </w:rPr>
              <w:t>научного</w:t>
            </w:r>
            <w:r>
              <w:rPr>
                <w:b/>
                <w:spacing w:val="-9"/>
                <w:sz w:val="28"/>
              </w:rPr>
              <w:t xml:space="preserve"> </w:t>
            </w:r>
            <w:r>
              <w:rPr>
                <w:b/>
                <w:spacing w:val="-2"/>
                <w:sz w:val="28"/>
              </w:rPr>
              <w:t>познания</w:t>
            </w:r>
          </w:p>
        </w:tc>
      </w:tr>
      <w:tr w:rsidR="00D83E45" w:rsidTr="00EE71DF">
        <w:trPr>
          <w:trHeight w:val="2559"/>
        </w:trPr>
        <w:tc>
          <w:tcPr>
            <w:tcW w:w="9639" w:type="dxa"/>
          </w:tcPr>
          <w:p w:rsidR="00D83E45" w:rsidRDefault="007D53A3">
            <w:pPr>
              <w:pStyle w:val="TableParagraph"/>
              <w:spacing w:before="36" w:line="218" w:lineRule="auto"/>
              <w:jc w:val="both"/>
              <w:rPr>
                <w:sz w:val="28"/>
                <w:szCs w:val="28"/>
              </w:rPr>
            </w:pPr>
            <w:r>
              <w:rPr>
                <w:sz w:val="28"/>
                <w:szCs w:val="28"/>
              </w:rPr>
              <w:t>Деятельно</w:t>
            </w:r>
            <w:r>
              <w:rPr>
                <w:spacing w:val="-8"/>
                <w:sz w:val="28"/>
                <w:szCs w:val="28"/>
              </w:rPr>
              <w:t xml:space="preserve"> </w:t>
            </w:r>
            <w:r>
              <w:rPr>
                <w:sz w:val="28"/>
                <w:szCs w:val="28"/>
              </w:rPr>
              <w:t>выражающий</w:t>
            </w:r>
            <w:r>
              <w:rPr>
                <w:spacing w:val="-8"/>
                <w:sz w:val="28"/>
                <w:szCs w:val="28"/>
              </w:rPr>
              <w:t xml:space="preserve"> </w:t>
            </w:r>
            <w:r>
              <w:rPr>
                <w:sz w:val="28"/>
                <w:szCs w:val="28"/>
              </w:rPr>
              <w:t>познавательные</w:t>
            </w:r>
            <w:r>
              <w:rPr>
                <w:spacing w:val="-9"/>
                <w:sz w:val="28"/>
                <w:szCs w:val="28"/>
              </w:rPr>
              <w:t xml:space="preserve"> </w:t>
            </w:r>
            <w:r>
              <w:rPr>
                <w:sz w:val="28"/>
                <w:szCs w:val="28"/>
              </w:rPr>
              <w:t>интересы</w:t>
            </w:r>
            <w:r>
              <w:rPr>
                <w:spacing w:val="-7"/>
                <w:sz w:val="28"/>
                <w:szCs w:val="28"/>
              </w:rPr>
              <w:t xml:space="preserve"> </w:t>
            </w:r>
            <w:r>
              <w:rPr>
                <w:sz w:val="28"/>
                <w:szCs w:val="28"/>
              </w:rPr>
              <w:t>в</w:t>
            </w:r>
            <w:r>
              <w:rPr>
                <w:spacing w:val="-8"/>
                <w:sz w:val="28"/>
                <w:szCs w:val="28"/>
              </w:rPr>
              <w:t xml:space="preserve"> </w:t>
            </w:r>
            <w:r>
              <w:rPr>
                <w:sz w:val="28"/>
                <w:szCs w:val="28"/>
              </w:rPr>
              <w:t>разных</w:t>
            </w:r>
            <w:r>
              <w:rPr>
                <w:spacing w:val="-7"/>
                <w:sz w:val="28"/>
                <w:szCs w:val="28"/>
              </w:rPr>
              <w:t xml:space="preserve"> </w:t>
            </w:r>
            <w:r>
              <w:rPr>
                <w:sz w:val="28"/>
                <w:szCs w:val="28"/>
              </w:rPr>
              <w:t>предметных</w:t>
            </w:r>
            <w:r>
              <w:rPr>
                <w:spacing w:val="-7"/>
                <w:sz w:val="28"/>
                <w:szCs w:val="28"/>
              </w:rPr>
              <w:t xml:space="preserve"> </w:t>
            </w:r>
            <w:r>
              <w:rPr>
                <w:sz w:val="28"/>
                <w:szCs w:val="28"/>
              </w:rPr>
              <w:t>областях</w:t>
            </w:r>
            <w:r>
              <w:rPr>
                <w:spacing w:val="-6"/>
                <w:sz w:val="28"/>
                <w:szCs w:val="28"/>
              </w:rPr>
              <w:t xml:space="preserve"> </w:t>
            </w:r>
            <w:r>
              <w:rPr>
                <w:sz w:val="28"/>
                <w:szCs w:val="28"/>
              </w:rPr>
              <w:t>с</w:t>
            </w:r>
            <w:r>
              <w:rPr>
                <w:spacing w:val="-7"/>
                <w:sz w:val="28"/>
                <w:szCs w:val="28"/>
              </w:rPr>
              <w:t xml:space="preserve"> </w:t>
            </w:r>
            <w:r>
              <w:rPr>
                <w:sz w:val="28"/>
                <w:szCs w:val="28"/>
              </w:rPr>
              <w:t>учетом</w:t>
            </w:r>
            <w:r>
              <w:rPr>
                <w:spacing w:val="-7"/>
                <w:sz w:val="28"/>
                <w:szCs w:val="28"/>
              </w:rPr>
              <w:t xml:space="preserve"> </w:t>
            </w:r>
            <w:r>
              <w:rPr>
                <w:sz w:val="28"/>
                <w:szCs w:val="28"/>
              </w:rPr>
              <w:t>своих интересов, способностей, достижений.</w:t>
            </w:r>
          </w:p>
          <w:p w:rsidR="00D83E45" w:rsidRDefault="007D53A3">
            <w:pPr>
              <w:pStyle w:val="TableParagraph"/>
              <w:spacing w:before="57" w:line="218" w:lineRule="auto"/>
              <w:jc w:val="both"/>
              <w:rPr>
                <w:sz w:val="28"/>
                <w:szCs w:val="28"/>
              </w:rPr>
            </w:pPr>
            <w:r>
              <w:rPr>
                <w:sz w:val="28"/>
                <w:szCs w:val="28"/>
              </w:rPr>
              <w:t>Обладающий</w:t>
            </w:r>
            <w:r>
              <w:rPr>
                <w:spacing w:val="-10"/>
                <w:sz w:val="28"/>
                <w:szCs w:val="28"/>
              </w:rPr>
              <w:t xml:space="preserve"> </w:t>
            </w:r>
            <w:r>
              <w:rPr>
                <w:sz w:val="28"/>
                <w:szCs w:val="28"/>
              </w:rPr>
              <w:t>представлением</w:t>
            </w:r>
            <w:r>
              <w:rPr>
                <w:spacing w:val="-9"/>
                <w:sz w:val="28"/>
                <w:szCs w:val="28"/>
              </w:rPr>
              <w:t xml:space="preserve"> </w:t>
            </w:r>
            <w:r>
              <w:rPr>
                <w:sz w:val="28"/>
                <w:szCs w:val="28"/>
              </w:rPr>
              <w:t>о</w:t>
            </w:r>
            <w:r>
              <w:rPr>
                <w:spacing w:val="-9"/>
                <w:sz w:val="28"/>
                <w:szCs w:val="28"/>
              </w:rPr>
              <w:t xml:space="preserve"> </w:t>
            </w:r>
            <w:r>
              <w:rPr>
                <w:sz w:val="28"/>
                <w:szCs w:val="28"/>
              </w:rPr>
              <w:t>современной</w:t>
            </w:r>
            <w:r>
              <w:rPr>
                <w:spacing w:val="-5"/>
                <w:sz w:val="28"/>
                <w:szCs w:val="28"/>
              </w:rPr>
              <w:t xml:space="preserve"> </w:t>
            </w:r>
            <w:r>
              <w:rPr>
                <w:sz w:val="28"/>
                <w:szCs w:val="28"/>
              </w:rPr>
              <w:t>научной</w:t>
            </w:r>
            <w:r>
              <w:rPr>
                <w:spacing w:val="-9"/>
                <w:sz w:val="28"/>
                <w:szCs w:val="28"/>
              </w:rPr>
              <w:t xml:space="preserve"> </w:t>
            </w:r>
            <w:r>
              <w:rPr>
                <w:sz w:val="28"/>
                <w:szCs w:val="28"/>
              </w:rPr>
              <w:t>картине</w:t>
            </w:r>
            <w:r>
              <w:rPr>
                <w:spacing w:val="-9"/>
                <w:sz w:val="28"/>
                <w:szCs w:val="28"/>
              </w:rPr>
              <w:t xml:space="preserve"> </w:t>
            </w:r>
            <w:r>
              <w:rPr>
                <w:sz w:val="28"/>
                <w:szCs w:val="28"/>
              </w:rPr>
              <w:t>мира,</w:t>
            </w:r>
            <w:r>
              <w:rPr>
                <w:spacing w:val="-9"/>
                <w:sz w:val="28"/>
                <w:szCs w:val="28"/>
              </w:rPr>
              <w:t xml:space="preserve"> </w:t>
            </w:r>
            <w:r>
              <w:rPr>
                <w:sz w:val="28"/>
                <w:szCs w:val="28"/>
              </w:rPr>
              <w:t>достижениях</w:t>
            </w:r>
            <w:r>
              <w:rPr>
                <w:spacing w:val="-7"/>
                <w:sz w:val="28"/>
                <w:szCs w:val="28"/>
              </w:rPr>
              <w:t xml:space="preserve"> </w:t>
            </w:r>
            <w:r>
              <w:rPr>
                <w:sz w:val="28"/>
                <w:szCs w:val="28"/>
              </w:rPr>
              <w:t>науки</w:t>
            </w:r>
            <w:r>
              <w:rPr>
                <w:spacing w:val="-9"/>
                <w:sz w:val="28"/>
                <w:szCs w:val="28"/>
              </w:rPr>
              <w:t xml:space="preserve"> </w:t>
            </w:r>
            <w:r>
              <w:rPr>
                <w:sz w:val="28"/>
                <w:szCs w:val="28"/>
              </w:rPr>
              <w:t>и</w:t>
            </w:r>
            <w:r>
              <w:rPr>
                <w:spacing w:val="-9"/>
                <w:sz w:val="28"/>
                <w:szCs w:val="28"/>
              </w:rPr>
              <w:t xml:space="preserve"> </w:t>
            </w:r>
            <w:r>
              <w:rPr>
                <w:sz w:val="28"/>
                <w:szCs w:val="28"/>
              </w:rPr>
              <w:t>техники, аргументированно выражающий понимание значения науки в жизни российского общества,</w:t>
            </w:r>
          </w:p>
          <w:p w:rsidR="00D83E45" w:rsidRDefault="007D53A3">
            <w:pPr>
              <w:pStyle w:val="TableParagraph"/>
              <w:ind w:right="102"/>
              <w:jc w:val="both"/>
              <w:rPr>
                <w:spacing w:val="-2"/>
                <w:sz w:val="24"/>
              </w:rPr>
            </w:pPr>
            <w:r>
              <w:rPr>
                <w:sz w:val="28"/>
                <w:szCs w:val="28"/>
              </w:rPr>
              <w:t>обеспечении</w:t>
            </w:r>
            <w:r>
              <w:rPr>
                <w:spacing w:val="-14"/>
                <w:sz w:val="28"/>
                <w:szCs w:val="28"/>
              </w:rPr>
              <w:t xml:space="preserve"> </w:t>
            </w:r>
            <w:r>
              <w:rPr>
                <w:sz w:val="28"/>
                <w:szCs w:val="28"/>
              </w:rPr>
              <w:t>его</w:t>
            </w:r>
            <w:r>
              <w:rPr>
                <w:spacing w:val="-12"/>
                <w:sz w:val="28"/>
                <w:szCs w:val="28"/>
              </w:rPr>
              <w:t xml:space="preserve"> </w:t>
            </w:r>
            <w:r>
              <w:rPr>
                <w:sz w:val="28"/>
                <w:szCs w:val="28"/>
              </w:rPr>
              <w:t>безопасности,</w:t>
            </w:r>
            <w:r>
              <w:rPr>
                <w:spacing w:val="-12"/>
                <w:sz w:val="28"/>
                <w:szCs w:val="28"/>
              </w:rPr>
              <w:t xml:space="preserve"> </w:t>
            </w:r>
            <w:r>
              <w:rPr>
                <w:sz w:val="28"/>
                <w:szCs w:val="28"/>
              </w:rPr>
              <w:t>гуманитарном,</w:t>
            </w:r>
            <w:r>
              <w:rPr>
                <w:spacing w:val="-12"/>
                <w:sz w:val="28"/>
                <w:szCs w:val="28"/>
              </w:rPr>
              <w:t xml:space="preserve"> </w:t>
            </w:r>
            <w:r>
              <w:rPr>
                <w:sz w:val="28"/>
                <w:szCs w:val="28"/>
              </w:rPr>
              <w:t>социально-экономическом</w:t>
            </w:r>
            <w:r>
              <w:rPr>
                <w:spacing w:val="-13"/>
                <w:sz w:val="28"/>
                <w:szCs w:val="28"/>
              </w:rPr>
              <w:t xml:space="preserve"> </w:t>
            </w:r>
            <w:r>
              <w:rPr>
                <w:sz w:val="28"/>
                <w:szCs w:val="28"/>
              </w:rPr>
              <w:t>развитии</w:t>
            </w:r>
            <w:r>
              <w:rPr>
                <w:spacing w:val="-13"/>
                <w:sz w:val="28"/>
                <w:szCs w:val="28"/>
              </w:rPr>
              <w:t xml:space="preserve"> </w:t>
            </w:r>
            <w:r>
              <w:rPr>
                <w:spacing w:val="-2"/>
                <w:sz w:val="28"/>
                <w:szCs w:val="28"/>
              </w:rPr>
              <w:t>России</w:t>
            </w:r>
            <w:r>
              <w:rPr>
                <w:spacing w:val="-2"/>
                <w:sz w:val="24"/>
              </w:rPr>
              <w:t>.</w:t>
            </w:r>
          </w:p>
          <w:p w:rsidR="00D83E45" w:rsidRDefault="007D53A3">
            <w:pPr>
              <w:pStyle w:val="TableParagraph"/>
              <w:spacing w:before="36" w:line="218" w:lineRule="auto"/>
              <w:ind w:right="179"/>
              <w:jc w:val="both"/>
              <w:rPr>
                <w:sz w:val="28"/>
                <w:szCs w:val="28"/>
              </w:rPr>
            </w:pPr>
            <w:r>
              <w:rPr>
                <w:sz w:val="28"/>
                <w:szCs w:val="28"/>
              </w:rPr>
              <w:t>Демонстрирующий</w:t>
            </w:r>
            <w:r>
              <w:rPr>
                <w:spacing w:val="-11"/>
                <w:sz w:val="28"/>
                <w:szCs w:val="28"/>
              </w:rPr>
              <w:t xml:space="preserve"> </w:t>
            </w:r>
            <w:r>
              <w:rPr>
                <w:sz w:val="28"/>
                <w:szCs w:val="28"/>
              </w:rPr>
              <w:t>навыки</w:t>
            </w:r>
            <w:r>
              <w:rPr>
                <w:spacing w:val="-11"/>
                <w:sz w:val="28"/>
                <w:szCs w:val="28"/>
              </w:rPr>
              <w:t xml:space="preserve"> </w:t>
            </w:r>
            <w:r>
              <w:rPr>
                <w:sz w:val="28"/>
                <w:szCs w:val="28"/>
              </w:rPr>
              <w:t>критического</w:t>
            </w:r>
            <w:r>
              <w:rPr>
                <w:spacing w:val="-8"/>
                <w:sz w:val="28"/>
                <w:szCs w:val="28"/>
              </w:rPr>
              <w:t xml:space="preserve"> </w:t>
            </w:r>
            <w:r>
              <w:rPr>
                <w:sz w:val="28"/>
                <w:szCs w:val="28"/>
              </w:rPr>
              <w:t>мышления,</w:t>
            </w:r>
            <w:r>
              <w:rPr>
                <w:spacing w:val="-11"/>
                <w:sz w:val="28"/>
                <w:szCs w:val="28"/>
              </w:rPr>
              <w:t xml:space="preserve"> </w:t>
            </w:r>
            <w:r>
              <w:rPr>
                <w:sz w:val="28"/>
                <w:szCs w:val="28"/>
              </w:rPr>
              <w:t>определения</w:t>
            </w:r>
            <w:r>
              <w:rPr>
                <w:spacing w:val="-13"/>
                <w:sz w:val="28"/>
                <w:szCs w:val="28"/>
              </w:rPr>
              <w:t xml:space="preserve"> </w:t>
            </w:r>
            <w:r>
              <w:rPr>
                <w:sz w:val="28"/>
                <w:szCs w:val="28"/>
              </w:rPr>
              <w:t>достоверной</w:t>
            </w:r>
            <w:r>
              <w:rPr>
                <w:spacing w:val="-11"/>
                <w:sz w:val="28"/>
                <w:szCs w:val="28"/>
              </w:rPr>
              <w:t xml:space="preserve"> </w:t>
            </w:r>
            <w:r>
              <w:rPr>
                <w:sz w:val="28"/>
                <w:szCs w:val="28"/>
              </w:rPr>
              <w:t>научной информации</w:t>
            </w:r>
            <w:r>
              <w:rPr>
                <w:spacing w:val="40"/>
                <w:sz w:val="28"/>
                <w:szCs w:val="28"/>
              </w:rPr>
              <w:t xml:space="preserve"> </w:t>
            </w:r>
            <w:r>
              <w:rPr>
                <w:sz w:val="28"/>
                <w:szCs w:val="28"/>
              </w:rPr>
              <w:t>и критики антинаучных представлений.</w:t>
            </w:r>
          </w:p>
          <w:p w:rsidR="00D83E45" w:rsidRDefault="007D53A3">
            <w:pPr>
              <w:pStyle w:val="TableParagraph"/>
              <w:ind w:right="102"/>
              <w:jc w:val="both"/>
              <w:rPr>
                <w:spacing w:val="-2"/>
                <w:sz w:val="24"/>
              </w:rPr>
            </w:pPr>
            <w:r>
              <w:rPr>
                <w:sz w:val="28"/>
                <w:szCs w:val="28"/>
              </w:rPr>
              <w:t>Развивающий и применяющий навыки наблюдения, накопления и систематизации фактов, осмысления</w:t>
            </w:r>
            <w:r>
              <w:rPr>
                <w:spacing w:val="-9"/>
                <w:sz w:val="28"/>
                <w:szCs w:val="28"/>
              </w:rPr>
              <w:t xml:space="preserve"> </w:t>
            </w:r>
            <w:r>
              <w:rPr>
                <w:sz w:val="28"/>
                <w:szCs w:val="28"/>
              </w:rPr>
              <w:t>опыта</w:t>
            </w:r>
            <w:r>
              <w:rPr>
                <w:spacing w:val="-10"/>
                <w:sz w:val="28"/>
                <w:szCs w:val="28"/>
              </w:rPr>
              <w:t xml:space="preserve"> </w:t>
            </w:r>
            <w:r>
              <w:rPr>
                <w:sz w:val="28"/>
                <w:szCs w:val="28"/>
              </w:rPr>
              <w:t>в</w:t>
            </w:r>
            <w:r>
              <w:rPr>
                <w:spacing w:val="-10"/>
                <w:sz w:val="28"/>
                <w:szCs w:val="28"/>
              </w:rPr>
              <w:t xml:space="preserve"> </w:t>
            </w:r>
            <w:r>
              <w:rPr>
                <w:sz w:val="28"/>
                <w:szCs w:val="28"/>
              </w:rPr>
              <w:t>естественно-научной</w:t>
            </w:r>
            <w:r>
              <w:rPr>
                <w:spacing w:val="-9"/>
                <w:sz w:val="28"/>
                <w:szCs w:val="28"/>
              </w:rPr>
              <w:t xml:space="preserve"> </w:t>
            </w:r>
            <w:r>
              <w:rPr>
                <w:sz w:val="28"/>
                <w:szCs w:val="28"/>
              </w:rPr>
              <w:t>и</w:t>
            </w:r>
            <w:r>
              <w:rPr>
                <w:spacing w:val="-9"/>
                <w:sz w:val="28"/>
                <w:szCs w:val="28"/>
              </w:rPr>
              <w:t xml:space="preserve"> </w:t>
            </w:r>
            <w:r>
              <w:rPr>
                <w:sz w:val="28"/>
                <w:szCs w:val="28"/>
              </w:rPr>
              <w:t>гуманитарной</w:t>
            </w:r>
            <w:r>
              <w:rPr>
                <w:spacing w:val="-9"/>
                <w:sz w:val="28"/>
                <w:szCs w:val="28"/>
              </w:rPr>
              <w:t xml:space="preserve"> </w:t>
            </w:r>
            <w:r>
              <w:rPr>
                <w:sz w:val="28"/>
                <w:szCs w:val="28"/>
              </w:rPr>
              <w:t>областях</w:t>
            </w:r>
            <w:r>
              <w:rPr>
                <w:spacing w:val="-10"/>
                <w:sz w:val="28"/>
                <w:szCs w:val="28"/>
              </w:rPr>
              <w:t xml:space="preserve"> </w:t>
            </w:r>
            <w:r>
              <w:rPr>
                <w:sz w:val="28"/>
                <w:szCs w:val="28"/>
              </w:rPr>
              <w:t>познания,</w:t>
            </w:r>
            <w:r>
              <w:rPr>
                <w:spacing w:val="-5"/>
                <w:sz w:val="28"/>
                <w:szCs w:val="28"/>
              </w:rPr>
              <w:t xml:space="preserve"> </w:t>
            </w:r>
            <w:r>
              <w:rPr>
                <w:sz w:val="28"/>
                <w:szCs w:val="28"/>
              </w:rPr>
              <w:t xml:space="preserve">исследовательской </w:t>
            </w:r>
            <w:r>
              <w:rPr>
                <w:spacing w:val="-2"/>
                <w:sz w:val="28"/>
                <w:szCs w:val="28"/>
              </w:rPr>
              <w:t>деятельности.</w:t>
            </w:r>
          </w:p>
        </w:tc>
      </w:tr>
    </w:tbl>
    <w:p w:rsidR="00D83E45" w:rsidRDefault="007D53A3">
      <w:pPr>
        <w:pStyle w:val="1"/>
        <w:spacing w:before="320"/>
        <w:ind w:left="0"/>
      </w:pPr>
      <w:r>
        <w:t>РАЗДЕЛ</w:t>
      </w:r>
      <w:r>
        <w:rPr>
          <w:spacing w:val="-4"/>
        </w:rPr>
        <w:t xml:space="preserve"> </w:t>
      </w:r>
      <w:r>
        <w:t xml:space="preserve">2. </w:t>
      </w:r>
      <w:bookmarkEnd w:id="4"/>
      <w:r>
        <w:rPr>
          <w:spacing w:val="-2"/>
        </w:rPr>
        <w:t>СОДЕРЖАТЕЛЬНЫЙ.</w:t>
      </w:r>
    </w:p>
    <w:p w:rsidR="00D83E45" w:rsidRDefault="007D53A3" w:rsidP="00EE71DF">
      <w:pPr>
        <w:pStyle w:val="2"/>
        <w:numPr>
          <w:ilvl w:val="1"/>
          <w:numId w:val="0"/>
        </w:numPr>
        <w:tabs>
          <w:tab w:val="left" w:pos="4667"/>
        </w:tabs>
        <w:ind w:left="567"/>
      </w:pPr>
      <w:bookmarkStart w:id="5" w:name="_TOC_250004"/>
      <w:r>
        <w:t>Уклад</w:t>
      </w:r>
      <w:r>
        <w:rPr>
          <w:spacing w:val="-9"/>
        </w:rPr>
        <w:t xml:space="preserve"> </w:t>
      </w:r>
      <w:bookmarkEnd w:id="5"/>
      <w:r>
        <w:rPr>
          <w:spacing w:val="-2"/>
        </w:rPr>
        <w:t>Школы.</w:t>
      </w:r>
    </w:p>
    <w:p w:rsidR="00D83E45" w:rsidRDefault="007D53A3" w:rsidP="00EE71DF">
      <w:pPr>
        <w:pStyle w:val="a3"/>
        <w:tabs>
          <w:tab w:val="left" w:pos="220"/>
          <w:tab w:val="left" w:pos="9020"/>
          <w:tab w:val="left" w:pos="9680"/>
        </w:tabs>
        <w:ind w:left="567" w:rightChars="429" w:right="944" w:firstLine="0"/>
      </w:pPr>
      <w:r>
        <w:t>Процесс воспитания в МОБУ «СОШ № 3» основывается на следующих принципах взаимодействия педагогов и школьников:</w:t>
      </w:r>
    </w:p>
    <w:p w:rsidR="00D83E45" w:rsidRDefault="007D53A3" w:rsidP="00EE71DF">
      <w:pPr>
        <w:pStyle w:val="a3"/>
        <w:tabs>
          <w:tab w:val="left" w:pos="220"/>
          <w:tab w:val="left" w:pos="9020"/>
          <w:tab w:val="left" w:pos="9680"/>
        </w:tabs>
        <w:ind w:left="567" w:rightChars="429" w:right="944" w:firstLine="0"/>
      </w:pPr>
      <w: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D83E45" w:rsidRDefault="007D53A3" w:rsidP="00EE71DF">
      <w:pPr>
        <w:pStyle w:val="a3"/>
        <w:tabs>
          <w:tab w:val="left" w:pos="220"/>
          <w:tab w:val="left" w:pos="9020"/>
          <w:tab w:val="left" w:pos="9680"/>
        </w:tabs>
        <w:ind w:left="567" w:rightChars="429" w:right="944" w:firstLine="0"/>
      </w:pPr>
      <w: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D83E45" w:rsidRDefault="007D53A3" w:rsidP="00EE71DF">
      <w:pPr>
        <w:pStyle w:val="a3"/>
        <w:tabs>
          <w:tab w:val="left" w:pos="220"/>
          <w:tab w:val="left" w:pos="9020"/>
          <w:tab w:val="left" w:pos="9680"/>
        </w:tabs>
        <w:ind w:left="567" w:rightChars="429" w:right="944" w:firstLine="0"/>
      </w:pPr>
      <w:r>
        <w:t>-Реализация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D83E45" w:rsidRDefault="007D53A3" w:rsidP="00EE71DF">
      <w:pPr>
        <w:pStyle w:val="a3"/>
        <w:tabs>
          <w:tab w:val="left" w:pos="220"/>
          <w:tab w:val="left" w:pos="9020"/>
          <w:tab w:val="left" w:pos="9680"/>
        </w:tabs>
        <w:ind w:left="567" w:rightChars="429" w:right="944" w:firstLine="0"/>
      </w:pPr>
      <w:r>
        <w:t>-Организация основных совместных дел школьников и педагогов как предмета совместной заботы и взрослых, и детей;</w:t>
      </w:r>
    </w:p>
    <w:p w:rsidR="00D83E45" w:rsidRDefault="007D53A3" w:rsidP="00EE71DF">
      <w:pPr>
        <w:pStyle w:val="a3"/>
        <w:tabs>
          <w:tab w:val="left" w:pos="220"/>
          <w:tab w:val="left" w:pos="9020"/>
          <w:tab w:val="left" w:pos="9680"/>
        </w:tabs>
        <w:ind w:left="567" w:rightChars="429" w:right="944" w:firstLine="0"/>
      </w:pPr>
      <w:r>
        <w:t>-Системность, целесообразность и нешаблонность воспитания как условия его эффективности.</w:t>
      </w:r>
    </w:p>
    <w:p w:rsidR="00D83E45" w:rsidRDefault="007D53A3" w:rsidP="00EE71DF">
      <w:pPr>
        <w:pStyle w:val="a3"/>
        <w:tabs>
          <w:tab w:val="left" w:pos="220"/>
          <w:tab w:val="left" w:pos="9020"/>
          <w:tab w:val="left" w:pos="9680"/>
        </w:tabs>
        <w:ind w:left="567" w:rightChars="429" w:right="944" w:firstLine="0"/>
      </w:pPr>
      <w:r>
        <w:t>В М О Б У « С О Ш № 3» с ложилась своя воспитательная система, которая включает в себя три взаимозависимых и взаимосвязанных блока:</w:t>
      </w:r>
    </w:p>
    <w:p w:rsidR="00D83E45" w:rsidRDefault="007D53A3" w:rsidP="00EE71DF">
      <w:pPr>
        <w:pStyle w:val="a3"/>
        <w:tabs>
          <w:tab w:val="left" w:pos="220"/>
          <w:tab w:val="left" w:pos="9020"/>
          <w:tab w:val="left" w:pos="9680"/>
        </w:tabs>
        <w:ind w:left="567" w:rightChars="429" w:right="944" w:firstLine="0"/>
      </w:pPr>
      <w:r>
        <w:t>Воспитание в процессе обучения.</w:t>
      </w:r>
    </w:p>
    <w:p w:rsidR="00D83E45" w:rsidRDefault="007D53A3" w:rsidP="00EE71DF">
      <w:pPr>
        <w:pStyle w:val="a3"/>
        <w:tabs>
          <w:tab w:val="left" w:pos="220"/>
          <w:tab w:val="left" w:pos="9020"/>
          <w:tab w:val="left" w:pos="9680"/>
        </w:tabs>
        <w:ind w:left="567" w:rightChars="429" w:right="944" w:firstLine="0"/>
      </w:pPr>
      <w:r>
        <w:t>Внеурочная (внеучебная) деятельность.</w:t>
      </w:r>
    </w:p>
    <w:p w:rsidR="00D83E45" w:rsidRDefault="007D53A3" w:rsidP="00EE71DF">
      <w:pPr>
        <w:pStyle w:val="a3"/>
        <w:tabs>
          <w:tab w:val="left" w:pos="220"/>
          <w:tab w:val="left" w:pos="9020"/>
          <w:tab w:val="left" w:pos="9680"/>
        </w:tabs>
        <w:ind w:left="567" w:rightChars="429" w:right="944" w:firstLine="0"/>
      </w:pPr>
      <w:r>
        <w:lastRenderedPageBreak/>
        <w:t>Внешкольная деятельность.</w:t>
      </w:r>
    </w:p>
    <w:p w:rsidR="00D83E45" w:rsidRDefault="007D53A3" w:rsidP="00EE71DF">
      <w:pPr>
        <w:pStyle w:val="a3"/>
        <w:tabs>
          <w:tab w:val="left" w:pos="220"/>
          <w:tab w:val="left" w:pos="9020"/>
          <w:tab w:val="left" w:pos="9680"/>
        </w:tabs>
        <w:ind w:left="567" w:rightChars="429" w:right="944" w:firstLine="0"/>
      </w:pPr>
      <w:r>
        <w:t>Основными традициями воспитания в образовательной организации являются следующие:</w:t>
      </w:r>
    </w:p>
    <w:p w:rsidR="00D83E45" w:rsidRDefault="007D53A3" w:rsidP="00EE71DF">
      <w:pPr>
        <w:pStyle w:val="a3"/>
        <w:tabs>
          <w:tab w:val="left" w:pos="220"/>
          <w:tab w:val="left" w:pos="9020"/>
          <w:tab w:val="left" w:pos="9680"/>
        </w:tabs>
        <w:ind w:left="567" w:rightChars="429" w:right="944" w:firstLine="0"/>
      </w:pPr>
      <w:r>
        <w:t>- стержнем годового цикла воспитательной работы школы являются основные школьные дела: общешкольная линейка «Здравствуй, школа!». День учителя, акция «Открытка ветерану», акция «Открытка ветерану педагогического труда», День памяти жертв политических репрессий, новогодние торжества, праздник «Широкая Масленица», ярмарка, дни открытых дверей, приуроченные Дню матери, Декада Мужества, спортивные соревнования между обучающимися, педагогами и родителями по волейболу, пионерболу, баскетболу, по стрельбе, военно-полевая игра «Зарничка», акция «Окна Победы», «Бессмертный полк»,</w:t>
      </w:r>
    </w:p>
    <w:p w:rsidR="00D83E45" w:rsidRDefault="007D53A3" w:rsidP="00EE71DF">
      <w:pPr>
        <w:pStyle w:val="a3"/>
        <w:tabs>
          <w:tab w:val="left" w:pos="220"/>
          <w:tab w:val="left" w:pos="9020"/>
          <w:tab w:val="left" w:pos="9680"/>
        </w:tabs>
        <w:ind w:left="567" w:rightChars="429" w:right="944" w:firstLine="0"/>
      </w:pPr>
      <w:r>
        <w:t>«Георгиевская ленточка», операция «БУНТ», Общешкольная торжественная линейка «Последний звонок», классные и общешкольные походы, Дни здоровья, День рождения школы.</w:t>
      </w:r>
    </w:p>
    <w:p w:rsidR="00D83E45" w:rsidRDefault="007D53A3" w:rsidP="00EE71DF">
      <w:pPr>
        <w:pStyle w:val="a3"/>
        <w:tabs>
          <w:tab w:val="left" w:pos="220"/>
          <w:tab w:val="left" w:pos="9020"/>
          <w:tab w:val="left" w:pos="9680"/>
        </w:tabs>
        <w:ind w:left="567" w:rightChars="429" w:right="944" w:firstLine="0"/>
      </w:pPr>
      <w:r>
        <w:t>Через данные мероприятия осуществляется интеграция воспитательных усилий педагогов. Важной чертой каждого основного школьного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D83E45" w:rsidRDefault="007D53A3" w:rsidP="00EE71DF">
      <w:pPr>
        <w:pStyle w:val="a3"/>
        <w:tabs>
          <w:tab w:val="left" w:pos="220"/>
          <w:tab w:val="left" w:pos="9020"/>
          <w:tab w:val="left" w:pos="9680"/>
        </w:tabs>
        <w:ind w:left="567" w:rightChars="429" w:right="944" w:firstLine="0"/>
      </w:pPr>
      <w:r>
        <w:t>МОБУ «СОШ № 3» расположено на территории сельского поселения, расстояние до районного центра (г. Дальнегорск) – 32 км. Школа находится в центре с. Рудная Пристань, в жилом секторе улиц Григория Милая и Школьной. Рядом со школой располагаются: поликлиника, центр культуры и досуга, детский сад. Расстояние от дороги до школы 100 м.</w:t>
      </w:r>
    </w:p>
    <w:p w:rsidR="00D83E45" w:rsidRDefault="007D53A3" w:rsidP="00EE71DF">
      <w:pPr>
        <w:pStyle w:val="a3"/>
        <w:tabs>
          <w:tab w:val="left" w:pos="220"/>
          <w:tab w:val="left" w:pos="9020"/>
          <w:tab w:val="left" w:pos="9680"/>
        </w:tabs>
        <w:ind w:left="567" w:rightChars="429" w:right="944" w:firstLine="0"/>
      </w:pPr>
      <w:r>
        <w:t>Общая площадь школы составляет 1641,02 кв.м., средняя площадь территории – 8053кв.м. Школа имеет ограждённую территорию, школьный двор, по всей территории школы ведется видеонаблюдение. В школе организовано горячее питание для учеников, соблюдаются условия охраны здоровья обучающихся.</w:t>
      </w:r>
    </w:p>
    <w:p w:rsidR="00D83E45" w:rsidRDefault="007D53A3" w:rsidP="00EE71DF">
      <w:pPr>
        <w:pStyle w:val="a3"/>
        <w:tabs>
          <w:tab w:val="left" w:pos="220"/>
          <w:tab w:val="left" w:pos="9020"/>
          <w:tab w:val="left" w:pos="9680"/>
        </w:tabs>
        <w:ind w:left="567" w:rightChars="429" w:right="944" w:firstLine="0"/>
      </w:pPr>
      <w:r>
        <w:t>На сегодняшний день в школе 111 учащихся. Школа оборудована кабинетами для проведения учебных занятий, имеет свою библиотеку, спортивный зал.</w:t>
      </w:r>
    </w:p>
    <w:p w:rsidR="00D83E45" w:rsidRDefault="007D53A3" w:rsidP="00EE71DF">
      <w:pPr>
        <w:pStyle w:val="a3"/>
        <w:tabs>
          <w:tab w:val="left" w:pos="220"/>
          <w:tab w:val="left" w:pos="9020"/>
          <w:tab w:val="left" w:pos="9680"/>
        </w:tabs>
        <w:ind w:left="567" w:rightChars="429" w:right="944" w:firstLine="0"/>
      </w:pPr>
      <w:r>
        <w:t>Имеется доступ к информационным системам и информационно- телекоммуникационным сетям, а также имеются электронные образовательные ресурсы для обеспечения образовательного процесса. Для удовлетворения потребностей учеников в расширении социальных связей активно используются онлайн-платформы и ресурсы: «Электронный дневник и журнал», «Учи.ру»,</w:t>
      </w:r>
    </w:p>
    <w:p w:rsidR="00D83E45" w:rsidRDefault="007D53A3" w:rsidP="00EE71DF">
      <w:pPr>
        <w:pStyle w:val="a3"/>
        <w:tabs>
          <w:tab w:val="left" w:pos="220"/>
          <w:tab w:val="left" w:pos="9020"/>
          <w:tab w:val="left" w:pos="9680"/>
        </w:tabs>
        <w:ind w:left="567" w:rightChars="429" w:right="944" w:firstLine="0"/>
      </w:pPr>
      <w:r>
        <w:t>«Российская электронная школа», АИС, «ПФДО.</w:t>
      </w:r>
    </w:p>
    <w:p w:rsidR="00D83E45" w:rsidRDefault="007D53A3" w:rsidP="00EE71DF">
      <w:pPr>
        <w:pStyle w:val="a3"/>
        <w:tabs>
          <w:tab w:val="left" w:pos="220"/>
          <w:tab w:val="left" w:pos="9020"/>
          <w:tab w:val="left" w:pos="9680"/>
        </w:tabs>
        <w:ind w:left="567" w:rightChars="429" w:right="944" w:firstLine="0"/>
      </w:pPr>
      <w:r>
        <w:lastRenderedPageBreak/>
        <w:t>Информация для родителей и законных представителей публикуется на официальном сайте образовательного учреждения- https://dalnegorsk3.primorschool.ru/.</w:t>
      </w:r>
    </w:p>
    <w:p w:rsidR="00D83E45" w:rsidRDefault="007D53A3" w:rsidP="00EE71DF">
      <w:pPr>
        <w:pStyle w:val="a3"/>
        <w:tabs>
          <w:tab w:val="left" w:pos="220"/>
          <w:tab w:val="left" w:pos="9020"/>
          <w:tab w:val="left" w:pos="9680"/>
        </w:tabs>
        <w:ind w:left="567" w:rightChars="429" w:right="944" w:firstLine="0"/>
      </w:pPr>
      <w:r>
        <w:t>Воспитательное пространство школы представляет собой систему условий, возможностей для саморазвития личности, образуемых субъектами этого пространства - обучающимися, педагогами, родителями. Значительная часть семей связана со школой тесными узами: учились бабушки, дедушки, родители, внуки, выпускники возвращаются в школу в качестве сотрудников и педагогов. Эта особенность играет важную роль в воспитательном процессе, т.к. способствует формированию благоприятного микроклимата, доверительных отношений, укреплению традиций, лучшему взаимопониманию всех участников образовательных отношений (родители, учащиеся, учителя) не только в школе, но и в селе в целом. В небольшом коллективе интенсивнее и быстрее идет процесс установления межличностных контактов, существует реальная возможность проявить себя в общем деле. Дети активно взаимодействуют не только со своими сверстниками, но и с ребятами других возрастов, а также со всеми учителями и сотрудниками школы.</w:t>
      </w:r>
    </w:p>
    <w:p w:rsidR="00D83E45" w:rsidRDefault="007D53A3" w:rsidP="00EE71DF">
      <w:pPr>
        <w:pStyle w:val="a3"/>
        <w:tabs>
          <w:tab w:val="left" w:pos="220"/>
          <w:tab w:val="left" w:pos="9020"/>
          <w:tab w:val="left" w:pos="9680"/>
        </w:tabs>
        <w:ind w:left="567" w:rightChars="429" w:right="944" w:firstLine="0"/>
      </w:pPr>
      <w:r>
        <w:t>Для создания единого воспитательного пространства в рамках Программы инициируется взаимодействие образовательных, административных, общественных и иных структур посёлка. Также большое влияние на эффективную реализацию программы воспитания обучающихся оказывает непосредственная близость от г. Дальнегорска. Данный факт в полной мере позволяет активно использовать образовательные ресурсы города, непосредственно принимать участие в очных мероприятиях, а также тесно сотрудничать с организациями, расположенными на территории г. Дальнегорска.</w:t>
      </w:r>
    </w:p>
    <w:p w:rsidR="00D83E45" w:rsidRDefault="007D53A3" w:rsidP="00EE71DF">
      <w:pPr>
        <w:pStyle w:val="a3"/>
        <w:tabs>
          <w:tab w:val="left" w:pos="220"/>
          <w:tab w:val="left" w:pos="9020"/>
          <w:tab w:val="left" w:pos="9680"/>
        </w:tabs>
        <w:ind w:left="567" w:rightChars="429" w:right="944" w:firstLine="0"/>
      </w:pPr>
      <w:r>
        <w:t>Значимые для воспитания всероссийские проекты и программы, в которых МОБУ «СОШ № 3» принимает участие:</w:t>
      </w:r>
    </w:p>
    <w:p w:rsidR="00D83E45" w:rsidRDefault="007D53A3" w:rsidP="00EE71DF">
      <w:pPr>
        <w:pStyle w:val="a3"/>
        <w:tabs>
          <w:tab w:val="left" w:pos="220"/>
          <w:tab w:val="left" w:pos="9020"/>
          <w:tab w:val="left" w:pos="9680"/>
        </w:tabs>
        <w:ind w:left="567" w:rightChars="429" w:right="944" w:firstLine="0"/>
      </w:pPr>
      <w:r>
        <w:t>РДДМ «Движение первых».</w:t>
      </w:r>
    </w:p>
    <w:p w:rsidR="00D83E45" w:rsidRDefault="007D53A3" w:rsidP="00EE71DF">
      <w:pPr>
        <w:pStyle w:val="a3"/>
        <w:tabs>
          <w:tab w:val="left" w:pos="220"/>
          <w:tab w:val="left" w:pos="9020"/>
          <w:tab w:val="left" w:pos="9680"/>
        </w:tabs>
        <w:ind w:left="567" w:rightChars="429" w:right="944" w:firstLine="0"/>
      </w:pPr>
      <w:r>
        <w:t>«Орлята России»</w:t>
      </w:r>
    </w:p>
    <w:p w:rsidR="00D83E45" w:rsidRDefault="007D53A3" w:rsidP="00EE71DF">
      <w:pPr>
        <w:pStyle w:val="a3"/>
        <w:tabs>
          <w:tab w:val="left" w:pos="220"/>
          <w:tab w:val="left" w:pos="9020"/>
          <w:tab w:val="left" w:pos="9680"/>
        </w:tabs>
        <w:ind w:left="567" w:rightChars="429" w:right="944" w:firstLine="0"/>
      </w:pPr>
      <w:r>
        <w:t>Школьный театр.</w:t>
      </w:r>
    </w:p>
    <w:p w:rsidR="00D83E45" w:rsidRDefault="007D53A3" w:rsidP="00EE71DF">
      <w:pPr>
        <w:pStyle w:val="a3"/>
        <w:tabs>
          <w:tab w:val="left" w:pos="220"/>
          <w:tab w:val="left" w:pos="9020"/>
          <w:tab w:val="left" w:pos="9680"/>
        </w:tabs>
        <w:ind w:left="567" w:rightChars="429" w:right="944" w:firstLine="0"/>
      </w:pPr>
      <w:r>
        <w:t>Школьный музей.</w:t>
      </w:r>
    </w:p>
    <w:p w:rsidR="00D83E45" w:rsidRDefault="007D53A3" w:rsidP="00EE71DF">
      <w:pPr>
        <w:pStyle w:val="a3"/>
        <w:tabs>
          <w:tab w:val="left" w:pos="220"/>
          <w:tab w:val="left" w:pos="9020"/>
          <w:tab w:val="left" w:pos="9680"/>
        </w:tabs>
        <w:ind w:left="567" w:rightChars="429" w:right="944" w:firstLine="0"/>
      </w:pPr>
      <w:r>
        <w:t>Школьный спортивный клуб.</w:t>
      </w:r>
    </w:p>
    <w:p w:rsidR="00D83E45" w:rsidRDefault="007D53A3" w:rsidP="00EE71DF">
      <w:pPr>
        <w:pStyle w:val="a3"/>
        <w:tabs>
          <w:tab w:val="left" w:pos="220"/>
          <w:tab w:val="left" w:pos="9020"/>
          <w:tab w:val="left" w:pos="9680"/>
        </w:tabs>
        <w:ind w:left="567" w:rightChars="429" w:right="944" w:firstLine="0"/>
      </w:pPr>
      <w:r>
        <w:t>Традиции и ритуалы: еженедельная организационная линейка с поднятием Государственного флага РФ;</w:t>
      </w:r>
    </w:p>
    <w:p w:rsidR="00D83E45" w:rsidRDefault="007D53A3" w:rsidP="00EE71DF">
      <w:pPr>
        <w:pStyle w:val="a3"/>
        <w:tabs>
          <w:tab w:val="left" w:pos="220"/>
          <w:tab w:val="left" w:pos="9020"/>
          <w:tab w:val="left" w:pos="9680"/>
        </w:tabs>
        <w:ind w:left="567" w:rightChars="429" w:right="944" w:firstLine="0"/>
      </w:pPr>
      <w:r>
        <w:t>Проблемные зоны, дефициты, препятствия к достижению эффективных результатов в воспитательной деятельности:</w:t>
      </w:r>
    </w:p>
    <w:p w:rsidR="00D83E45" w:rsidRDefault="007D53A3" w:rsidP="00EE71DF">
      <w:pPr>
        <w:pStyle w:val="a3"/>
        <w:tabs>
          <w:tab w:val="left" w:pos="220"/>
          <w:tab w:val="left" w:pos="9020"/>
          <w:tab w:val="left" w:pos="9680"/>
        </w:tabs>
        <w:ind w:left="567" w:rightChars="429" w:right="944" w:firstLine="0"/>
      </w:pPr>
      <w:r>
        <w:t>Сотрудничество с родителями – слабый отклик родительской общественности на призыв школы к решению проблем организации воспитательного процесса.</w:t>
      </w:r>
    </w:p>
    <w:p w:rsidR="00D83E45" w:rsidRDefault="007D53A3" w:rsidP="00EE71DF">
      <w:pPr>
        <w:pStyle w:val="a3"/>
        <w:tabs>
          <w:tab w:val="left" w:pos="220"/>
          <w:tab w:val="left" w:pos="9020"/>
          <w:tab w:val="left" w:pos="9680"/>
        </w:tabs>
        <w:ind w:left="567" w:rightChars="429" w:right="944" w:firstLine="0"/>
      </w:pPr>
      <w:r>
        <w:t>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rsidR="00D83E45" w:rsidRDefault="007D53A3" w:rsidP="00EE71DF">
      <w:pPr>
        <w:pStyle w:val="a3"/>
        <w:tabs>
          <w:tab w:val="left" w:pos="220"/>
          <w:tab w:val="left" w:pos="9020"/>
          <w:tab w:val="left" w:pos="9680"/>
        </w:tabs>
        <w:ind w:left="567" w:rightChars="429" w:right="944" w:firstLine="0"/>
      </w:pPr>
      <w:r>
        <w:t>Пути решения вышеуказанных проблем:</w:t>
      </w:r>
    </w:p>
    <w:p w:rsidR="00D83E45" w:rsidRDefault="007D53A3" w:rsidP="00EE71DF">
      <w:pPr>
        <w:pStyle w:val="a3"/>
        <w:tabs>
          <w:tab w:val="left" w:pos="220"/>
          <w:tab w:val="left" w:pos="9020"/>
          <w:tab w:val="left" w:pos="9680"/>
        </w:tabs>
        <w:ind w:left="567" w:rightChars="429" w:right="944" w:firstLine="0"/>
      </w:pPr>
      <w:r>
        <w:t>Привлечение родительской общественности к планированию, организации, проведению воспитательных событий и воспитательных дел, а также их анализу.</w:t>
      </w:r>
    </w:p>
    <w:p w:rsidR="00D83E45" w:rsidRDefault="007D53A3" w:rsidP="00EE71DF">
      <w:pPr>
        <w:pStyle w:val="a3"/>
        <w:tabs>
          <w:tab w:val="left" w:pos="220"/>
          <w:tab w:val="left" w:pos="9020"/>
          <w:tab w:val="left" w:pos="9680"/>
        </w:tabs>
        <w:ind w:left="567" w:rightChars="429" w:right="944" w:firstLine="0"/>
      </w:pPr>
      <w:r>
        <w:t>Поощрение деятельности активных родителей.</w:t>
      </w:r>
    </w:p>
    <w:p w:rsidR="00D83E45" w:rsidRDefault="007D53A3" w:rsidP="00EE71DF">
      <w:pPr>
        <w:pStyle w:val="a3"/>
        <w:tabs>
          <w:tab w:val="left" w:pos="220"/>
          <w:tab w:val="left" w:pos="9020"/>
          <w:tab w:val="left" w:pos="9680"/>
        </w:tabs>
        <w:ind w:left="567" w:rightChars="429" w:right="944" w:firstLine="0"/>
      </w:pPr>
      <w:r>
        <w:t>Внедрение нестандартных форм организации родительских собраний и индивидуальных встреч с родителями.</w:t>
      </w:r>
    </w:p>
    <w:p w:rsidR="00D83E45" w:rsidRDefault="00D83E45" w:rsidP="00EE71DF">
      <w:pPr>
        <w:pStyle w:val="a3"/>
        <w:tabs>
          <w:tab w:val="left" w:pos="220"/>
          <w:tab w:val="left" w:pos="9020"/>
          <w:tab w:val="left" w:pos="9680"/>
        </w:tabs>
        <w:ind w:left="567" w:rightChars="429" w:right="944" w:firstLine="0"/>
      </w:pPr>
    </w:p>
    <w:p w:rsidR="00D83E45" w:rsidRDefault="007D53A3" w:rsidP="00EE71DF">
      <w:pPr>
        <w:pStyle w:val="2"/>
        <w:tabs>
          <w:tab w:val="left" w:pos="1887"/>
        </w:tabs>
        <w:spacing w:line="322" w:lineRule="exact"/>
        <w:ind w:left="567"/>
        <w:jc w:val="center"/>
      </w:pPr>
      <w:bookmarkStart w:id="6" w:name="_TOC_250003"/>
      <w:r>
        <w:t>2.2.Виды,</w:t>
      </w:r>
      <w:r>
        <w:rPr>
          <w:spacing w:val="-8"/>
        </w:rPr>
        <w:t xml:space="preserve"> </w:t>
      </w:r>
      <w:r>
        <w:t>формы</w:t>
      </w:r>
      <w:r>
        <w:rPr>
          <w:spacing w:val="-11"/>
        </w:rPr>
        <w:t xml:space="preserve"> </w:t>
      </w:r>
      <w:r>
        <w:t>и</w:t>
      </w:r>
      <w:r>
        <w:rPr>
          <w:spacing w:val="-12"/>
        </w:rPr>
        <w:t xml:space="preserve"> </w:t>
      </w:r>
      <w:r>
        <w:t>содержание</w:t>
      </w:r>
      <w:r>
        <w:rPr>
          <w:spacing w:val="-9"/>
        </w:rPr>
        <w:t xml:space="preserve"> </w:t>
      </w:r>
      <w:r>
        <w:t>воспитательной</w:t>
      </w:r>
      <w:r>
        <w:rPr>
          <w:spacing w:val="-12"/>
        </w:rPr>
        <w:t xml:space="preserve"> </w:t>
      </w:r>
      <w:bookmarkEnd w:id="6"/>
      <w:r>
        <w:rPr>
          <w:spacing w:val="-2"/>
        </w:rPr>
        <w:t>деятельности.</w:t>
      </w:r>
    </w:p>
    <w:p w:rsidR="00D83E45" w:rsidRDefault="007D53A3" w:rsidP="00EE71DF">
      <w:pPr>
        <w:pStyle w:val="a5"/>
        <w:tabs>
          <w:tab w:val="left" w:pos="3586"/>
        </w:tabs>
        <w:spacing w:line="320" w:lineRule="exact"/>
        <w:ind w:left="567" w:firstLine="0"/>
        <w:jc w:val="center"/>
        <w:rPr>
          <w:b/>
          <w:sz w:val="28"/>
        </w:rPr>
      </w:pPr>
      <w:r>
        <w:rPr>
          <w:b/>
          <w:sz w:val="28"/>
        </w:rPr>
        <w:t>2.2.1Модуль</w:t>
      </w:r>
      <w:r>
        <w:rPr>
          <w:b/>
          <w:spacing w:val="-11"/>
          <w:sz w:val="28"/>
        </w:rPr>
        <w:t xml:space="preserve"> </w:t>
      </w:r>
      <w:r>
        <w:rPr>
          <w:b/>
          <w:sz w:val="28"/>
        </w:rPr>
        <w:t>«Урочная</w:t>
      </w:r>
      <w:r>
        <w:rPr>
          <w:b/>
          <w:spacing w:val="-10"/>
          <w:sz w:val="28"/>
        </w:rPr>
        <w:t xml:space="preserve"> </w:t>
      </w:r>
      <w:r>
        <w:rPr>
          <w:b/>
          <w:spacing w:val="-2"/>
          <w:sz w:val="28"/>
        </w:rPr>
        <w:t>деятельность».</w:t>
      </w:r>
    </w:p>
    <w:p w:rsidR="00D83E45" w:rsidRDefault="007D53A3" w:rsidP="00EE71DF">
      <w:pPr>
        <w:pStyle w:val="a3"/>
        <w:ind w:left="567" w:right="574" w:firstLine="0"/>
      </w:pPr>
      <w:r>
        <w:t xml:space="preserve">Реализация воспитательного потенциала уроков (урочной деятельности, аудиторных занятий в рамках максимально допустимой учебной нагрузки) </w:t>
      </w:r>
      <w:r>
        <w:rPr>
          <w:spacing w:val="-2"/>
        </w:rPr>
        <w:t>предусматривает:</w:t>
      </w:r>
    </w:p>
    <w:p w:rsidR="00D83E45" w:rsidRDefault="007D53A3" w:rsidP="00EE71DF">
      <w:pPr>
        <w:pStyle w:val="a5"/>
        <w:tabs>
          <w:tab w:val="left" w:pos="1428"/>
        </w:tabs>
        <w:spacing w:before="1"/>
        <w:ind w:left="567" w:right="747" w:firstLine="0"/>
        <w:rPr>
          <w:rFonts w:ascii="Symbol" w:hAnsi="Symbol"/>
          <w:sz w:val="20"/>
        </w:rPr>
      </w:pPr>
      <w:r>
        <w:rPr>
          <w:sz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D83E45" w:rsidRDefault="007D53A3" w:rsidP="00EE71DF">
      <w:pPr>
        <w:pStyle w:val="a5"/>
        <w:tabs>
          <w:tab w:val="left" w:pos="1428"/>
        </w:tabs>
        <w:ind w:left="567" w:right="752" w:firstLine="0"/>
        <w:rPr>
          <w:rFonts w:ascii="Symbol" w:hAnsi="Symbol"/>
          <w:sz w:val="20"/>
        </w:rPr>
      </w:pPr>
      <w:r>
        <w:rPr>
          <w:sz w:val="28"/>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D83E45" w:rsidRDefault="007D53A3" w:rsidP="00EE71DF">
      <w:pPr>
        <w:pStyle w:val="a5"/>
        <w:tabs>
          <w:tab w:val="left" w:pos="1428"/>
        </w:tabs>
        <w:ind w:left="567" w:right="751" w:firstLine="0"/>
        <w:rPr>
          <w:rFonts w:ascii="Symbol" w:hAnsi="Symbol"/>
          <w:sz w:val="20"/>
        </w:rPr>
      </w:pPr>
      <w:r>
        <w:rPr>
          <w:sz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D83E45" w:rsidRDefault="007D53A3" w:rsidP="00EE71DF">
      <w:pPr>
        <w:pStyle w:val="a5"/>
        <w:tabs>
          <w:tab w:val="left" w:pos="1428"/>
        </w:tabs>
        <w:spacing w:before="2"/>
        <w:ind w:left="567" w:right="749" w:firstLine="0"/>
        <w:rPr>
          <w:rFonts w:ascii="Symbol" w:hAnsi="Symbol"/>
          <w:sz w:val="20"/>
        </w:rPr>
      </w:pPr>
      <w:r>
        <w:rPr>
          <w:sz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D83E45" w:rsidRDefault="007D53A3" w:rsidP="00EE71DF">
      <w:pPr>
        <w:pStyle w:val="a5"/>
        <w:tabs>
          <w:tab w:val="left" w:pos="1428"/>
        </w:tabs>
        <w:ind w:left="567" w:right="747" w:firstLine="0"/>
        <w:rPr>
          <w:rFonts w:ascii="Symbol" w:hAnsi="Symbol"/>
          <w:sz w:val="20"/>
        </w:rPr>
      </w:pPr>
      <w:r>
        <w:rPr>
          <w:sz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D83E45" w:rsidRDefault="007D53A3" w:rsidP="00EE71DF">
      <w:pPr>
        <w:pStyle w:val="a5"/>
        <w:tabs>
          <w:tab w:val="left" w:pos="1428"/>
        </w:tabs>
        <w:ind w:left="567" w:right="746" w:firstLine="0"/>
        <w:rPr>
          <w:rFonts w:ascii="Symbol" w:hAnsi="Symbol"/>
          <w:sz w:val="20"/>
        </w:rPr>
      </w:pPr>
      <w:r>
        <w:rPr>
          <w:sz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D83E45" w:rsidRDefault="007D53A3" w:rsidP="00EE71DF">
      <w:pPr>
        <w:pStyle w:val="a5"/>
        <w:tabs>
          <w:tab w:val="left" w:pos="1428"/>
        </w:tabs>
        <w:spacing w:before="1"/>
        <w:ind w:left="567" w:right="751" w:firstLine="0"/>
        <w:rPr>
          <w:rFonts w:ascii="Symbol" w:hAnsi="Symbol"/>
          <w:sz w:val="20"/>
        </w:rPr>
      </w:pPr>
      <w:r>
        <w:rPr>
          <w:sz w:val="28"/>
        </w:rPr>
        <w:t>побуждение обучающихся соблюдать нормы поведения, правила общения</w:t>
      </w:r>
      <w:r>
        <w:rPr>
          <w:spacing w:val="40"/>
          <w:sz w:val="28"/>
        </w:rPr>
        <w:t xml:space="preserve"> </w:t>
      </w:r>
      <w:r>
        <w:rPr>
          <w:sz w:val="28"/>
        </w:rPr>
        <w:t>со</w:t>
      </w:r>
      <w:r>
        <w:rPr>
          <w:spacing w:val="40"/>
          <w:sz w:val="28"/>
        </w:rPr>
        <w:t xml:space="preserve"> </w:t>
      </w:r>
      <w:r>
        <w:rPr>
          <w:sz w:val="28"/>
        </w:rPr>
        <w:t>сверстниками</w:t>
      </w:r>
      <w:r>
        <w:rPr>
          <w:spacing w:val="40"/>
          <w:sz w:val="28"/>
        </w:rPr>
        <w:t xml:space="preserve"> </w:t>
      </w:r>
      <w:r>
        <w:rPr>
          <w:sz w:val="28"/>
        </w:rPr>
        <w:t>и</w:t>
      </w:r>
      <w:r>
        <w:rPr>
          <w:spacing w:val="40"/>
          <w:sz w:val="28"/>
        </w:rPr>
        <w:t xml:space="preserve"> </w:t>
      </w:r>
      <w:r>
        <w:rPr>
          <w:sz w:val="28"/>
        </w:rPr>
        <w:t>педагогическими</w:t>
      </w:r>
      <w:r>
        <w:rPr>
          <w:spacing w:val="40"/>
          <w:sz w:val="28"/>
        </w:rPr>
        <w:t xml:space="preserve"> </w:t>
      </w:r>
      <w:r>
        <w:rPr>
          <w:sz w:val="28"/>
        </w:rPr>
        <w:t>работниками,</w:t>
      </w:r>
      <w:r>
        <w:rPr>
          <w:spacing w:val="40"/>
          <w:sz w:val="28"/>
        </w:rPr>
        <w:t xml:space="preserve"> </w:t>
      </w:r>
      <w:r>
        <w:rPr>
          <w:sz w:val="28"/>
        </w:rPr>
        <w:t xml:space="preserve">соответствующие </w:t>
      </w:r>
    </w:p>
    <w:p w:rsidR="00D83E45" w:rsidRDefault="007D53A3" w:rsidP="00EE71DF">
      <w:pPr>
        <w:pStyle w:val="a3"/>
        <w:spacing w:before="58"/>
        <w:ind w:left="567" w:right="754" w:firstLine="0"/>
      </w:pPr>
      <w:r>
        <w:t>укладу общеобразовательной организации, установление и поддержку доброжелательной атмосферы;</w:t>
      </w:r>
    </w:p>
    <w:p w:rsidR="00D83E45" w:rsidRDefault="007D53A3" w:rsidP="00EE71DF">
      <w:pPr>
        <w:pStyle w:val="a5"/>
        <w:tabs>
          <w:tab w:val="left" w:pos="1428"/>
        </w:tabs>
        <w:ind w:left="567" w:right="751" w:firstLine="0"/>
        <w:rPr>
          <w:rFonts w:ascii="Symbol" w:hAnsi="Symbol"/>
          <w:sz w:val="20"/>
        </w:rPr>
      </w:pPr>
      <w:r>
        <w:rPr>
          <w:sz w:val="28"/>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D83E45" w:rsidRDefault="007D53A3" w:rsidP="00EE71DF">
      <w:pPr>
        <w:pStyle w:val="a5"/>
        <w:tabs>
          <w:tab w:val="left" w:pos="1428"/>
        </w:tabs>
        <w:spacing w:before="3"/>
        <w:ind w:left="567" w:right="753" w:firstLine="0"/>
        <w:rPr>
          <w:rFonts w:ascii="Symbol" w:hAnsi="Symbol"/>
          <w:sz w:val="20"/>
        </w:rPr>
      </w:pPr>
      <w:r>
        <w:rPr>
          <w:sz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D83E45" w:rsidRDefault="007D53A3" w:rsidP="00EE71DF">
      <w:pPr>
        <w:pStyle w:val="2"/>
        <w:tabs>
          <w:tab w:val="left" w:pos="3385"/>
        </w:tabs>
        <w:spacing w:before="4"/>
        <w:ind w:left="567"/>
        <w:jc w:val="center"/>
      </w:pPr>
      <w:r>
        <w:t>2.2.2. Модуль</w:t>
      </w:r>
      <w:r>
        <w:rPr>
          <w:spacing w:val="-14"/>
        </w:rPr>
        <w:t xml:space="preserve"> </w:t>
      </w:r>
      <w:r>
        <w:t>«Внеурочная</w:t>
      </w:r>
      <w:r>
        <w:rPr>
          <w:spacing w:val="-13"/>
        </w:rPr>
        <w:t xml:space="preserve"> </w:t>
      </w:r>
      <w:r>
        <w:rPr>
          <w:spacing w:val="-2"/>
        </w:rPr>
        <w:t>деятельность».</w:t>
      </w:r>
    </w:p>
    <w:p w:rsidR="00D83E45" w:rsidRDefault="007D53A3" w:rsidP="00EE71DF">
      <w:pPr>
        <w:pStyle w:val="a3"/>
        <w:tabs>
          <w:tab w:val="left" w:pos="9900"/>
        </w:tabs>
        <w:ind w:left="567" w:right="756" w:firstLine="0"/>
      </w:pPr>
      <w:r>
        <w:t>Воспитание на занятиях школьных курсов внеурочной деятельности осуществляется преимущественно через:</w:t>
      </w:r>
    </w:p>
    <w:p w:rsidR="00D83E45" w:rsidRDefault="007D53A3" w:rsidP="00EE71DF">
      <w:pPr>
        <w:pStyle w:val="a3"/>
        <w:tabs>
          <w:tab w:val="left" w:pos="9900"/>
        </w:tabs>
        <w:ind w:left="567" w:right="743" w:firstLine="0"/>
      </w:pPr>
      <w:r>
        <w:t>-формирование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rsidR="00D83E45" w:rsidRDefault="007D53A3" w:rsidP="00EE71DF">
      <w:pPr>
        <w:pStyle w:val="a3"/>
        <w:tabs>
          <w:tab w:val="left" w:pos="9900"/>
        </w:tabs>
        <w:ind w:left="567" w:right="750" w:firstLine="0"/>
      </w:pPr>
      <w:r>
        <w:t xml:space="preserve">-вовлечение школьников в интересную и полезную для них деятельность, которая </w:t>
      </w:r>
      <w:r>
        <w:lastRenderedPageBreak/>
        <w:t>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D83E45" w:rsidRDefault="007D53A3" w:rsidP="00EE71DF">
      <w:pPr>
        <w:pStyle w:val="a3"/>
        <w:tabs>
          <w:tab w:val="left" w:pos="9900"/>
        </w:tabs>
        <w:ind w:left="567" w:right="756" w:firstLine="0"/>
      </w:pPr>
      <w:r>
        <w:t>-поощрение педагогическими работниками детских инициатив, проектов, самостоятельности, самоорганизации в соответствии с их интересами;</w:t>
      </w:r>
    </w:p>
    <w:p w:rsidR="00D83E45" w:rsidRDefault="007D53A3" w:rsidP="00EE71DF">
      <w:pPr>
        <w:pStyle w:val="a3"/>
        <w:tabs>
          <w:tab w:val="left" w:pos="9900"/>
        </w:tabs>
        <w:ind w:left="567" w:right="758" w:firstLine="0"/>
      </w:pPr>
      <w:r>
        <w:t>-создание в детских объединениях традиций, задающих их членам определенные социально значимые формы поведения;</w:t>
      </w:r>
    </w:p>
    <w:p w:rsidR="00D83E45" w:rsidRDefault="007D53A3" w:rsidP="00EE71DF">
      <w:pPr>
        <w:pStyle w:val="a3"/>
        <w:tabs>
          <w:tab w:val="left" w:pos="9900"/>
        </w:tabs>
        <w:ind w:left="567" w:right="751" w:firstLine="0"/>
      </w:pPr>
      <w: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D83E45" w:rsidRDefault="007D53A3" w:rsidP="00EE71DF">
      <w:pPr>
        <w:pStyle w:val="a3"/>
        <w:tabs>
          <w:tab w:val="left" w:pos="9900"/>
        </w:tabs>
        <w:spacing w:line="242" w:lineRule="auto"/>
        <w:ind w:left="567" w:right="752" w:firstLine="0"/>
        <w:rPr>
          <w:spacing w:val="-2"/>
        </w:rPr>
      </w:pPr>
      <w:r>
        <w:t xml:space="preserve">Реализация воспитательного потенциала внеурочной деятельности в школе осуществляется в рамках следующих выбранных обучающимися курсов, </w:t>
      </w:r>
      <w:r>
        <w:rPr>
          <w:spacing w:val="-2"/>
        </w:rPr>
        <w:t>занятий:</w:t>
      </w:r>
    </w:p>
    <w:p w:rsidR="00D83E45" w:rsidRDefault="007D53A3" w:rsidP="00EE71DF">
      <w:pPr>
        <w:pStyle w:val="a3"/>
        <w:tabs>
          <w:tab w:val="left" w:pos="9900"/>
        </w:tabs>
        <w:spacing w:line="242" w:lineRule="auto"/>
        <w:ind w:left="567" w:right="752" w:firstLine="0"/>
        <w:rPr>
          <w:spacing w:val="-2"/>
        </w:rPr>
      </w:pPr>
      <w:r>
        <w:rPr>
          <w:spacing w:val="-2"/>
        </w:rPr>
        <w:t>«Футбол»</w:t>
      </w:r>
    </w:p>
    <w:p w:rsidR="00D83E45" w:rsidRDefault="007D53A3" w:rsidP="00EE71DF">
      <w:pPr>
        <w:pStyle w:val="a3"/>
        <w:tabs>
          <w:tab w:val="left" w:pos="9900"/>
        </w:tabs>
        <w:spacing w:line="242" w:lineRule="auto"/>
        <w:ind w:left="567" w:right="752" w:firstLine="0"/>
        <w:rPr>
          <w:spacing w:val="-2"/>
        </w:rPr>
      </w:pPr>
      <w:r>
        <w:rPr>
          <w:spacing w:val="-2"/>
        </w:rPr>
        <w:t>«Теннис»</w:t>
      </w:r>
    </w:p>
    <w:p w:rsidR="00D83E45" w:rsidRDefault="007D53A3" w:rsidP="00EE71DF">
      <w:pPr>
        <w:pStyle w:val="a3"/>
        <w:tabs>
          <w:tab w:val="left" w:pos="9900"/>
        </w:tabs>
        <w:spacing w:line="242" w:lineRule="auto"/>
        <w:ind w:left="567" w:right="752" w:firstLine="0"/>
        <w:rPr>
          <w:spacing w:val="-2"/>
        </w:rPr>
      </w:pPr>
      <w:r>
        <w:rPr>
          <w:spacing w:val="-2"/>
        </w:rPr>
        <w:t>«Азбука дорожного движения»</w:t>
      </w:r>
    </w:p>
    <w:p w:rsidR="00D83E45" w:rsidRDefault="007D53A3" w:rsidP="00EE71DF">
      <w:pPr>
        <w:pStyle w:val="a3"/>
        <w:tabs>
          <w:tab w:val="left" w:pos="9900"/>
        </w:tabs>
        <w:spacing w:line="242" w:lineRule="auto"/>
        <w:ind w:left="567" w:right="752" w:firstLine="0"/>
        <w:rPr>
          <w:spacing w:val="-2"/>
        </w:rPr>
      </w:pPr>
      <w:r>
        <w:rPr>
          <w:spacing w:val="-2"/>
        </w:rPr>
        <w:t>«Юнармия»</w:t>
      </w:r>
    </w:p>
    <w:p w:rsidR="00D83E45" w:rsidRDefault="007D53A3" w:rsidP="00EE71DF">
      <w:pPr>
        <w:pStyle w:val="a3"/>
        <w:tabs>
          <w:tab w:val="left" w:pos="9900"/>
        </w:tabs>
        <w:spacing w:line="322" w:lineRule="exact"/>
        <w:ind w:left="567" w:firstLine="0"/>
        <w:jc w:val="left"/>
      </w:pPr>
      <w:r>
        <w:rPr>
          <w:spacing w:val="-2"/>
        </w:rPr>
        <w:t>«Занимательное краеведение»</w:t>
      </w:r>
    </w:p>
    <w:p w:rsidR="00D83E45" w:rsidRDefault="007D53A3" w:rsidP="00EE71DF">
      <w:pPr>
        <w:pStyle w:val="a3"/>
        <w:tabs>
          <w:tab w:val="left" w:pos="9900"/>
        </w:tabs>
        <w:ind w:left="567" w:firstLine="0"/>
        <w:jc w:val="left"/>
        <w:rPr>
          <w:spacing w:val="-2"/>
        </w:rPr>
      </w:pPr>
      <w:r>
        <w:t>«Природные</w:t>
      </w:r>
      <w:r>
        <w:rPr>
          <w:spacing w:val="-9"/>
        </w:rPr>
        <w:t xml:space="preserve"> </w:t>
      </w:r>
      <w:r>
        <w:t>лекари</w:t>
      </w:r>
      <w:r>
        <w:rPr>
          <w:spacing w:val="-10"/>
        </w:rPr>
        <w:t xml:space="preserve"> </w:t>
      </w:r>
      <w:r>
        <w:t>нашего</w:t>
      </w:r>
      <w:r>
        <w:rPr>
          <w:spacing w:val="-9"/>
        </w:rPr>
        <w:t xml:space="preserve"> </w:t>
      </w:r>
      <w:r>
        <w:rPr>
          <w:spacing w:val="-2"/>
        </w:rPr>
        <w:t>края»</w:t>
      </w:r>
    </w:p>
    <w:p w:rsidR="00D83E45" w:rsidRDefault="007D53A3" w:rsidP="00EE71DF">
      <w:pPr>
        <w:pStyle w:val="a3"/>
        <w:tabs>
          <w:tab w:val="left" w:pos="9900"/>
        </w:tabs>
        <w:ind w:left="567" w:firstLine="0"/>
        <w:jc w:val="left"/>
        <w:rPr>
          <w:spacing w:val="-2"/>
        </w:rPr>
      </w:pPr>
      <w:r>
        <w:rPr>
          <w:spacing w:val="-2"/>
        </w:rPr>
        <w:t>«Школьный театр»</w:t>
      </w:r>
    </w:p>
    <w:p w:rsidR="00D83E45" w:rsidRDefault="00D83E45" w:rsidP="00EE71DF">
      <w:pPr>
        <w:pStyle w:val="a3"/>
        <w:spacing w:before="2"/>
        <w:ind w:left="567" w:firstLine="0"/>
        <w:jc w:val="left"/>
        <w:rPr>
          <w:sz w:val="2"/>
        </w:rPr>
      </w:pPr>
    </w:p>
    <w:p w:rsidR="00D83E45" w:rsidRDefault="007D53A3" w:rsidP="00EE71DF">
      <w:pPr>
        <w:pStyle w:val="2"/>
        <w:tabs>
          <w:tab w:val="left" w:pos="3610"/>
        </w:tabs>
        <w:spacing w:before="297"/>
        <w:ind w:left="567"/>
      </w:pPr>
      <w:r>
        <w:t>2.2.3. Модуль</w:t>
      </w:r>
      <w:r>
        <w:rPr>
          <w:spacing w:val="-13"/>
        </w:rPr>
        <w:t xml:space="preserve"> </w:t>
      </w:r>
      <w:r>
        <w:t>«Классное</w:t>
      </w:r>
      <w:r>
        <w:rPr>
          <w:spacing w:val="-9"/>
        </w:rPr>
        <w:t xml:space="preserve"> </w:t>
      </w:r>
      <w:r>
        <w:rPr>
          <w:spacing w:val="-2"/>
        </w:rPr>
        <w:t>руководство».</w:t>
      </w:r>
    </w:p>
    <w:p w:rsidR="00D83E45" w:rsidRDefault="007D53A3" w:rsidP="00EE71DF">
      <w:pPr>
        <w:pStyle w:val="a3"/>
        <w:ind w:left="567" w:rightChars="429" w:right="944" w:firstLine="0"/>
      </w:pPr>
      <w:r>
        <w:t>Реализация воспитательного потенциала классного руководства как особого вида педагогической деятельности, направленной в первую очередь</w:t>
      </w:r>
      <w:r>
        <w:rPr>
          <w:spacing w:val="-2"/>
        </w:rPr>
        <w:t xml:space="preserve"> </w:t>
      </w:r>
      <w:r>
        <w:t>на решение задач воспитания и социализации обучающихся, предусматривает:</w:t>
      </w:r>
    </w:p>
    <w:p w:rsidR="00D83E45" w:rsidRDefault="007D53A3" w:rsidP="00EE71DF">
      <w:pPr>
        <w:pStyle w:val="a5"/>
        <w:tabs>
          <w:tab w:val="left" w:pos="1428"/>
        </w:tabs>
        <w:ind w:left="567" w:rightChars="429" w:right="944" w:firstLine="0"/>
        <w:rPr>
          <w:rFonts w:ascii="Symbol" w:hAnsi="Symbol"/>
          <w:sz w:val="20"/>
        </w:rPr>
      </w:pPr>
      <w:r>
        <w:rPr>
          <w:sz w:val="28"/>
        </w:rPr>
        <w:t>планирование и проведение классных часов целевой воспитательной тематической направленности;</w:t>
      </w:r>
    </w:p>
    <w:p w:rsidR="00D83E45" w:rsidRDefault="007D53A3" w:rsidP="00EE71DF">
      <w:pPr>
        <w:pStyle w:val="a5"/>
        <w:tabs>
          <w:tab w:val="left" w:pos="1428"/>
        </w:tabs>
        <w:ind w:left="567" w:rightChars="429" w:right="944" w:firstLine="0"/>
        <w:rPr>
          <w:rFonts w:ascii="Symbol" w:hAnsi="Symbol"/>
          <w:sz w:val="20"/>
        </w:rPr>
      </w:pPr>
      <w:r>
        <w:rPr>
          <w:sz w:val="28"/>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D83E45" w:rsidRDefault="007D53A3" w:rsidP="00EE71DF">
      <w:pPr>
        <w:pStyle w:val="a5"/>
        <w:tabs>
          <w:tab w:val="left" w:pos="1428"/>
        </w:tabs>
        <w:ind w:left="567" w:rightChars="429" w:right="944" w:firstLine="0"/>
        <w:rPr>
          <w:rFonts w:ascii="Symbol" w:hAnsi="Symbol"/>
          <w:sz w:val="20"/>
        </w:rPr>
      </w:pPr>
      <w:r>
        <w:rPr>
          <w:sz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D83E45" w:rsidRDefault="007D53A3" w:rsidP="00EE71DF">
      <w:pPr>
        <w:pStyle w:val="a5"/>
        <w:tabs>
          <w:tab w:val="left" w:pos="1428"/>
        </w:tabs>
        <w:ind w:left="567" w:rightChars="429" w:right="944" w:firstLine="0"/>
        <w:rPr>
          <w:rFonts w:ascii="Symbol" w:hAnsi="Symbol"/>
          <w:sz w:val="20"/>
        </w:rPr>
      </w:pPr>
      <w:r>
        <w:rPr>
          <w:sz w:val="28"/>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D83E45" w:rsidRDefault="007D53A3" w:rsidP="00EE71DF">
      <w:pPr>
        <w:pStyle w:val="a5"/>
        <w:tabs>
          <w:tab w:val="left" w:pos="1428"/>
        </w:tabs>
        <w:ind w:left="567" w:rightChars="429" w:right="944" w:firstLine="0"/>
        <w:rPr>
          <w:rFonts w:ascii="Symbol" w:hAnsi="Symbol"/>
          <w:sz w:val="20"/>
        </w:rPr>
      </w:pPr>
      <w:r>
        <w:rPr>
          <w:sz w:val="28"/>
        </w:rPr>
        <w:t>выработку совместно с обучающимися правил поведения класса, участие в выработке таких правил поведения в образовательной организации;</w:t>
      </w:r>
    </w:p>
    <w:p w:rsidR="00D83E45" w:rsidRDefault="007D53A3" w:rsidP="00EE71DF">
      <w:pPr>
        <w:pStyle w:val="a5"/>
        <w:tabs>
          <w:tab w:val="left" w:pos="1428"/>
        </w:tabs>
        <w:ind w:left="567" w:rightChars="429" w:right="944" w:firstLine="0"/>
        <w:rPr>
          <w:rFonts w:ascii="Symbol" w:hAnsi="Symbol"/>
          <w:sz w:val="20"/>
        </w:rPr>
      </w:pPr>
      <w:r>
        <w:rPr>
          <w:sz w:val="28"/>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D83E45" w:rsidRDefault="007D53A3" w:rsidP="00EE71DF">
      <w:pPr>
        <w:pStyle w:val="a5"/>
        <w:tabs>
          <w:tab w:val="left" w:pos="1428"/>
        </w:tabs>
        <w:spacing w:before="1"/>
        <w:ind w:left="567" w:rightChars="429" w:right="944" w:firstLine="0"/>
      </w:pPr>
      <w:r>
        <w:rPr>
          <w:sz w:val="28"/>
        </w:rPr>
        <w:t>доверительное общение и поддержку обучающихся в решении проблем (налаживание взаимоотношений с одноклассниками или педагогами, успеваемость</w:t>
      </w:r>
      <w:r>
        <w:rPr>
          <w:spacing w:val="-2"/>
          <w:sz w:val="28"/>
        </w:rPr>
        <w:t xml:space="preserve"> </w:t>
      </w:r>
      <w:r>
        <w:rPr>
          <w:sz w:val="28"/>
        </w:rPr>
        <w:lastRenderedPageBreak/>
        <w:t>и</w:t>
      </w:r>
      <w:r>
        <w:rPr>
          <w:spacing w:val="1"/>
          <w:sz w:val="28"/>
        </w:rPr>
        <w:t xml:space="preserve"> </w:t>
      </w:r>
      <w:r>
        <w:rPr>
          <w:sz w:val="28"/>
        </w:rPr>
        <w:t>др.),</w:t>
      </w:r>
      <w:r>
        <w:rPr>
          <w:spacing w:val="-2"/>
          <w:sz w:val="28"/>
        </w:rPr>
        <w:t xml:space="preserve"> </w:t>
      </w:r>
      <w:r>
        <w:rPr>
          <w:sz w:val="28"/>
        </w:rPr>
        <w:t>совместный</w:t>
      </w:r>
      <w:r>
        <w:rPr>
          <w:spacing w:val="-1"/>
          <w:sz w:val="28"/>
        </w:rPr>
        <w:t xml:space="preserve"> </w:t>
      </w:r>
      <w:r>
        <w:rPr>
          <w:sz w:val="28"/>
        </w:rPr>
        <w:t>поиск</w:t>
      </w:r>
      <w:r>
        <w:rPr>
          <w:spacing w:val="-5"/>
          <w:sz w:val="28"/>
        </w:rPr>
        <w:t xml:space="preserve"> </w:t>
      </w:r>
      <w:r>
        <w:rPr>
          <w:sz w:val="28"/>
        </w:rPr>
        <w:t>решений проблем,</w:t>
      </w:r>
      <w:r>
        <w:rPr>
          <w:spacing w:val="2"/>
          <w:sz w:val="28"/>
        </w:rPr>
        <w:t xml:space="preserve"> </w:t>
      </w:r>
      <w:r>
        <w:rPr>
          <w:sz w:val="28"/>
        </w:rPr>
        <w:t>коррекцию</w:t>
      </w:r>
      <w:r>
        <w:rPr>
          <w:spacing w:val="-1"/>
          <w:sz w:val="28"/>
        </w:rPr>
        <w:t xml:space="preserve"> </w:t>
      </w:r>
      <w:r>
        <w:rPr>
          <w:spacing w:val="-2"/>
          <w:sz w:val="28"/>
        </w:rPr>
        <w:t xml:space="preserve">поведения </w:t>
      </w:r>
      <w:r w:rsidRPr="007D53A3">
        <w:rPr>
          <w:spacing w:val="-2"/>
          <w:sz w:val="28"/>
          <w:szCs w:val="28"/>
        </w:rPr>
        <w:t>о</w:t>
      </w:r>
      <w:r w:rsidRPr="007D53A3">
        <w:rPr>
          <w:sz w:val="28"/>
          <w:szCs w:val="28"/>
        </w:rPr>
        <w:t>бучающихся через частные беседы индивидуально и вместе с их родителями, с другими обучающимися класса</w:t>
      </w:r>
      <w:r>
        <w:t>;</w:t>
      </w:r>
    </w:p>
    <w:p w:rsidR="00D83E45" w:rsidRDefault="007D53A3" w:rsidP="00EE71DF">
      <w:pPr>
        <w:pStyle w:val="a5"/>
        <w:tabs>
          <w:tab w:val="left" w:pos="1428"/>
        </w:tabs>
        <w:spacing w:line="242" w:lineRule="auto"/>
        <w:ind w:left="567" w:rightChars="429" w:right="944" w:firstLine="0"/>
        <w:rPr>
          <w:rFonts w:ascii="Symbol" w:hAnsi="Symbol"/>
          <w:sz w:val="20"/>
        </w:rPr>
      </w:pPr>
      <w:r>
        <w:rPr>
          <w:sz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D83E45" w:rsidRDefault="007D53A3" w:rsidP="00EE71DF">
      <w:pPr>
        <w:pStyle w:val="a5"/>
        <w:tabs>
          <w:tab w:val="left" w:pos="1428"/>
        </w:tabs>
        <w:ind w:left="567" w:rightChars="429" w:right="944" w:firstLine="0"/>
        <w:rPr>
          <w:rFonts w:ascii="Symbol" w:hAnsi="Symbol"/>
          <w:sz w:val="20"/>
        </w:rPr>
      </w:pPr>
      <w:r>
        <w:rPr>
          <w:sz w:val="28"/>
        </w:rPr>
        <w:t>регулярные</w:t>
      </w:r>
      <w:r>
        <w:rPr>
          <w:spacing w:val="-10"/>
          <w:sz w:val="28"/>
        </w:rPr>
        <w:t xml:space="preserve"> </w:t>
      </w:r>
      <w:r>
        <w:rPr>
          <w:sz w:val="28"/>
        </w:rPr>
        <w:t>консультации</w:t>
      </w:r>
      <w:r>
        <w:rPr>
          <w:spacing w:val="-11"/>
          <w:sz w:val="28"/>
        </w:rPr>
        <w:t xml:space="preserve"> </w:t>
      </w:r>
      <w:r>
        <w:rPr>
          <w:sz w:val="28"/>
        </w:rPr>
        <w:t>с</w:t>
      </w:r>
      <w:r>
        <w:rPr>
          <w:spacing w:val="-10"/>
          <w:sz w:val="28"/>
        </w:rPr>
        <w:t xml:space="preserve"> </w:t>
      </w:r>
      <w:r>
        <w:rPr>
          <w:sz w:val="28"/>
        </w:rPr>
        <w:t>учителями-предметниками,</w:t>
      </w:r>
      <w:r>
        <w:rPr>
          <w:spacing w:val="-9"/>
          <w:sz w:val="28"/>
        </w:rPr>
        <w:t xml:space="preserve"> </w:t>
      </w:r>
      <w:r>
        <w:rPr>
          <w:sz w:val="28"/>
        </w:rPr>
        <w:t xml:space="preserve">направленные на формирование единства требований по вопросам воспитания и обучения, предупреждение и (или) разрешение конфликтов между учителями и </w:t>
      </w:r>
      <w:r>
        <w:rPr>
          <w:spacing w:val="-2"/>
          <w:sz w:val="28"/>
        </w:rPr>
        <w:t>обучающимися;</w:t>
      </w:r>
    </w:p>
    <w:p w:rsidR="00D83E45" w:rsidRDefault="007D53A3" w:rsidP="00EE71DF">
      <w:pPr>
        <w:pStyle w:val="a5"/>
        <w:tabs>
          <w:tab w:val="left" w:pos="1428"/>
        </w:tabs>
        <w:ind w:left="567" w:rightChars="429" w:right="944" w:firstLine="0"/>
        <w:rPr>
          <w:rFonts w:ascii="Symbol" w:hAnsi="Symbol"/>
          <w:sz w:val="20"/>
        </w:rPr>
      </w:pPr>
      <w:r>
        <w:rPr>
          <w:sz w:val="28"/>
        </w:rPr>
        <w:t>проведение педагогических советов для решения конкретных</w:t>
      </w:r>
      <w:r>
        <w:rPr>
          <w:spacing w:val="40"/>
          <w:sz w:val="28"/>
        </w:rPr>
        <w:t xml:space="preserve"> </w:t>
      </w:r>
      <w:r>
        <w:rPr>
          <w:sz w:val="28"/>
        </w:rPr>
        <w:t>проблем класса, интеграции воспитательных влияний педагогов на обучающихся, привлечение учителей-предметников к участию в классных</w:t>
      </w:r>
      <w:r>
        <w:rPr>
          <w:spacing w:val="40"/>
          <w:sz w:val="28"/>
        </w:rPr>
        <w:t xml:space="preserve"> </w:t>
      </w:r>
      <w:r>
        <w:rPr>
          <w:sz w:val="28"/>
        </w:rPr>
        <w:t>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D83E45" w:rsidRDefault="007D53A3" w:rsidP="00EE71DF">
      <w:pPr>
        <w:pStyle w:val="a5"/>
        <w:tabs>
          <w:tab w:val="left" w:pos="1428"/>
        </w:tabs>
        <w:ind w:left="567" w:rightChars="429" w:right="944" w:firstLine="0"/>
        <w:rPr>
          <w:rFonts w:ascii="Symbol" w:hAnsi="Symbol"/>
          <w:sz w:val="20"/>
        </w:rPr>
      </w:pPr>
      <w:r>
        <w:rPr>
          <w:sz w:val="28"/>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D83E45" w:rsidRDefault="007D53A3" w:rsidP="00EE71DF">
      <w:pPr>
        <w:pStyle w:val="a5"/>
        <w:tabs>
          <w:tab w:val="left" w:pos="1428"/>
        </w:tabs>
        <w:ind w:left="567" w:rightChars="429" w:right="944" w:firstLine="0"/>
        <w:rPr>
          <w:rFonts w:ascii="Symbol" w:hAnsi="Symbol"/>
          <w:sz w:val="20"/>
        </w:rPr>
      </w:pPr>
      <w:r>
        <w:rPr>
          <w:sz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D83E45" w:rsidRDefault="007D53A3" w:rsidP="00EE71DF">
      <w:pPr>
        <w:pStyle w:val="a5"/>
        <w:tabs>
          <w:tab w:val="left" w:pos="1428"/>
        </w:tabs>
        <w:ind w:left="567" w:rightChars="429" w:right="944" w:firstLine="0"/>
        <w:rPr>
          <w:rFonts w:ascii="Symbol" w:hAnsi="Symbol"/>
          <w:sz w:val="20"/>
        </w:rPr>
      </w:pPr>
      <w:r>
        <w:rPr>
          <w:sz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D83E45" w:rsidRDefault="007D53A3" w:rsidP="00EE71DF">
      <w:pPr>
        <w:pStyle w:val="a5"/>
        <w:tabs>
          <w:tab w:val="left" w:pos="1428"/>
        </w:tabs>
        <w:ind w:left="567" w:rightChars="429" w:right="944" w:firstLine="0"/>
        <w:rPr>
          <w:rFonts w:ascii="Symbol" w:hAnsi="Symbol"/>
          <w:sz w:val="20"/>
        </w:rPr>
      </w:pPr>
      <w:r>
        <w:rPr>
          <w:sz w:val="28"/>
        </w:rPr>
        <w:t xml:space="preserve">проведение в классе праздников, конкурсов, соревнований и других </w:t>
      </w:r>
      <w:r>
        <w:rPr>
          <w:spacing w:val="-2"/>
          <w:sz w:val="28"/>
        </w:rPr>
        <w:t>мероприятий.</w:t>
      </w:r>
    </w:p>
    <w:p w:rsidR="00D83E45" w:rsidRDefault="007D53A3" w:rsidP="00EE71DF">
      <w:pPr>
        <w:pStyle w:val="2"/>
        <w:tabs>
          <w:tab w:val="left" w:pos="3351"/>
        </w:tabs>
        <w:spacing w:line="317" w:lineRule="exact"/>
        <w:ind w:left="567"/>
        <w:jc w:val="center"/>
      </w:pPr>
      <w:r>
        <w:t>2.2.4. Модуль</w:t>
      </w:r>
      <w:r>
        <w:rPr>
          <w:spacing w:val="-14"/>
        </w:rPr>
        <w:t xml:space="preserve"> </w:t>
      </w:r>
      <w:r>
        <w:t>«Основные</w:t>
      </w:r>
      <w:r>
        <w:rPr>
          <w:spacing w:val="-11"/>
        </w:rPr>
        <w:t xml:space="preserve"> </w:t>
      </w:r>
      <w:r>
        <w:t>школьные</w:t>
      </w:r>
      <w:r>
        <w:rPr>
          <w:spacing w:val="-10"/>
        </w:rPr>
        <w:t xml:space="preserve"> </w:t>
      </w:r>
      <w:r>
        <w:rPr>
          <w:spacing w:val="-2"/>
        </w:rPr>
        <w:t>дела».</w:t>
      </w:r>
    </w:p>
    <w:p w:rsidR="00D83E45" w:rsidRDefault="007D53A3" w:rsidP="00EE71DF">
      <w:pPr>
        <w:pStyle w:val="a3"/>
        <w:spacing w:line="242" w:lineRule="auto"/>
        <w:ind w:left="567" w:right="577" w:firstLine="0"/>
      </w:pPr>
      <w:r>
        <w:t xml:space="preserve">Реализация воспитательного потенциала основных школьных дел </w:t>
      </w:r>
      <w:r>
        <w:rPr>
          <w:spacing w:val="-2"/>
        </w:rPr>
        <w:t>предусматривает:</w:t>
      </w:r>
    </w:p>
    <w:p w:rsidR="00D83E45" w:rsidRDefault="007D53A3" w:rsidP="00EE71DF">
      <w:pPr>
        <w:pStyle w:val="a5"/>
        <w:tabs>
          <w:tab w:val="left" w:pos="1428"/>
        </w:tabs>
        <w:ind w:left="567" w:right="755" w:firstLine="0"/>
        <w:rPr>
          <w:rFonts w:ascii="Symbol" w:hAnsi="Symbol"/>
          <w:sz w:val="20"/>
        </w:rPr>
      </w:pPr>
      <w:r>
        <w:rPr>
          <w:sz w:val="28"/>
        </w:rPr>
        <w:t>общешкольные</w:t>
      </w:r>
      <w:r>
        <w:rPr>
          <w:spacing w:val="-3"/>
          <w:sz w:val="28"/>
        </w:rPr>
        <w:t xml:space="preserve"> </w:t>
      </w:r>
      <w:r>
        <w:rPr>
          <w:sz w:val="28"/>
        </w:rPr>
        <w:t>праздники,</w:t>
      </w:r>
      <w:r>
        <w:rPr>
          <w:spacing w:val="-2"/>
          <w:sz w:val="28"/>
        </w:rPr>
        <w:t xml:space="preserve"> </w:t>
      </w:r>
      <w:r>
        <w:rPr>
          <w:sz w:val="28"/>
        </w:rPr>
        <w:t>ежегодные</w:t>
      </w:r>
      <w:r>
        <w:rPr>
          <w:spacing w:val="-3"/>
          <w:sz w:val="28"/>
        </w:rPr>
        <w:t xml:space="preserve"> </w:t>
      </w:r>
      <w:r>
        <w:rPr>
          <w:sz w:val="28"/>
        </w:rPr>
        <w:t>творческие</w:t>
      </w:r>
      <w:r>
        <w:rPr>
          <w:spacing w:val="-3"/>
          <w:sz w:val="28"/>
        </w:rPr>
        <w:t xml:space="preserve"> </w:t>
      </w:r>
      <w:r>
        <w:rPr>
          <w:sz w:val="28"/>
        </w:rPr>
        <w:t xml:space="preserve">(театрализованные,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w:t>
      </w:r>
      <w:r>
        <w:rPr>
          <w:spacing w:val="-2"/>
          <w:sz w:val="28"/>
        </w:rPr>
        <w:t>классы;</w:t>
      </w:r>
    </w:p>
    <w:p w:rsidR="00D83E45" w:rsidRDefault="007D53A3" w:rsidP="00EE71DF">
      <w:pPr>
        <w:pStyle w:val="a5"/>
        <w:tabs>
          <w:tab w:val="left" w:pos="1428"/>
        </w:tabs>
        <w:ind w:left="567" w:right="751" w:firstLine="0"/>
        <w:rPr>
          <w:rFonts w:ascii="Symbol" w:hAnsi="Symbol"/>
          <w:sz w:val="20"/>
        </w:rPr>
      </w:pPr>
      <w:r>
        <w:rPr>
          <w:sz w:val="28"/>
        </w:rPr>
        <w:t>участие во всероссийских акциях, посвященных значимым событиям в России, мире;</w:t>
      </w:r>
    </w:p>
    <w:p w:rsidR="00D83E45" w:rsidRDefault="007D53A3" w:rsidP="00EE71DF">
      <w:pPr>
        <w:pStyle w:val="a5"/>
        <w:tabs>
          <w:tab w:val="left" w:pos="1428"/>
        </w:tabs>
        <w:ind w:left="567" w:right="753" w:firstLine="0"/>
        <w:rPr>
          <w:rFonts w:ascii="Symbol" w:hAnsi="Symbol"/>
          <w:sz w:val="20"/>
        </w:rPr>
      </w:pPr>
      <w:r>
        <w:rPr>
          <w:sz w:val="28"/>
        </w:rPr>
        <w:t xml:space="preserve">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w:t>
      </w:r>
      <w:r>
        <w:rPr>
          <w:spacing w:val="-2"/>
          <w:sz w:val="28"/>
        </w:rPr>
        <w:t>обществе;</w:t>
      </w:r>
    </w:p>
    <w:p w:rsidR="00D83E45" w:rsidRDefault="007D53A3" w:rsidP="00EE71DF">
      <w:pPr>
        <w:pStyle w:val="a5"/>
        <w:tabs>
          <w:tab w:val="left" w:pos="1428"/>
        </w:tabs>
        <w:ind w:left="567" w:right="754" w:firstLine="0"/>
        <w:rPr>
          <w:rFonts w:ascii="Symbol" w:hAnsi="Symbol"/>
          <w:sz w:val="20"/>
        </w:rPr>
      </w:pPr>
      <w:r>
        <w:rPr>
          <w:sz w:val="28"/>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D83E45" w:rsidRDefault="007D53A3" w:rsidP="00EE71DF">
      <w:pPr>
        <w:pStyle w:val="a5"/>
        <w:tabs>
          <w:tab w:val="left" w:pos="1428"/>
        </w:tabs>
        <w:spacing w:before="58"/>
        <w:ind w:left="567" w:right="752" w:firstLine="0"/>
        <w:rPr>
          <w:rFonts w:ascii="Symbol" w:hAnsi="Symbol"/>
          <w:sz w:val="20"/>
        </w:rPr>
      </w:pPr>
      <w:r>
        <w:rPr>
          <w:sz w:val="28"/>
        </w:rPr>
        <w:t xml:space="preserve">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w:t>
      </w:r>
      <w:r>
        <w:rPr>
          <w:spacing w:val="-2"/>
          <w:sz w:val="28"/>
        </w:rPr>
        <w:t>направленности;</w:t>
      </w:r>
    </w:p>
    <w:p w:rsidR="00D83E45" w:rsidRDefault="007D53A3" w:rsidP="00EE71DF">
      <w:pPr>
        <w:pStyle w:val="a5"/>
        <w:tabs>
          <w:tab w:val="left" w:pos="1428"/>
        </w:tabs>
        <w:spacing w:before="58"/>
        <w:ind w:left="567" w:right="752" w:firstLine="0"/>
        <w:rPr>
          <w:rFonts w:ascii="Symbol" w:hAnsi="Symbol"/>
          <w:sz w:val="20"/>
        </w:rPr>
      </w:pPr>
      <w:r>
        <w:rPr>
          <w:sz w:val="28"/>
        </w:rPr>
        <w:t>проводимые для жителей населенного пункта и организуемые совместно с семьями обучающихся праздники, фестивали, представления в</w:t>
      </w:r>
      <w:r>
        <w:rPr>
          <w:spacing w:val="40"/>
          <w:sz w:val="28"/>
        </w:rPr>
        <w:t xml:space="preserve"> </w:t>
      </w:r>
      <w:r>
        <w:rPr>
          <w:sz w:val="28"/>
        </w:rPr>
        <w:t xml:space="preserve">связи с памятными датами, значимыми событиями для жителей населенного </w:t>
      </w:r>
      <w:r>
        <w:rPr>
          <w:spacing w:val="-2"/>
          <w:sz w:val="28"/>
        </w:rPr>
        <w:t>пункта;</w:t>
      </w:r>
    </w:p>
    <w:p w:rsidR="00D83E45" w:rsidRDefault="007D53A3" w:rsidP="00EE71DF">
      <w:pPr>
        <w:pStyle w:val="a5"/>
        <w:tabs>
          <w:tab w:val="left" w:pos="1428"/>
        </w:tabs>
        <w:ind w:left="567" w:right="745" w:firstLine="0"/>
        <w:rPr>
          <w:rFonts w:ascii="Symbol" w:hAnsi="Symbol"/>
          <w:sz w:val="20"/>
        </w:rPr>
      </w:pPr>
      <w:r>
        <w:rPr>
          <w:sz w:val="28"/>
        </w:rPr>
        <w:lastRenderedPageBreak/>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 оздоровительной и другой направленности;</w:t>
      </w:r>
    </w:p>
    <w:p w:rsidR="00D83E45" w:rsidRDefault="007D53A3" w:rsidP="00EE71DF">
      <w:pPr>
        <w:pStyle w:val="a5"/>
        <w:tabs>
          <w:tab w:val="left" w:pos="1428"/>
        </w:tabs>
        <w:ind w:left="567" w:right="745" w:firstLine="0"/>
        <w:rPr>
          <w:rFonts w:ascii="Symbol" w:hAnsi="Symbol"/>
          <w:sz w:val="20"/>
        </w:rPr>
      </w:pPr>
      <w:r>
        <w:rPr>
          <w:sz w:val="28"/>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rsidR="00D83E45" w:rsidRDefault="007D53A3" w:rsidP="00EE71DF">
      <w:pPr>
        <w:pStyle w:val="a5"/>
        <w:tabs>
          <w:tab w:val="left" w:pos="1428"/>
        </w:tabs>
        <w:ind w:left="567" w:right="745" w:firstLine="0"/>
        <w:rPr>
          <w:rFonts w:ascii="Symbol" w:hAnsi="Symbol"/>
          <w:sz w:val="20"/>
        </w:rPr>
      </w:pPr>
      <w:r>
        <w:rPr>
          <w:sz w:val="28"/>
        </w:rPr>
        <w:t xml:space="preserve">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w:t>
      </w:r>
      <w:r>
        <w:rPr>
          <w:spacing w:val="-2"/>
          <w:sz w:val="28"/>
        </w:rPr>
        <w:t>взрослыми.</w:t>
      </w:r>
    </w:p>
    <w:p w:rsidR="00D83E45" w:rsidRDefault="007D53A3" w:rsidP="00EE71DF">
      <w:pPr>
        <w:pStyle w:val="2"/>
        <w:tabs>
          <w:tab w:val="left" w:pos="3236"/>
        </w:tabs>
        <w:spacing w:before="4"/>
        <w:ind w:left="567"/>
      </w:pPr>
      <w:r>
        <w:t>2.2.5. Модуль</w:t>
      </w:r>
      <w:r>
        <w:rPr>
          <w:spacing w:val="-14"/>
        </w:rPr>
        <w:t xml:space="preserve"> </w:t>
      </w:r>
      <w:r>
        <w:t>«Внешкольные</w:t>
      </w:r>
      <w:r>
        <w:rPr>
          <w:spacing w:val="-11"/>
        </w:rPr>
        <w:t xml:space="preserve"> </w:t>
      </w:r>
      <w:r>
        <w:rPr>
          <w:spacing w:val="-2"/>
        </w:rPr>
        <w:t>мероприятия».</w:t>
      </w:r>
    </w:p>
    <w:p w:rsidR="00D83E45" w:rsidRDefault="007D53A3" w:rsidP="00EE71DF">
      <w:pPr>
        <w:pStyle w:val="a3"/>
        <w:ind w:left="567" w:right="574" w:firstLine="0"/>
      </w:pPr>
      <w:r>
        <w:t xml:space="preserve">Реализация воспитательного потенциала внешкольных мероприятий </w:t>
      </w:r>
      <w:r>
        <w:rPr>
          <w:spacing w:val="-2"/>
        </w:rPr>
        <w:t>предусматривает:</w:t>
      </w:r>
    </w:p>
    <w:p w:rsidR="00D83E45" w:rsidRDefault="007D53A3" w:rsidP="00EE71DF">
      <w:pPr>
        <w:pStyle w:val="a5"/>
        <w:tabs>
          <w:tab w:val="left" w:pos="1428"/>
        </w:tabs>
        <w:ind w:left="567" w:right="757" w:firstLine="0"/>
        <w:rPr>
          <w:rFonts w:ascii="Symbol" w:hAnsi="Symbol"/>
          <w:sz w:val="20"/>
        </w:rPr>
      </w:pPr>
      <w:r>
        <w:rPr>
          <w:sz w:val="28"/>
        </w:rPr>
        <w:t>общие внешкольные мероприятия, в том числе организуемые совместно с социальными партнерами образовательной организации;</w:t>
      </w:r>
    </w:p>
    <w:p w:rsidR="00D83E45" w:rsidRDefault="007D53A3" w:rsidP="00EE71DF">
      <w:pPr>
        <w:pStyle w:val="a5"/>
        <w:tabs>
          <w:tab w:val="left" w:pos="1428"/>
        </w:tabs>
        <w:spacing w:line="242" w:lineRule="auto"/>
        <w:ind w:left="567" w:right="749" w:firstLine="0"/>
        <w:rPr>
          <w:rFonts w:ascii="Symbol" w:hAnsi="Symbol"/>
          <w:sz w:val="20"/>
        </w:rPr>
      </w:pPr>
      <w:r>
        <w:rPr>
          <w:sz w:val="28"/>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D83E45" w:rsidRDefault="007D53A3" w:rsidP="00EE71DF">
      <w:pPr>
        <w:pStyle w:val="a5"/>
        <w:tabs>
          <w:tab w:val="left" w:pos="1428"/>
        </w:tabs>
        <w:ind w:left="567" w:right="748" w:firstLine="0"/>
        <w:rPr>
          <w:rFonts w:ascii="Symbol" w:hAnsi="Symbol"/>
          <w:sz w:val="20"/>
        </w:rPr>
      </w:pPr>
      <w:r>
        <w:rPr>
          <w:sz w:val="28"/>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D83E45" w:rsidRDefault="007D53A3" w:rsidP="00EE71DF">
      <w:pPr>
        <w:pStyle w:val="a5"/>
        <w:tabs>
          <w:tab w:val="left" w:pos="1428"/>
        </w:tabs>
        <w:ind w:left="567" w:right="748" w:firstLine="0"/>
        <w:rPr>
          <w:rFonts w:ascii="Symbol" w:hAnsi="Symbol"/>
          <w:sz w:val="28"/>
          <w:szCs w:val="28"/>
        </w:rPr>
      </w:pPr>
      <w:r>
        <w:rPr>
          <w:sz w:val="28"/>
        </w:rPr>
        <w:t>литературные, исторические, экологические и другие походы, экскурсии, экспедиции, слеты и др., организуемые педагогическими работниками, в том числе совместно с родителями (законными</w:t>
      </w:r>
      <w:r>
        <w:rPr>
          <w:spacing w:val="40"/>
          <w:sz w:val="28"/>
        </w:rPr>
        <w:t xml:space="preserve"> </w:t>
      </w:r>
      <w:r>
        <w:rPr>
          <w:sz w:val="28"/>
        </w:rPr>
        <w:t xml:space="preserve">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w:t>
      </w:r>
      <w:r>
        <w:rPr>
          <w:sz w:val="28"/>
          <w:szCs w:val="28"/>
        </w:rPr>
        <w:t>историко-культурных ландшафтов, флоры и фауны и др.;</w:t>
      </w:r>
    </w:p>
    <w:p w:rsidR="00D83E45" w:rsidRDefault="007D53A3" w:rsidP="00EE71DF">
      <w:pPr>
        <w:pStyle w:val="a5"/>
        <w:tabs>
          <w:tab w:val="left" w:pos="1428"/>
        </w:tabs>
        <w:ind w:left="567" w:right="748" w:firstLine="0"/>
        <w:rPr>
          <w:sz w:val="28"/>
          <w:szCs w:val="28"/>
        </w:rPr>
      </w:pPr>
      <w:r>
        <w:rPr>
          <w:sz w:val="28"/>
          <w:szCs w:val="28"/>
        </w:rPr>
        <w:t>выездные события, включающие в себя комплекс коллективных творческих</w:t>
      </w:r>
      <w:r>
        <w:rPr>
          <w:spacing w:val="40"/>
          <w:sz w:val="28"/>
          <w:szCs w:val="28"/>
        </w:rPr>
        <w:t xml:space="preserve"> </w:t>
      </w:r>
      <w:r>
        <w:rPr>
          <w:sz w:val="28"/>
          <w:szCs w:val="28"/>
        </w:rPr>
        <w:t>дел,</w:t>
      </w:r>
      <w:r>
        <w:rPr>
          <w:spacing w:val="40"/>
          <w:sz w:val="28"/>
          <w:szCs w:val="28"/>
        </w:rPr>
        <w:t xml:space="preserve"> </w:t>
      </w:r>
      <w:r>
        <w:rPr>
          <w:sz w:val="28"/>
          <w:szCs w:val="28"/>
        </w:rPr>
        <w:t>в</w:t>
      </w:r>
      <w:r>
        <w:rPr>
          <w:spacing w:val="40"/>
          <w:sz w:val="28"/>
          <w:szCs w:val="28"/>
        </w:rPr>
        <w:t xml:space="preserve"> </w:t>
      </w:r>
      <w:r>
        <w:rPr>
          <w:sz w:val="28"/>
          <w:szCs w:val="28"/>
        </w:rPr>
        <w:t>процессе</w:t>
      </w:r>
      <w:r>
        <w:rPr>
          <w:spacing w:val="40"/>
          <w:sz w:val="28"/>
          <w:szCs w:val="28"/>
        </w:rPr>
        <w:t xml:space="preserve"> </w:t>
      </w:r>
      <w:r>
        <w:rPr>
          <w:sz w:val="28"/>
          <w:szCs w:val="28"/>
        </w:rPr>
        <w:t>которых</w:t>
      </w:r>
      <w:r>
        <w:rPr>
          <w:spacing w:val="40"/>
          <w:sz w:val="28"/>
          <w:szCs w:val="28"/>
        </w:rPr>
        <w:t xml:space="preserve"> </w:t>
      </w:r>
      <w:r>
        <w:rPr>
          <w:sz w:val="28"/>
          <w:szCs w:val="28"/>
        </w:rPr>
        <w:t>складывается</w:t>
      </w:r>
      <w:r>
        <w:rPr>
          <w:spacing w:val="40"/>
          <w:sz w:val="28"/>
          <w:szCs w:val="28"/>
        </w:rPr>
        <w:t xml:space="preserve"> </w:t>
      </w:r>
      <w:r>
        <w:rPr>
          <w:sz w:val="28"/>
          <w:szCs w:val="28"/>
        </w:rPr>
        <w:t>детско-взрослая</w:t>
      </w:r>
      <w:r>
        <w:rPr>
          <w:spacing w:val="40"/>
          <w:sz w:val="28"/>
          <w:szCs w:val="28"/>
        </w:rPr>
        <w:t xml:space="preserve"> </w:t>
      </w:r>
      <w:r>
        <w:rPr>
          <w:sz w:val="28"/>
          <w:szCs w:val="28"/>
        </w:rPr>
        <w:t>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D83E45" w:rsidRDefault="00D83E45" w:rsidP="00EE71DF">
      <w:pPr>
        <w:pStyle w:val="a5"/>
        <w:tabs>
          <w:tab w:val="left" w:pos="1428"/>
        </w:tabs>
        <w:ind w:left="567" w:right="748" w:firstLine="0"/>
        <w:rPr>
          <w:sz w:val="28"/>
          <w:szCs w:val="28"/>
        </w:rPr>
      </w:pPr>
    </w:p>
    <w:p w:rsidR="00D83E45" w:rsidRDefault="007D53A3" w:rsidP="00EE71DF">
      <w:pPr>
        <w:pStyle w:val="2"/>
        <w:tabs>
          <w:tab w:val="left" w:pos="220"/>
          <w:tab w:val="left" w:pos="440"/>
          <w:tab w:val="left" w:pos="660"/>
          <w:tab w:val="left" w:pos="1320"/>
          <w:tab w:val="left" w:pos="1844"/>
        </w:tabs>
        <w:spacing w:before="4"/>
        <w:ind w:left="567"/>
        <w:jc w:val="center"/>
      </w:pPr>
      <w:r>
        <w:rPr>
          <w:spacing w:val="-2"/>
        </w:rPr>
        <w:t>2.2.6.</w:t>
      </w:r>
      <w:r w:rsidR="007F0E7F">
        <w:rPr>
          <w:spacing w:val="-2"/>
        </w:rPr>
        <w:t xml:space="preserve"> </w:t>
      </w:r>
      <w:r>
        <w:rPr>
          <w:spacing w:val="-2"/>
        </w:rPr>
        <w:t>Модуль</w:t>
      </w:r>
      <w:r>
        <w:rPr>
          <w:spacing w:val="9"/>
        </w:rPr>
        <w:t xml:space="preserve"> </w:t>
      </w:r>
      <w:r>
        <w:rPr>
          <w:spacing w:val="-2"/>
        </w:rPr>
        <w:t>«Организация</w:t>
      </w:r>
      <w:r>
        <w:rPr>
          <w:spacing w:val="11"/>
        </w:rPr>
        <w:t xml:space="preserve"> </w:t>
      </w:r>
      <w:r>
        <w:rPr>
          <w:spacing w:val="-2"/>
        </w:rPr>
        <w:t>предметно-пространственной</w:t>
      </w:r>
      <w:r>
        <w:rPr>
          <w:spacing w:val="11"/>
        </w:rPr>
        <w:t xml:space="preserve"> </w:t>
      </w:r>
      <w:r>
        <w:rPr>
          <w:spacing w:val="-2"/>
        </w:rPr>
        <w:t>среды».</w:t>
      </w:r>
    </w:p>
    <w:p w:rsidR="00D83E45" w:rsidRDefault="007D53A3" w:rsidP="00EE71DF">
      <w:pPr>
        <w:pStyle w:val="a3"/>
        <w:tabs>
          <w:tab w:val="left" w:pos="220"/>
          <w:tab w:val="left" w:pos="9020"/>
          <w:tab w:val="left" w:pos="9680"/>
          <w:tab w:val="left" w:pos="9900"/>
          <w:tab w:val="left" w:pos="10120"/>
          <w:tab w:val="left" w:pos="10340"/>
        </w:tabs>
        <w:ind w:left="567" w:rightChars="429" w:right="944" w:firstLine="0"/>
      </w:pPr>
      <w: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D83E45" w:rsidRDefault="007D53A3" w:rsidP="00EE71DF">
      <w:pPr>
        <w:pStyle w:val="a3"/>
        <w:tabs>
          <w:tab w:val="left" w:pos="220"/>
          <w:tab w:val="left" w:pos="9020"/>
          <w:tab w:val="left" w:pos="9680"/>
          <w:tab w:val="left" w:pos="9900"/>
          <w:tab w:val="left" w:pos="10120"/>
          <w:tab w:val="left" w:pos="10340"/>
        </w:tabs>
        <w:ind w:left="567" w:rightChars="429" w:right="944" w:firstLine="0"/>
      </w:pPr>
      <w: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D83E45" w:rsidRDefault="007D53A3" w:rsidP="00EE71DF">
      <w:pPr>
        <w:pStyle w:val="a3"/>
        <w:tabs>
          <w:tab w:val="left" w:pos="220"/>
          <w:tab w:val="left" w:pos="9020"/>
          <w:tab w:val="left" w:pos="9680"/>
          <w:tab w:val="left" w:pos="9900"/>
          <w:tab w:val="left" w:pos="10120"/>
          <w:tab w:val="left" w:pos="10340"/>
        </w:tabs>
        <w:ind w:left="567" w:rightChars="429" w:right="944" w:firstLine="0"/>
      </w:pPr>
      <w:r>
        <w:t>организацию и проведение церемоний поднятия (спуска) государственного флага Российской Федерации;</w:t>
      </w:r>
    </w:p>
    <w:p w:rsidR="00D83E45" w:rsidRDefault="007D53A3" w:rsidP="00EE71DF">
      <w:pPr>
        <w:pStyle w:val="a3"/>
        <w:tabs>
          <w:tab w:val="left" w:pos="220"/>
          <w:tab w:val="left" w:pos="9020"/>
          <w:tab w:val="left" w:pos="9680"/>
          <w:tab w:val="left" w:pos="9900"/>
          <w:tab w:val="left" w:pos="10120"/>
          <w:tab w:val="left" w:pos="10340"/>
        </w:tabs>
        <w:ind w:left="567" w:rightChars="429" w:right="944" w:firstLine="0"/>
      </w:pPr>
      <w:r>
        <w:lastRenderedPageBreak/>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D83E45" w:rsidRDefault="007D53A3" w:rsidP="00EE71DF">
      <w:pPr>
        <w:pStyle w:val="a3"/>
        <w:tabs>
          <w:tab w:val="left" w:pos="220"/>
          <w:tab w:val="left" w:pos="9020"/>
          <w:tab w:val="left" w:pos="9680"/>
          <w:tab w:val="left" w:pos="9900"/>
          <w:tab w:val="left" w:pos="10120"/>
          <w:tab w:val="left" w:pos="10340"/>
        </w:tabs>
        <w:ind w:left="567" w:rightChars="429" w:right="944" w:firstLine="0"/>
      </w:pPr>
      <w: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D83E45" w:rsidRDefault="007D53A3" w:rsidP="00EE71DF">
      <w:pPr>
        <w:pStyle w:val="a3"/>
        <w:tabs>
          <w:tab w:val="left" w:pos="220"/>
          <w:tab w:val="left" w:pos="9020"/>
          <w:tab w:val="left" w:pos="9680"/>
          <w:tab w:val="left" w:pos="9900"/>
          <w:tab w:val="left" w:pos="10120"/>
          <w:tab w:val="left" w:pos="10340"/>
        </w:tabs>
        <w:ind w:left="567" w:rightChars="429" w:right="944" w:firstLine="0"/>
      </w:pPr>
      <w:r>
        <w:t>организацию и поддержание в образовательной организации звукового пространства позитивной духовно-нравственной, гражданско- патриотической воспитательной направленности (звонки-мелодии, музыка, информационные сообщения), исполнение гимна Российской Федерации;</w:t>
      </w:r>
    </w:p>
    <w:p w:rsidR="00D83E45" w:rsidRDefault="007D53A3" w:rsidP="00EE71DF">
      <w:pPr>
        <w:pStyle w:val="a3"/>
        <w:tabs>
          <w:tab w:val="left" w:pos="220"/>
          <w:tab w:val="left" w:pos="9020"/>
          <w:tab w:val="left" w:pos="9680"/>
          <w:tab w:val="left" w:pos="9900"/>
          <w:tab w:val="left" w:pos="10120"/>
          <w:tab w:val="left" w:pos="10340"/>
        </w:tabs>
        <w:ind w:left="567" w:rightChars="429" w:right="944" w:firstLine="0"/>
      </w:pPr>
      <w: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D83E45" w:rsidRDefault="007D53A3" w:rsidP="00EE71DF">
      <w:pPr>
        <w:pStyle w:val="a3"/>
        <w:tabs>
          <w:tab w:val="left" w:pos="220"/>
          <w:tab w:val="left" w:pos="9020"/>
          <w:tab w:val="left" w:pos="9680"/>
          <w:tab w:val="left" w:pos="9900"/>
          <w:tab w:val="left" w:pos="10120"/>
          <w:tab w:val="left" w:pos="10340"/>
        </w:tabs>
        <w:ind w:left="567" w:rightChars="429" w:right="944" w:firstLine="0"/>
      </w:pPr>
      <w: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rsidR="00D83E45" w:rsidRDefault="007D53A3" w:rsidP="00EE71DF">
      <w:pPr>
        <w:pStyle w:val="a3"/>
        <w:tabs>
          <w:tab w:val="left" w:pos="220"/>
          <w:tab w:val="left" w:pos="9020"/>
          <w:tab w:val="left" w:pos="9680"/>
          <w:tab w:val="left" w:pos="9900"/>
          <w:tab w:val="left" w:pos="10120"/>
          <w:tab w:val="left" w:pos="10340"/>
        </w:tabs>
        <w:ind w:left="567" w:rightChars="429" w:right="944" w:firstLine="0"/>
      </w:pPr>
      <w:r>
        <w:t>разработку и популяризацию символики образовательной организации (эмблема, флаг, логотип, элементы костюма обучающихся и др.), используемой как повседневно, так и в торжественные моменты;</w:t>
      </w:r>
    </w:p>
    <w:p w:rsidR="00D83E45" w:rsidRDefault="007D53A3" w:rsidP="00EE71DF">
      <w:pPr>
        <w:pStyle w:val="a3"/>
        <w:tabs>
          <w:tab w:val="left" w:pos="220"/>
          <w:tab w:val="left" w:pos="9020"/>
          <w:tab w:val="left" w:pos="9680"/>
          <w:tab w:val="left" w:pos="9900"/>
          <w:tab w:val="left" w:pos="10120"/>
          <w:tab w:val="left" w:pos="10340"/>
        </w:tabs>
        <w:ind w:left="567" w:rightChars="429" w:right="944" w:firstLine="0"/>
      </w:pPr>
      <w: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D83E45" w:rsidRDefault="007D53A3" w:rsidP="00EE71DF">
      <w:pPr>
        <w:pStyle w:val="a3"/>
        <w:tabs>
          <w:tab w:val="left" w:pos="220"/>
          <w:tab w:val="left" w:pos="9020"/>
          <w:tab w:val="left" w:pos="9680"/>
          <w:tab w:val="left" w:pos="9900"/>
          <w:tab w:val="left" w:pos="10120"/>
          <w:tab w:val="left" w:pos="10340"/>
        </w:tabs>
        <w:ind w:left="567" w:rightChars="429" w:right="944" w:firstLine="0"/>
      </w:pPr>
      <w: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D83E45" w:rsidRDefault="007D53A3" w:rsidP="00EE71DF">
      <w:pPr>
        <w:pStyle w:val="a3"/>
        <w:tabs>
          <w:tab w:val="left" w:pos="220"/>
          <w:tab w:val="left" w:pos="9020"/>
          <w:tab w:val="left" w:pos="9680"/>
          <w:tab w:val="left" w:pos="9900"/>
          <w:tab w:val="left" w:pos="10120"/>
          <w:tab w:val="left" w:pos="10340"/>
        </w:tabs>
        <w:ind w:left="567" w:rightChars="429" w:right="944" w:firstLine="0"/>
      </w:pPr>
      <w:r>
        <w:t>разработку, оформление, поддержание и использование игровых пространств, спортивных и игровых площадок, зон активного и тихого отдыха;</w:t>
      </w:r>
    </w:p>
    <w:p w:rsidR="00D83E45" w:rsidRDefault="007D53A3" w:rsidP="00EE71DF">
      <w:pPr>
        <w:pStyle w:val="a3"/>
        <w:tabs>
          <w:tab w:val="left" w:pos="220"/>
          <w:tab w:val="left" w:pos="9020"/>
          <w:tab w:val="left" w:pos="9680"/>
          <w:tab w:val="left" w:pos="9900"/>
          <w:tab w:val="left" w:pos="10120"/>
          <w:tab w:val="left" w:pos="10340"/>
        </w:tabs>
        <w:ind w:left="567" w:rightChars="429" w:right="944" w:firstLine="0"/>
      </w:pPr>
      <w: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D83E45" w:rsidRDefault="007D53A3" w:rsidP="00EE71DF">
      <w:pPr>
        <w:pStyle w:val="a3"/>
        <w:tabs>
          <w:tab w:val="left" w:pos="220"/>
          <w:tab w:val="left" w:pos="9020"/>
          <w:tab w:val="left" w:pos="9680"/>
          <w:tab w:val="left" w:pos="9900"/>
          <w:tab w:val="left" w:pos="10120"/>
          <w:tab w:val="left" w:pos="10340"/>
        </w:tabs>
        <w:ind w:left="567" w:rightChars="429" w:right="944" w:firstLine="0"/>
      </w:pPr>
      <w: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D83E45" w:rsidRDefault="007D53A3" w:rsidP="00EE71DF">
      <w:pPr>
        <w:pStyle w:val="a3"/>
        <w:tabs>
          <w:tab w:val="left" w:pos="220"/>
          <w:tab w:val="left" w:pos="9020"/>
          <w:tab w:val="left" w:pos="9680"/>
          <w:tab w:val="left" w:pos="9900"/>
          <w:tab w:val="left" w:pos="10120"/>
          <w:tab w:val="left" w:pos="10340"/>
        </w:tabs>
        <w:ind w:left="567" w:rightChars="429" w:right="944" w:firstLine="0"/>
      </w:pPr>
      <w: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D83E45" w:rsidRDefault="007D53A3" w:rsidP="00EE71DF">
      <w:pPr>
        <w:pStyle w:val="a3"/>
        <w:tabs>
          <w:tab w:val="left" w:pos="220"/>
          <w:tab w:val="left" w:pos="9020"/>
          <w:tab w:val="left" w:pos="9680"/>
          <w:tab w:val="left" w:pos="9900"/>
          <w:tab w:val="left" w:pos="10120"/>
          <w:tab w:val="left" w:pos="10340"/>
        </w:tabs>
        <w:ind w:left="567" w:rightChars="429" w:right="944" w:firstLine="0"/>
      </w:pPr>
      <w:r>
        <w:t xml:space="preserve">разработку и обновление материалов (стендов, плакатов, инсталляций и др.), </w:t>
      </w:r>
      <w:r>
        <w:lastRenderedPageBreak/>
        <w:t>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D83E45" w:rsidRDefault="007D53A3" w:rsidP="00EE71DF">
      <w:pPr>
        <w:pStyle w:val="a3"/>
        <w:tabs>
          <w:tab w:val="left" w:pos="220"/>
          <w:tab w:val="left" w:pos="9020"/>
          <w:tab w:val="left" w:pos="9680"/>
          <w:tab w:val="left" w:pos="9900"/>
          <w:tab w:val="left" w:pos="10120"/>
          <w:tab w:val="left" w:pos="10340"/>
        </w:tabs>
        <w:ind w:left="567" w:rightChars="429" w:right="944" w:firstLine="0"/>
      </w:pPr>
      <w:r>
        <w:t>Предметно-пространственная среда строится как максимально доступная для обучающихся с особыми образовательными потребностями.</w:t>
      </w:r>
    </w:p>
    <w:p w:rsidR="00D83E45" w:rsidRDefault="007D53A3" w:rsidP="00EE71DF">
      <w:pPr>
        <w:pStyle w:val="2"/>
        <w:tabs>
          <w:tab w:val="left" w:pos="1980"/>
          <w:tab w:val="left" w:pos="2404"/>
          <w:tab w:val="left" w:pos="3838"/>
        </w:tabs>
        <w:spacing w:line="240" w:lineRule="auto"/>
        <w:ind w:left="567" w:rightChars="429" w:right="944"/>
        <w:jc w:val="center"/>
      </w:pPr>
      <w:r>
        <w:t>2.2.7. Модуль</w:t>
      </w:r>
      <w:r>
        <w:rPr>
          <w:spacing w:val="-13"/>
        </w:rPr>
        <w:t xml:space="preserve"> </w:t>
      </w:r>
      <w:r>
        <w:t>«Взаимодействие</w:t>
      </w:r>
      <w:r>
        <w:rPr>
          <w:spacing w:val="-10"/>
        </w:rPr>
        <w:t xml:space="preserve"> </w:t>
      </w:r>
      <w:r>
        <w:t>с</w:t>
      </w:r>
      <w:r>
        <w:rPr>
          <w:spacing w:val="-10"/>
        </w:rPr>
        <w:t xml:space="preserve"> </w:t>
      </w:r>
      <w:r>
        <w:t>родителями</w:t>
      </w:r>
      <w:r>
        <w:rPr>
          <w:spacing w:val="-12"/>
        </w:rPr>
        <w:t xml:space="preserve"> </w:t>
      </w:r>
      <w:r>
        <w:t xml:space="preserve">(законными </w:t>
      </w:r>
      <w:r>
        <w:rPr>
          <w:spacing w:val="-2"/>
        </w:rPr>
        <w:t>представителями)».</w:t>
      </w:r>
    </w:p>
    <w:p w:rsidR="00D83E45" w:rsidRDefault="007D53A3" w:rsidP="00EE71DF">
      <w:pPr>
        <w:pStyle w:val="a3"/>
        <w:tabs>
          <w:tab w:val="left" w:pos="1980"/>
        </w:tabs>
        <w:spacing w:line="242" w:lineRule="auto"/>
        <w:ind w:left="567" w:rightChars="429" w:right="944" w:firstLine="0"/>
      </w:pPr>
      <w:r>
        <w:t>Реализация воспитательного потенциала взаимодействия с родителями (законными представителями) обучающихся предусматривает:</w:t>
      </w:r>
    </w:p>
    <w:p w:rsidR="00D83E45" w:rsidRDefault="007D53A3" w:rsidP="00EE71DF">
      <w:pPr>
        <w:pStyle w:val="a5"/>
        <w:tabs>
          <w:tab w:val="left" w:pos="1428"/>
          <w:tab w:val="left" w:pos="1980"/>
        </w:tabs>
        <w:ind w:left="567" w:rightChars="429" w:right="944" w:firstLine="0"/>
        <w:rPr>
          <w:rFonts w:ascii="Symbol" w:hAnsi="Symbol"/>
          <w:sz w:val="20"/>
        </w:rPr>
      </w:pPr>
      <w:r>
        <w:rPr>
          <w:sz w:val="28"/>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D83E45" w:rsidRDefault="007D53A3" w:rsidP="00EE71DF">
      <w:pPr>
        <w:pStyle w:val="a5"/>
        <w:tabs>
          <w:tab w:val="left" w:pos="1428"/>
          <w:tab w:val="left" w:pos="1980"/>
        </w:tabs>
        <w:ind w:left="567" w:rightChars="429" w:right="944" w:firstLine="0"/>
        <w:rPr>
          <w:rFonts w:ascii="Symbol" w:hAnsi="Symbol"/>
          <w:sz w:val="20"/>
        </w:rPr>
      </w:pPr>
      <w:r>
        <w:rPr>
          <w:sz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D83E45" w:rsidRDefault="007D53A3" w:rsidP="00EE71DF">
      <w:pPr>
        <w:pStyle w:val="a5"/>
        <w:tabs>
          <w:tab w:val="left" w:pos="1428"/>
          <w:tab w:val="left" w:pos="1980"/>
        </w:tabs>
        <w:ind w:left="567" w:rightChars="429" w:right="944" w:firstLine="0"/>
        <w:rPr>
          <w:rFonts w:ascii="Symbol" w:hAnsi="Symbol"/>
          <w:sz w:val="20"/>
        </w:rPr>
      </w:pPr>
      <w:r>
        <w:rPr>
          <w:sz w:val="28"/>
        </w:rPr>
        <w:t>родительские дни, в которые родители (законные представители) могут посещать уроки и внеурочные занятия;</w:t>
      </w:r>
    </w:p>
    <w:p w:rsidR="00D83E45" w:rsidRDefault="007D53A3" w:rsidP="00EE71DF">
      <w:pPr>
        <w:pStyle w:val="a5"/>
        <w:tabs>
          <w:tab w:val="left" w:pos="1428"/>
          <w:tab w:val="left" w:pos="1980"/>
        </w:tabs>
        <w:spacing w:line="242" w:lineRule="auto"/>
        <w:ind w:left="567" w:rightChars="429" w:right="944" w:firstLine="0"/>
        <w:rPr>
          <w:rFonts w:ascii="Symbol" w:hAnsi="Symbol"/>
          <w:sz w:val="20"/>
        </w:rPr>
      </w:pPr>
      <w:r>
        <w:rPr>
          <w:sz w:val="28"/>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D83E45" w:rsidRDefault="007D53A3" w:rsidP="00EE71DF">
      <w:pPr>
        <w:pStyle w:val="a5"/>
        <w:tabs>
          <w:tab w:val="left" w:pos="1428"/>
          <w:tab w:val="left" w:pos="1980"/>
        </w:tabs>
        <w:spacing w:before="4"/>
        <w:ind w:left="567" w:rightChars="429" w:right="944" w:firstLine="0"/>
        <w:rPr>
          <w:rFonts w:ascii="Symbol" w:hAnsi="Symbol"/>
          <w:sz w:val="20"/>
        </w:rPr>
      </w:pPr>
      <w:r>
        <w:rPr>
          <w:sz w:val="28"/>
        </w:rPr>
        <w:t>родительские форумы на официальном сайте образовательной организации в информационно-коммуникационной сети Интернет, интернет- сообщества, группы с участием педагогов, на которых обсуждаются интересующие родителей вопросы, согласуется совместная деятельность;</w:t>
      </w:r>
    </w:p>
    <w:p w:rsidR="00D83E45" w:rsidRDefault="007D53A3" w:rsidP="00EE71DF">
      <w:pPr>
        <w:pStyle w:val="a5"/>
        <w:tabs>
          <w:tab w:val="left" w:pos="1428"/>
          <w:tab w:val="left" w:pos="1980"/>
        </w:tabs>
        <w:ind w:left="567" w:rightChars="429" w:right="944" w:firstLine="0"/>
        <w:rPr>
          <w:rFonts w:ascii="Symbol" w:hAnsi="Symbol"/>
          <w:sz w:val="20"/>
        </w:rPr>
      </w:pPr>
      <w:r>
        <w:rPr>
          <w:sz w:val="28"/>
        </w:rPr>
        <w:t>участие родителей в психолого-педагогических консилиумах в случаях, предусмотренных нормативными документами о психолого- педагогическом консилиуме в образовательной организации в соответствии с порядком привлечения родителей (законных представителей);</w:t>
      </w:r>
    </w:p>
    <w:p w:rsidR="00D83E45" w:rsidRDefault="007D53A3" w:rsidP="00EE71DF">
      <w:pPr>
        <w:pStyle w:val="a5"/>
        <w:tabs>
          <w:tab w:val="left" w:pos="1428"/>
          <w:tab w:val="left" w:pos="1980"/>
        </w:tabs>
        <w:ind w:left="567" w:rightChars="429" w:right="944" w:firstLine="0"/>
        <w:rPr>
          <w:rFonts w:ascii="Symbol" w:hAnsi="Symbol"/>
          <w:sz w:val="20"/>
        </w:rPr>
      </w:pPr>
      <w:r>
        <w:rPr>
          <w:sz w:val="28"/>
        </w:rPr>
        <w:t>привлечение родителей (законных представителей) к подготовке и проведению классных и общешкольных мероприятий;</w:t>
      </w:r>
    </w:p>
    <w:p w:rsidR="00D83E45" w:rsidRDefault="007D53A3" w:rsidP="00EE71DF">
      <w:pPr>
        <w:pStyle w:val="a5"/>
        <w:tabs>
          <w:tab w:val="left" w:pos="1428"/>
          <w:tab w:val="left" w:pos="1980"/>
        </w:tabs>
        <w:ind w:left="567" w:rightChars="429" w:right="944" w:firstLine="0"/>
        <w:rPr>
          <w:rFonts w:ascii="Symbol" w:hAnsi="Symbol"/>
          <w:sz w:val="20"/>
        </w:rPr>
      </w:pPr>
      <w:r>
        <w:rPr>
          <w:sz w:val="28"/>
        </w:rPr>
        <w:t>целевое взаимодействие с законными представителями детей-сирот, оставшихся без попечения родителей, приемных детей.</w:t>
      </w:r>
    </w:p>
    <w:p w:rsidR="00D83E45" w:rsidRDefault="007D53A3" w:rsidP="00EE71DF">
      <w:pPr>
        <w:pStyle w:val="2"/>
        <w:tabs>
          <w:tab w:val="left" w:pos="1980"/>
          <w:tab w:val="left" w:pos="3913"/>
        </w:tabs>
        <w:spacing w:before="1" w:line="322" w:lineRule="exact"/>
        <w:ind w:left="567" w:rightChars="429" w:right="944"/>
        <w:jc w:val="center"/>
      </w:pPr>
      <w:r>
        <w:t>2.2.8. Модуль</w:t>
      </w:r>
      <w:r>
        <w:rPr>
          <w:spacing w:val="-13"/>
        </w:rPr>
        <w:t xml:space="preserve"> </w:t>
      </w:r>
      <w:r>
        <w:rPr>
          <w:spacing w:val="-2"/>
        </w:rPr>
        <w:t>«Самоуправление».</w:t>
      </w:r>
    </w:p>
    <w:p w:rsidR="00D83E45" w:rsidRDefault="007D53A3" w:rsidP="00EE71DF">
      <w:pPr>
        <w:pStyle w:val="a3"/>
        <w:tabs>
          <w:tab w:val="left" w:pos="1980"/>
        </w:tabs>
        <w:ind w:left="567" w:rightChars="429" w:right="944" w:firstLine="0"/>
      </w:pPr>
      <w:r>
        <w:t>Реализация воспитательного потенциала ученического самоуправления в образовательной организации предусматривает:</w:t>
      </w:r>
    </w:p>
    <w:p w:rsidR="00D83E45" w:rsidRDefault="007D53A3" w:rsidP="00EE71DF">
      <w:pPr>
        <w:pStyle w:val="a5"/>
        <w:tabs>
          <w:tab w:val="left" w:pos="1428"/>
          <w:tab w:val="left" w:pos="1980"/>
        </w:tabs>
        <w:ind w:left="567" w:rightChars="429" w:right="944" w:firstLine="0"/>
        <w:rPr>
          <w:rFonts w:ascii="Symbol" w:hAnsi="Symbol"/>
          <w:sz w:val="20"/>
        </w:rPr>
      </w:pPr>
      <w:r>
        <w:rPr>
          <w:sz w:val="28"/>
        </w:rPr>
        <w:t>организацию и деятельность органов ученического самоуправления (совет обучающихся или других), избранных обучающимися;</w:t>
      </w:r>
    </w:p>
    <w:p w:rsidR="00D83E45" w:rsidRDefault="007D53A3" w:rsidP="00EE71DF">
      <w:pPr>
        <w:pStyle w:val="a5"/>
        <w:tabs>
          <w:tab w:val="left" w:pos="1428"/>
          <w:tab w:val="left" w:pos="1980"/>
        </w:tabs>
        <w:ind w:left="567" w:rightChars="429" w:right="944" w:firstLine="0"/>
        <w:rPr>
          <w:rFonts w:ascii="Symbol" w:hAnsi="Symbol"/>
          <w:sz w:val="20"/>
        </w:rPr>
      </w:pPr>
      <w:r>
        <w:rPr>
          <w:sz w:val="28"/>
        </w:rPr>
        <w:t>представление органами ученического самоуправления интересов обучающихся в процессе управления образовательной организацией;</w:t>
      </w:r>
    </w:p>
    <w:p w:rsidR="00D83E45" w:rsidRDefault="007D53A3" w:rsidP="00EE71DF">
      <w:pPr>
        <w:pStyle w:val="a5"/>
        <w:tabs>
          <w:tab w:val="left" w:pos="1428"/>
          <w:tab w:val="left" w:pos="1980"/>
        </w:tabs>
        <w:ind w:left="567" w:rightChars="429" w:right="944" w:firstLine="0"/>
        <w:rPr>
          <w:rFonts w:ascii="Symbol" w:hAnsi="Symbol"/>
          <w:sz w:val="20"/>
        </w:rPr>
      </w:pPr>
      <w:r>
        <w:rPr>
          <w:sz w:val="28"/>
        </w:rPr>
        <w:t>защиту органами ученического самоуправления законных интересов</w:t>
      </w:r>
      <w:r>
        <w:rPr>
          <w:spacing w:val="40"/>
          <w:sz w:val="28"/>
        </w:rPr>
        <w:t xml:space="preserve"> </w:t>
      </w:r>
      <w:r>
        <w:rPr>
          <w:sz w:val="28"/>
        </w:rPr>
        <w:t>и прав обучающихся;</w:t>
      </w:r>
    </w:p>
    <w:p w:rsidR="00D83E45" w:rsidRDefault="007D53A3" w:rsidP="00EE71DF">
      <w:pPr>
        <w:pStyle w:val="a5"/>
        <w:tabs>
          <w:tab w:val="left" w:pos="1428"/>
          <w:tab w:val="left" w:pos="1980"/>
        </w:tabs>
        <w:ind w:left="567" w:rightChars="429" w:right="944" w:firstLine="0"/>
        <w:rPr>
          <w:rFonts w:ascii="Symbol" w:hAnsi="Symbol"/>
          <w:sz w:val="20"/>
        </w:rPr>
      </w:pPr>
      <w:r>
        <w:rPr>
          <w:sz w:val="28"/>
        </w:rPr>
        <w:t xml:space="preserve">участие представителей органов ученического самоуправления в разработке, </w:t>
      </w:r>
      <w:r>
        <w:rPr>
          <w:sz w:val="28"/>
        </w:rPr>
        <w:lastRenderedPageBreak/>
        <w:t>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D83E45" w:rsidRDefault="007D53A3" w:rsidP="00EE71DF">
      <w:pPr>
        <w:pStyle w:val="2"/>
        <w:tabs>
          <w:tab w:val="left" w:pos="1980"/>
          <w:tab w:val="left" w:pos="3087"/>
        </w:tabs>
        <w:spacing w:before="6" w:line="320" w:lineRule="exact"/>
        <w:ind w:left="567" w:rightChars="429" w:right="944"/>
        <w:jc w:val="center"/>
      </w:pPr>
      <w:r>
        <w:t>2.2.9.Модуль</w:t>
      </w:r>
      <w:r>
        <w:rPr>
          <w:spacing w:val="-12"/>
        </w:rPr>
        <w:t xml:space="preserve"> </w:t>
      </w:r>
      <w:r>
        <w:t>«Профилактика</w:t>
      </w:r>
      <w:r>
        <w:rPr>
          <w:spacing w:val="-6"/>
        </w:rPr>
        <w:t xml:space="preserve"> </w:t>
      </w:r>
      <w:r>
        <w:t>и</w:t>
      </w:r>
      <w:r>
        <w:rPr>
          <w:spacing w:val="-11"/>
        </w:rPr>
        <w:t xml:space="preserve"> </w:t>
      </w:r>
      <w:r>
        <w:rPr>
          <w:spacing w:val="-2"/>
        </w:rPr>
        <w:t>безопасность».</w:t>
      </w:r>
    </w:p>
    <w:p w:rsidR="00D83E45" w:rsidRDefault="007D53A3" w:rsidP="00EE71DF">
      <w:pPr>
        <w:pStyle w:val="a3"/>
        <w:tabs>
          <w:tab w:val="left" w:pos="1980"/>
        </w:tabs>
        <w:ind w:left="567" w:rightChars="429" w:right="944" w:firstLine="0"/>
      </w:pPr>
      <w: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D83E45" w:rsidRDefault="007D53A3" w:rsidP="00EE71DF">
      <w:pPr>
        <w:pStyle w:val="a5"/>
        <w:tabs>
          <w:tab w:val="left" w:pos="1428"/>
          <w:tab w:val="left" w:pos="1980"/>
        </w:tabs>
        <w:ind w:left="567" w:rightChars="429" w:right="944" w:firstLine="0"/>
        <w:rPr>
          <w:rFonts w:ascii="Symbol" w:hAnsi="Symbol"/>
          <w:sz w:val="20"/>
        </w:rPr>
      </w:pPr>
      <w:r>
        <w:rPr>
          <w:sz w:val="28"/>
        </w:rPr>
        <w:t>организацию деятельности педагогического коллектива по созданию</w:t>
      </w:r>
      <w:r>
        <w:rPr>
          <w:spacing w:val="40"/>
          <w:sz w:val="28"/>
        </w:rPr>
        <w:t xml:space="preserve"> </w:t>
      </w:r>
      <w:r>
        <w:rPr>
          <w:sz w:val="28"/>
        </w:rPr>
        <w:t>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D83E45" w:rsidRDefault="007D53A3" w:rsidP="00EE71DF">
      <w:pPr>
        <w:pStyle w:val="a5"/>
        <w:tabs>
          <w:tab w:val="left" w:pos="1428"/>
          <w:tab w:val="left" w:pos="1980"/>
        </w:tabs>
        <w:ind w:left="567" w:rightChars="429" w:right="944" w:firstLine="0"/>
        <w:rPr>
          <w:rFonts w:ascii="Symbol" w:hAnsi="Symbol"/>
          <w:sz w:val="20"/>
        </w:rPr>
      </w:pPr>
      <w:r>
        <w:rPr>
          <w:sz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w:t>
      </w:r>
      <w:r>
        <w:rPr>
          <w:spacing w:val="40"/>
          <w:sz w:val="28"/>
        </w:rPr>
        <w:t xml:space="preserve"> </w:t>
      </w:r>
      <w:r>
        <w:rPr>
          <w:sz w:val="28"/>
        </w:rPr>
        <w:t>(агрессивное поведение, зависимости и др.);</w:t>
      </w:r>
    </w:p>
    <w:p w:rsidR="00D83E45" w:rsidRDefault="007D53A3" w:rsidP="00EE71DF">
      <w:pPr>
        <w:pStyle w:val="a5"/>
        <w:tabs>
          <w:tab w:val="left" w:pos="1428"/>
          <w:tab w:val="left" w:pos="1980"/>
        </w:tabs>
        <w:spacing w:line="242" w:lineRule="auto"/>
        <w:ind w:left="567" w:rightChars="429" w:right="944" w:firstLine="0"/>
        <w:rPr>
          <w:sz w:val="28"/>
          <w:szCs w:val="28"/>
        </w:rPr>
      </w:pPr>
      <w:r>
        <w:rPr>
          <w:sz w:val="28"/>
        </w:rPr>
        <w:t>проведение коррекционно-воспитательной работы с обучающимся групп</w:t>
      </w:r>
      <w:r>
        <w:rPr>
          <w:spacing w:val="40"/>
          <w:sz w:val="28"/>
        </w:rPr>
        <w:t xml:space="preserve"> </w:t>
      </w:r>
      <w:r>
        <w:rPr>
          <w:sz w:val="28"/>
        </w:rPr>
        <w:t>риска</w:t>
      </w:r>
      <w:r>
        <w:rPr>
          <w:spacing w:val="40"/>
          <w:sz w:val="28"/>
        </w:rPr>
        <w:t xml:space="preserve"> </w:t>
      </w:r>
      <w:r>
        <w:rPr>
          <w:sz w:val="28"/>
        </w:rPr>
        <w:t>силами</w:t>
      </w:r>
      <w:r>
        <w:rPr>
          <w:spacing w:val="40"/>
          <w:sz w:val="28"/>
        </w:rPr>
        <w:t xml:space="preserve"> </w:t>
      </w:r>
      <w:r>
        <w:rPr>
          <w:sz w:val="28"/>
        </w:rPr>
        <w:t>педагогического</w:t>
      </w:r>
      <w:r>
        <w:rPr>
          <w:spacing w:val="40"/>
          <w:sz w:val="28"/>
        </w:rPr>
        <w:t xml:space="preserve"> </w:t>
      </w:r>
      <w:r>
        <w:rPr>
          <w:sz w:val="28"/>
        </w:rPr>
        <w:t>коллектива</w:t>
      </w:r>
      <w:r>
        <w:rPr>
          <w:spacing w:val="40"/>
          <w:sz w:val="28"/>
        </w:rPr>
        <w:t xml:space="preserve"> </w:t>
      </w:r>
      <w:r>
        <w:rPr>
          <w:sz w:val="28"/>
        </w:rPr>
        <w:t>и</w:t>
      </w:r>
      <w:r>
        <w:rPr>
          <w:spacing w:val="40"/>
          <w:sz w:val="28"/>
        </w:rPr>
        <w:t xml:space="preserve"> </w:t>
      </w:r>
      <w:r>
        <w:rPr>
          <w:sz w:val="28"/>
        </w:rPr>
        <w:t>с</w:t>
      </w:r>
      <w:r>
        <w:rPr>
          <w:spacing w:val="40"/>
          <w:sz w:val="28"/>
        </w:rPr>
        <w:t xml:space="preserve"> </w:t>
      </w:r>
      <w:r>
        <w:rPr>
          <w:sz w:val="28"/>
        </w:rPr>
        <w:t>привлечением</w:t>
      </w:r>
      <w:r>
        <w:rPr>
          <w:spacing w:val="40"/>
          <w:sz w:val="28"/>
        </w:rPr>
        <w:t xml:space="preserve"> </w:t>
      </w:r>
      <w:r>
        <w:rPr>
          <w:sz w:val="28"/>
        </w:rPr>
        <w:t xml:space="preserve">сторонних </w:t>
      </w:r>
      <w:r>
        <w:rPr>
          <w:sz w:val="28"/>
          <w:szCs w:val="28"/>
        </w:rPr>
        <w:t>специалистов (психологов, конфликтологов, коррекционных педагогов, работников социальных служб, правоохранительных органов, опеки и др.);</w:t>
      </w:r>
    </w:p>
    <w:p w:rsidR="00D83E45" w:rsidRDefault="007D53A3" w:rsidP="00EE71DF">
      <w:pPr>
        <w:pStyle w:val="a5"/>
        <w:tabs>
          <w:tab w:val="left" w:pos="1428"/>
        </w:tabs>
        <w:spacing w:line="242" w:lineRule="auto"/>
        <w:ind w:left="567" w:right="751" w:firstLine="0"/>
        <w:rPr>
          <w:rFonts w:ascii="Symbol" w:hAnsi="Symbol"/>
          <w:sz w:val="20"/>
        </w:rPr>
      </w:pPr>
      <w:r>
        <w:rPr>
          <w:sz w:val="28"/>
        </w:rPr>
        <w:t>разработку</w:t>
      </w:r>
      <w:r>
        <w:rPr>
          <w:spacing w:val="-9"/>
          <w:sz w:val="28"/>
        </w:rPr>
        <w:t xml:space="preserve"> </w:t>
      </w:r>
      <w:r>
        <w:rPr>
          <w:sz w:val="28"/>
        </w:rPr>
        <w:t>и</w:t>
      </w:r>
      <w:r>
        <w:rPr>
          <w:spacing w:val="-5"/>
          <w:sz w:val="28"/>
        </w:rPr>
        <w:t xml:space="preserve"> </w:t>
      </w:r>
      <w:r>
        <w:rPr>
          <w:sz w:val="28"/>
        </w:rPr>
        <w:t>реализацию</w:t>
      </w:r>
      <w:r>
        <w:rPr>
          <w:spacing w:val="-7"/>
          <w:sz w:val="28"/>
        </w:rPr>
        <w:t xml:space="preserve"> </w:t>
      </w:r>
      <w:r>
        <w:rPr>
          <w:sz w:val="28"/>
        </w:rPr>
        <w:t>профилактических</w:t>
      </w:r>
      <w:r>
        <w:rPr>
          <w:spacing w:val="-9"/>
          <w:sz w:val="28"/>
        </w:rPr>
        <w:t xml:space="preserve"> </w:t>
      </w:r>
      <w:r>
        <w:rPr>
          <w:sz w:val="28"/>
        </w:rPr>
        <w:t>программ,</w:t>
      </w:r>
      <w:r>
        <w:rPr>
          <w:spacing w:val="-3"/>
          <w:sz w:val="28"/>
        </w:rPr>
        <w:t xml:space="preserve"> </w:t>
      </w:r>
      <w:r>
        <w:rPr>
          <w:sz w:val="28"/>
        </w:rPr>
        <w:t>направленных на работу как с девиантными обучающимися, так и с их окружением; организацию межведомственного взаимодействия;</w:t>
      </w:r>
    </w:p>
    <w:p w:rsidR="00D83E45" w:rsidRDefault="007D53A3" w:rsidP="00EE71DF">
      <w:pPr>
        <w:pStyle w:val="a5"/>
        <w:tabs>
          <w:tab w:val="left" w:pos="1428"/>
        </w:tabs>
        <w:ind w:left="567" w:right="749" w:firstLine="0"/>
        <w:rPr>
          <w:rFonts w:ascii="Symbol" w:hAnsi="Symbol"/>
          <w:sz w:val="20"/>
        </w:rPr>
      </w:pPr>
      <w:r>
        <w:rPr>
          <w:sz w:val="28"/>
        </w:rPr>
        <w:t>вовлечение обучающихся в воспитательную деятельность, проекты, программы профилактической направленности социальных</w:t>
      </w:r>
      <w:r>
        <w:rPr>
          <w:spacing w:val="-2"/>
          <w:sz w:val="28"/>
        </w:rPr>
        <w:t xml:space="preserve"> </w:t>
      </w:r>
      <w:r>
        <w:rPr>
          <w:sz w:val="28"/>
        </w:rPr>
        <w:t>и природных</w:t>
      </w:r>
      <w:r>
        <w:rPr>
          <w:spacing w:val="-2"/>
          <w:sz w:val="28"/>
        </w:rPr>
        <w:t xml:space="preserve"> </w:t>
      </w:r>
      <w:r>
        <w:rPr>
          <w:sz w:val="28"/>
        </w:rPr>
        <w:t>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w:t>
      </w:r>
      <w:r>
        <w:rPr>
          <w:spacing w:val="40"/>
          <w:sz w:val="28"/>
        </w:rPr>
        <w:t xml:space="preserve"> </w:t>
      </w:r>
      <w:r>
        <w:rPr>
          <w:sz w:val="28"/>
        </w:rPr>
        <w:t>безопасности в цифровой среде, на транспорте, на воде, безопасности</w:t>
      </w:r>
      <w:r>
        <w:rPr>
          <w:spacing w:val="40"/>
          <w:sz w:val="28"/>
        </w:rPr>
        <w:t xml:space="preserve"> </w:t>
      </w:r>
      <w:r>
        <w:rPr>
          <w:sz w:val="28"/>
        </w:rPr>
        <w:t>дорожного движения, противопожарной безопасности, антитеррористической и антиэкстремистской безопасности, гражданской обороне и др.);</w:t>
      </w:r>
    </w:p>
    <w:p w:rsidR="00D83E45" w:rsidRDefault="007D53A3" w:rsidP="00EE71DF">
      <w:pPr>
        <w:pStyle w:val="a5"/>
        <w:tabs>
          <w:tab w:val="left" w:pos="1428"/>
        </w:tabs>
        <w:ind w:left="567" w:right="757" w:firstLine="0"/>
        <w:rPr>
          <w:rFonts w:ascii="Symbol" w:hAnsi="Symbol"/>
          <w:sz w:val="20"/>
        </w:rPr>
      </w:pPr>
      <w:r>
        <w:rPr>
          <w:sz w:val="28"/>
        </w:rPr>
        <w:t>организацию превентивной работы с обучающимися со сценариями социально одобряемого поведения, по развитию навыков саморефлексии, самоконтроля,</w:t>
      </w:r>
      <w:r>
        <w:rPr>
          <w:spacing w:val="-7"/>
          <w:sz w:val="28"/>
        </w:rPr>
        <w:t xml:space="preserve"> </w:t>
      </w:r>
      <w:r>
        <w:rPr>
          <w:sz w:val="28"/>
        </w:rPr>
        <w:t>устойчивости</w:t>
      </w:r>
      <w:r>
        <w:rPr>
          <w:spacing w:val="-11"/>
          <w:sz w:val="28"/>
        </w:rPr>
        <w:t xml:space="preserve"> </w:t>
      </w:r>
      <w:r>
        <w:rPr>
          <w:sz w:val="28"/>
        </w:rPr>
        <w:t>к</w:t>
      </w:r>
      <w:r>
        <w:rPr>
          <w:spacing w:val="-12"/>
          <w:sz w:val="28"/>
        </w:rPr>
        <w:t xml:space="preserve"> </w:t>
      </w:r>
      <w:r>
        <w:rPr>
          <w:sz w:val="28"/>
        </w:rPr>
        <w:t>негативным</w:t>
      </w:r>
      <w:r>
        <w:rPr>
          <w:spacing w:val="-11"/>
          <w:sz w:val="28"/>
        </w:rPr>
        <w:t xml:space="preserve"> </w:t>
      </w:r>
      <w:r>
        <w:rPr>
          <w:sz w:val="28"/>
        </w:rPr>
        <w:t>воздействиям,</w:t>
      </w:r>
      <w:r>
        <w:rPr>
          <w:spacing w:val="-9"/>
          <w:sz w:val="28"/>
        </w:rPr>
        <w:t xml:space="preserve"> </w:t>
      </w:r>
      <w:r>
        <w:rPr>
          <w:sz w:val="28"/>
        </w:rPr>
        <w:t>групповому</w:t>
      </w:r>
      <w:r>
        <w:rPr>
          <w:spacing w:val="-15"/>
          <w:sz w:val="28"/>
        </w:rPr>
        <w:t xml:space="preserve"> </w:t>
      </w:r>
      <w:r>
        <w:rPr>
          <w:spacing w:val="-2"/>
          <w:sz w:val="28"/>
        </w:rPr>
        <w:t>давлению;</w:t>
      </w:r>
    </w:p>
    <w:p w:rsidR="00D83E45" w:rsidRDefault="007D53A3" w:rsidP="00EE71DF">
      <w:pPr>
        <w:pStyle w:val="a5"/>
        <w:tabs>
          <w:tab w:val="left" w:pos="1428"/>
        </w:tabs>
        <w:ind w:left="567" w:right="746" w:firstLine="0"/>
        <w:rPr>
          <w:rFonts w:ascii="Symbol" w:hAnsi="Symbol"/>
          <w:sz w:val="20"/>
        </w:rPr>
      </w:pPr>
      <w:r>
        <w:rPr>
          <w:sz w:val="28"/>
        </w:rPr>
        <w:t>профилактику правонарушений, девиаций посредством организации деятельности, альтернативной девиантному поведению, – познания (путешествия),</w:t>
      </w:r>
      <w:r>
        <w:rPr>
          <w:spacing w:val="-5"/>
          <w:sz w:val="28"/>
        </w:rPr>
        <w:t xml:space="preserve"> </w:t>
      </w:r>
      <w:r>
        <w:rPr>
          <w:sz w:val="28"/>
        </w:rPr>
        <w:t>испытания</w:t>
      </w:r>
      <w:r>
        <w:rPr>
          <w:spacing w:val="-6"/>
          <w:sz w:val="28"/>
        </w:rPr>
        <w:t xml:space="preserve"> </w:t>
      </w:r>
      <w:r>
        <w:rPr>
          <w:sz w:val="28"/>
        </w:rPr>
        <w:t>себя</w:t>
      </w:r>
      <w:r>
        <w:rPr>
          <w:spacing w:val="-5"/>
          <w:sz w:val="28"/>
        </w:rPr>
        <w:t xml:space="preserve"> </w:t>
      </w:r>
      <w:r>
        <w:rPr>
          <w:sz w:val="28"/>
        </w:rPr>
        <w:t>(походы,</w:t>
      </w:r>
      <w:r>
        <w:rPr>
          <w:spacing w:val="-5"/>
          <w:sz w:val="28"/>
        </w:rPr>
        <w:t xml:space="preserve"> </w:t>
      </w:r>
      <w:r>
        <w:rPr>
          <w:sz w:val="28"/>
        </w:rPr>
        <w:t>спорт),</w:t>
      </w:r>
      <w:r>
        <w:rPr>
          <w:spacing w:val="-5"/>
          <w:sz w:val="28"/>
        </w:rPr>
        <w:t xml:space="preserve"> </w:t>
      </w:r>
      <w:r>
        <w:rPr>
          <w:sz w:val="28"/>
        </w:rPr>
        <w:t>значимого</w:t>
      </w:r>
      <w:r>
        <w:rPr>
          <w:spacing w:val="-7"/>
          <w:sz w:val="28"/>
        </w:rPr>
        <w:t xml:space="preserve"> </w:t>
      </w:r>
      <w:r>
        <w:rPr>
          <w:sz w:val="28"/>
        </w:rPr>
        <w:t>общения,</w:t>
      </w:r>
      <w:r>
        <w:rPr>
          <w:spacing w:val="-5"/>
          <w:sz w:val="28"/>
        </w:rPr>
        <w:t xml:space="preserve"> </w:t>
      </w:r>
      <w:r>
        <w:rPr>
          <w:sz w:val="28"/>
        </w:rPr>
        <w:t>творчества, деятельности (в том числе профессиональной, религиозно-духовной, благотворительной, художественной и др.);</w:t>
      </w:r>
    </w:p>
    <w:p w:rsidR="00D83E45" w:rsidRDefault="007D53A3" w:rsidP="00EE71DF">
      <w:pPr>
        <w:pStyle w:val="a5"/>
        <w:tabs>
          <w:tab w:val="left" w:pos="1428"/>
        </w:tabs>
        <w:ind w:left="567" w:right="754" w:firstLine="0"/>
        <w:rPr>
          <w:rFonts w:ascii="Symbol" w:hAnsi="Symbol"/>
          <w:sz w:val="20"/>
        </w:rPr>
      </w:pPr>
      <w:r>
        <w:rPr>
          <w:sz w:val="28"/>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w:t>
      </w:r>
    </w:p>
    <w:p w:rsidR="00D83E45" w:rsidRDefault="007D53A3" w:rsidP="00EE71DF">
      <w:pPr>
        <w:pStyle w:val="a5"/>
        <w:tabs>
          <w:tab w:val="left" w:pos="1428"/>
        </w:tabs>
        <w:ind w:left="567" w:right="745" w:firstLine="0"/>
        <w:rPr>
          <w:rFonts w:ascii="Symbol" w:hAnsi="Symbol"/>
          <w:sz w:val="20"/>
        </w:rPr>
      </w:pPr>
      <w:r>
        <w:rPr>
          <w:sz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 адаптированные дети- мигранты, обучающиеся с ОВЗ и др.).</w:t>
      </w:r>
    </w:p>
    <w:p w:rsidR="00D83E45" w:rsidRDefault="007D53A3" w:rsidP="00EE71DF">
      <w:pPr>
        <w:pStyle w:val="2"/>
        <w:tabs>
          <w:tab w:val="left" w:pos="3500"/>
        </w:tabs>
        <w:spacing w:before="1"/>
        <w:ind w:left="567"/>
        <w:jc w:val="center"/>
      </w:pPr>
      <w:r>
        <w:lastRenderedPageBreak/>
        <w:t>2.2.10 Модуль</w:t>
      </w:r>
      <w:r>
        <w:rPr>
          <w:spacing w:val="-15"/>
        </w:rPr>
        <w:t xml:space="preserve"> </w:t>
      </w:r>
      <w:r>
        <w:t>«Социальное</w:t>
      </w:r>
      <w:r>
        <w:rPr>
          <w:spacing w:val="-12"/>
        </w:rPr>
        <w:t xml:space="preserve"> </w:t>
      </w:r>
      <w:r>
        <w:rPr>
          <w:spacing w:val="-2"/>
        </w:rPr>
        <w:t>партнёрство».</w:t>
      </w:r>
    </w:p>
    <w:p w:rsidR="00D83E45" w:rsidRDefault="007D53A3" w:rsidP="00EE71DF">
      <w:pPr>
        <w:pStyle w:val="a3"/>
        <w:tabs>
          <w:tab w:val="left" w:pos="9900"/>
        </w:tabs>
        <w:ind w:left="567" w:rightChars="429" w:right="944" w:firstLine="0"/>
      </w:pPr>
      <w:r>
        <w:t>Реализация воспитательного потенциала социального партнерства предусматривает:</w:t>
      </w:r>
    </w:p>
    <w:p w:rsidR="00D83E45" w:rsidRDefault="007D53A3" w:rsidP="00EE71DF">
      <w:pPr>
        <w:pStyle w:val="a5"/>
        <w:tabs>
          <w:tab w:val="left" w:pos="1428"/>
          <w:tab w:val="left" w:pos="9900"/>
        </w:tabs>
        <w:ind w:left="567" w:rightChars="429" w:right="944" w:firstLine="0"/>
        <w:rPr>
          <w:rFonts w:ascii="Symbol" w:hAnsi="Symbol"/>
          <w:sz w:val="20"/>
        </w:rPr>
      </w:pPr>
      <w:r>
        <w:rPr>
          <w:sz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rsidR="00D83E45" w:rsidRDefault="007D53A3" w:rsidP="00EE71DF">
      <w:pPr>
        <w:pStyle w:val="a5"/>
        <w:tabs>
          <w:tab w:val="left" w:pos="1428"/>
          <w:tab w:val="left" w:pos="9900"/>
        </w:tabs>
        <w:ind w:left="567" w:rightChars="429" w:right="944" w:firstLine="0"/>
        <w:rPr>
          <w:rFonts w:ascii="Symbol" w:hAnsi="Symbol"/>
          <w:sz w:val="20"/>
        </w:rPr>
      </w:pPr>
      <w:r>
        <w:rPr>
          <w:sz w:val="28"/>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D83E45" w:rsidRDefault="007D53A3" w:rsidP="00EE71DF">
      <w:pPr>
        <w:pStyle w:val="a5"/>
        <w:tabs>
          <w:tab w:val="left" w:pos="1428"/>
          <w:tab w:val="left" w:pos="9900"/>
        </w:tabs>
        <w:spacing w:line="242" w:lineRule="auto"/>
        <w:ind w:left="567" w:rightChars="429" w:right="944" w:firstLine="0"/>
        <w:rPr>
          <w:rFonts w:ascii="Symbol" w:hAnsi="Symbol"/>
          <w:sz w:val="20"/>
        </w:rPr>
      </w:pPr>
      <w:r>
        <w:rPr>
          <w:sz w:val="28"/>
        </w:rPr>
        <w:t>проведение на базе организаций-партнеров отдельных уроков, занятий, внешкольных мероприятий, акций воспитательной направленности;</w:t>
      </w:r>
    </w:p>
    <w:p w:rsidR="00D83E45" w:rsidRDefault="007D53A3" w:rsidP="00EE71DF">
      <w:pPr>
        <w:pStyle w:val="a5"/>
        <w:tabs>
          <w:tab w:val="left" w:pos="1428"/>
          <w:tab w:val="left" w:pos="9900"/>
        </w:tabs>
        <w:spacing w:before="58"/>
        <w:ind w:left="567" w:rightChars="429" w:right="944" w:firstLine="0"/>
        <w:rPr>
          <w:rFonts w:ascii="Symbol" w:hAnsi="Symbol"/>
          <w:sz w:val="20"/>
        </w:rPr>
      </w:pPr>
      <w:r>
        <w:rPr>
          <w:sz w:val="28"/>
        </w:rPr>
        <w:t>проведение открытых дискуссионных площадок (детских, педагогических, родительских) с представителями организаций-партнеров для обсуждения актуальных проблем, касающихся жизни образовательной организации, муниципального образования, региона, страны;</w:t>
      </w:r>
    </w:p>
    <w:p w:rsidR="00D83E45" w:rsidRDefault="007D53A3" w:rsidP="00EE71DF">
      <w:pPr>
        <w:pStyle w:val="a5"/>
        <w:tabs>
          <w:tab w:val="left" w:pos="1428"/>
          <w:tab w:val="left" w:pos="9900"/>
        </w:tabs>
        <w:spacing w:before="4"/>
        <w:ind w:left="567" w:rightChars="429" w:right="944" w:firstLine="0"/>
        <w:rPr>
          <w:rFonts w:ascii="Symbol" w:hAnsi="Symbol"/>
          <w:sz w:val="20"/>
        </w:rPr>
      </w:pPr>
      <w:r>
        <w:rPr>
          <w:sz w:val="28"/>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D83E45" w:rsidRDefault="007D53A3" w:rsidP="00EE71DF">
      <w:pPr>
        <w:pStyle w:val="2"/>
        <w:tabs>
          <w:tab w:val="left" w:pos="4000"/>
        </w:tabs>
        <w:spacing w:before="3"/>
        <w:ind w:left="567"/>
        <w:jc w:val="center"/>
      </w:pPr>
      <w:r>
        <w:t>2.2.11 Модуль</w:t>
      </w:r>
      <w:r>
        <w:rPr>
          <w:spacing w:val="-13"/>
        </w:rPr>
        <w:t xml:space="preserve"> </w:t>
      </w:r>
      <w:r>
        <w:rPr>
          <w:spacing w:val="-2"/>
        </w:rPr>
        <w:t>«Профориентация».</w:t>
      </w:r>
    </w:p>
    <w:p w:rsidR="00D83E45" w:rsidRDefault="007D53A3" w:rsidP="00EE71DF">
      <w:pPr>
        <w:pStyle w:val="a3"/>
        <w:ind w:left="567" w:right="575" w:firstLine="0"/>
      </w:pPr>
      <w:r>
        <w:t>Реализация воспитательного потенциала профориентационной работы образовательной организации предусматривает:</w:t>
      </w:r>
    </w:p>
    <w:p w:rsidR="00D83E45" w:rsidRDefault="007D53A3" w:rsidP="00EE71DF">
      <w:pPr>
        <w:pStyle w:val="a5"/>
        <w:tabs>
          <w:tab w:val="left" w:pos="1428"/>
        </w:tabs>
        <w:ind w:left="567" w:right="757" w:firstLine="0"/>
        <w:rPr>
          <w:rFonts w:ascii="Symbol" w:hAnsi="Symbol"/>
          <w:sz w:val="20"/>
        </w:rPr>
      </w:pPr>
      <w:r>
        <w:rPr>
          <w:sz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D83E45" w:rsidRDefault="007D53A3" w:rsidP="00EE71DF">
      <w:pPr>
        <w:pStyle w:val="a5"/>
        <w:tabs>
          <w:tab w:val="left" w:pos="1428"/>
        </w:tabs>
        <w:spacing w:line="242" w:lineRule="auto"/>
        <w:ind w:left="567" w:right="749" w:firstLine="0"/>
        <w:rPr>
          <w:rFonts w:ascii="Symbol" w:hAnsi="Symbol"/>
          <w:sz w:val="20"/>
        </w:rPr>
      </w:pPr>
      <w:r>
        <w:rPr>
          <w:sz w:val="28"/>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D83E45" w:rsidRDefault="007D53A3" w:rsidP="00EE71DF">
      <w:pPr>
        <w:pStyle w:val="a5"/>
        <w:tabs>
          <w:tab w:val="left" w:pos="1428"/>
        </w:tabs>
        <w:ind w:left="567" w:right="753" w:firstLine="0"/>
        <w:rPr>
          <w:rFonts w:ascii="Symbol" w:hAnsi="Symbol"/>
          <w:sz w:val="20"/>
        </w:rPr>
      </w:pPr>
      <w:r>
        <w:rPr>
          <w:sz w:val="28"/>
        </w:rPr>
        <w:t>экскурсии на предприятия, в организации, дающие начальные представления о существующих профессиях и условиях работы;</w:t>
      </w:r>
    </w:p>
    <w:p w:rsidR="00D83E45" w:rsidRDefault="007D53A3" w:rsidP="00EE71DF">
      <w:pPr>
        <w:pStyle w:val="a5"/>
        <w:tabs>
          <w:tab w:val="left" w:pos="1428"/>
        </w:tabs>
        <w:ind w:left="567" w:right="749" w:firstLine="0"/>
        <w:rPr>
          <w:rFonts w:ascii="Symbol" w:hAnsi="Symbol"/>
          <w:sz w:val="20"/>
        </w:rPr>
      </w:pPr>
      <w:r>
        <w:rPr>
          <w:sz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D83E45" w:rsidRDefault="007D53A3" w:rsidP="00EE71DF">
      <w:pPr>
        <w:pStyle w:val="a5"/>
        <w:tabs>
          <w:tab w:val="left" w:pos="1428"/>
        </w:tabs>
        <w:ind w:left="567" w:right="741" w:firstLine="0"/>
        <w:rPr>
          <w:rFonts w:ascii="Symbol" w:hAnsi="Symbol"/>
          <w:sz w:val="20"/>
        </w:rPr>
      </w:pPr>
      <w:r>
        <w:rPr>
          <w:sz w:val="28"/>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D83E45" w:rsidRDefault="007D53A3" w:rsidP="00EE71DF">
      <w:pPr>
        <w:pStyle w:val="a5"/>
        <w:tabs>
          <w:tab w:val="left" w:pos="1428"/>
        </w:tabs>
        <w:ind w:left="567" w:right="745" w:firstLine="0"/>
        <w:rPr>
          <w:rFonts w:ascii="Symbol" w:hAnsi="Symbol"/>
          <w:sz w:val="20"/>
        </w:rPr>
      </w:pPr>
      <w:r>
        <w:rPr>
          <w:sz w:val="28"/>
        </w:rPr>
        <w:t>совместное</w:t>
      </w:r>
      <w:r>
        <w:rPr>
          <w:spacing w:val="-6"/>
          <w:sz w:val="28"/>
        </w:rPr>
        <w:t xml:space="preserve"> </w:t>
      </w:r>
      <w:r>
        <w:rPr>
          <w:sz w:val="28"/>
        </w:rPr>
        <w:t>с</w:t>
      </w:r>
      <w:r>
        <w:rPr>
          <w:spacing w:val="-6"/>
          <w:sz w:val="28"/>
        </w:rPr>
        <w:t xml:space="preserve"> </w:t>
      </w:r>
      <w:r>
        <w:rPr>
          <w:sz w:val="28"/>
        </w:rPr>
        <w:t>педагогами</w:t>
      </w:r>
      <w:r>
        <w:rPr>
          <w:spacing w:val="-7"/>
          <w:sz w:val="28"/>
        </w:rPr>
        <w:t xml:space="preserve"> </w:t>
      </w:r>
      <w:r>
        <w:rPr>
          <w:sz w:val="28"/>
        </w:rPr>
        <w:t>изучение</w:t>
      </w:r>
      <w:r>
        <w:rPr>
          <w:spacing w:val="-6"/>
          <w:sz w:val="28"/>
        </w:rPr>
        <w:t xml:space="preserve"> </w:t>
      </w:r>
      <w:r>
        <w:rPr>
          <w:sz w:val="28"/>
        </w:rPr>
        <w:t>обучающимися</w:t>
      </w:r>
      <w:r>
        <w:rPr>
          <w:spacing w:val="-5"/>
          <w:sz w:val="28"/>
        </w:rPr>
        <w:t xml:space="preserve"> </w:t>
      </w:r>
      <w:r>
        <w:rPr>
          <w:sz w:val="28"/>
        </w:rPr>
        <w:t>интернет-ресурсов, посвященных выбору профессий, прохождение профориентационного онлайн- тестирования, онлайн-курсов по интересующим профессиям и направлениям профессионального образования;</w:t>
      </w:r>
    </w:p>
    <w:p w:rsidR="00D83E45" w:rsidRDefault="007D53A3" w:rsidP="00EE71DF">
      <w:pPr>
        <w:pStyle w:val="a5"/>
        <w:tabs>
          <w:tab w:val="left" w:pos="1428"/>
        </w:tabs>
        <w:spacing w:line="322" w:lineRule="exact"/>
        <w:ind w:left="567" w:firstLine="0"/>
        <w:rPr>
          <w:rFonts w:ascii="Symbol" w:hAnsi="Symbol"/>
          <w:sz w:val="20"/>
        </w:rPr>
      </w:pPr>
      <w:r>
        <w:rPr>
          <w:sz w:val="28"/>
        </w:rPr>
        <w:t>участие</w:t>
      </w:r>
      <w:r>
        <w:rPr>
          <w:spacing w:val="-9"/>
          <w:sz w:val="28"/>
        </w:rPr>
        <w:t xml:space="preserve"> </w:t>
      </w:r>
      <w:r>
        <w:rPr>
          <w:sz w:val="28"/>
        </w:rPr>
        <w:t>в</w:t>
      </w:r>
      <w:r>
        <w:rPr>
          <w:spacing w:val="-11"/>
          <w:sz w:val="28"/>
        </w:rPr>
        <w:t xml:space="preserve"> </w:t>
      </w:r>
      <w:r>
        <w:rPr>
          <w:sz w:val="28"/>
        </w:rPr>
        <w:t>работе</w:t>
      </w:r>
      <w:r>
        <w:rPr>
          <w:spacing w:val="-9"/>
          <w:sz w:val="28"/>
        </w:rPr>
        <w:t xml:space="preserve"> </w:t>
      </w:r>
      <w:r>
        <w:rPr>
          <w:sz w:val="28"/>
        </w:rPr>
        <w:t>всероссийских</w:t>
      </w:r>
      <w:r>
        <w:rPr>
          <w:spacing w:val="-13"/>
          <w:sz w:val="28"/>
        </w:rPr>
        <w:t xml:space="preserve"> </w:t>
      </w:r>
      <w:r>
        <w:rPr>
          <w:sz w:val="28"/>
        </w:rPr>
        <w:t>профориентационных</w:t>
      </w:r>
      <w:r>
        <w:rPr>
          <w:spacing w:val="-13"/>
          <w:sz w:val="28"/>
        </w:rPr>
        <w:t xml:space="preserve"> </w:t>
      </w:r>
      <w:r>
        <w:rPr>
          <w:spacing w:val="-2"/>
          <w:sz w:val="28"/>
        </w:rPr>
        <w:t>проектов;</w:t>
      </w:r>
    </w:p>
    <w:p w:rsidR="00D83E45" w:rsidRDefault="007D53A3" w:rsidP="00EE71DF">
      <w:pPr>
        <w:pStyle w:val="a5"/>
        <w:tabs>
          <w:tab w:val="left" w:pos="1428"/>
        </w:tabs>
        <w:ind w:left="567" w:right="752" w:firstLine="0"/>
        <w:rPr>
          <w:rFonts w:ascii="Symbol" w:hAnsi="Symbol"/>
          <w:sz w:val="20"/>
        </w:rPr>
      </w:pPr>
      <w:r>
        <w:rPr>
          <w:sz w:val="28"/>
        </w:rPr>
        <w:t xml:space="preserve">индивидуальное консультирование психологом обучающихся и их родителей </w:t>
      </w:r>
      <w:r>
        <w:rPr>
          <w:sz w:val="28"/>
        </w:rPr>
        <w:lastRenderedPageBreak/>
        <w:t>(законных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D83E45" w:rsidRDefault="007D53A3" w:rsidP="00EE71DF">
      <w:pPr>
        <w:pStyle w:val="a5"/>
        <w:tabs>
          <w:tab w:val="left" w:pos="1428"/>
        </w:tabs>
        <w:ind w:left="567" w:right="748" w:firstLine="0"/>
        <w:rPr>
          <w:rFonts w:ascii="Symbol" w:hAnsi="Symbol"/>
          <w:sz w:val="20"/>
        </w:rPr>
      </w:pPr>
      <w:r>
        <w:rPr>
          <w:sz w:val="28"/>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D83E45" w:rsidRDefault="00D83E45" w:rsidP="00EE71DF">
      <w:pPr>
        <w:pStyle w:val="a5"/>
        <w:tabs>
          <w:tab w:val="left" w:pos="1428"/>
        </w:tabs>
        <w:ind w:left="567" w:right="748" w:firstLine="0"/>
        <w:rPr>
          <w:rFonts w:ascii="Symbol" w:hAnsi="Symbol"/>
          <w:sz w:val="20"/>
        </w:rPr>
      </w:pPr>
    </w:p>
    <w:p w:rsidR="00D83E45" w:rsidRDefault="007D53A3" w:rsidP="00EE71DF">
      <w:pPr>
        <w:pStyle w:val="2"/>
        <w:tabs>
          <w:tab w:val="left" w:pos="3611"/>
        </w:tabs>
        <w:spacing w:line="322" w:lineRule="exact"/>
        <w:ind w:left="567"/>
        <w:jc w:val="center"/>
      </w:pPr>
      <w:r>
        <w:t>2.2.12 Модуль</w:t>
      </w:r>
      <w:r>
        <w:rPr>
          <w:spacing w:val="-11"/>
        </w:rPr>
        <w:t xml:space="preserve"> </w:t>
      </w:r>
      <w:r>
        <w:t>«Трудовая</w:t>
      </w:r>
      <w:r>
        <w:rPr>
          <w:spacing w:val="-10"/>
        </w:rPr>
        <w:t xml:space="preserve"> </w:t>
      </w:r>
      <w:r>
        <w:rPr>
          <w:spacing w:val="-2"/>
        </w:rPr>
        <w:t>деятельность».</w:t>
      </w:r>
    </w:p>
    <w:p w:rsidR="00D83E45" w:rsidRDefault="007D53A3" w:rsidP="00EE71DF">
      <w:pPr>
        <w:pStyle w:val="a3"/>
        <w:ind w:left="567" w:rightChars="429" w:right="944" w:firstLine="0"/>
      </w:pPr>
      <w:r>
        <w:t xml:space="preserve">Реализация воспитательного потенциала трудовой деятельности в Школе предусматривает: воспитание у детей уважения к труду и людям труда, трудовым </w:t>
      </w:r>
      <w:r>
        <w:rPr>
          <w:spacing w:val="-2"/>
        </w:rPr>
        <w:t>достижениям;</w:t>
      </w:r>
    </w:p>
    <w:p w:rsidR="00D83E45" w:rsidRDefault="007D53A3" w:rsidP="00EE71DF">
      <w:pPr>
        <w:pStyle w:val="a5"/>
        <w:tabs>
          <w:tab w:val="left" w:pos="1186"/>
        </w:tabs>
        <w:ind w:left="567" w:rightChars="429" w:right="944" w:firstLine="0"/>
        <w:rPr>
          <w:sz w:val="28"/>
        </w:rPr>
      </w:pPr>
      <w:r>
        <w:rPr>
          <w:sz w:val="28"/>
        </w:rPr>
        <w:t>формирование у детей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w:t>
      </w:r>
    </w:p>
    <w:p w:rsidR="00D83E45" w:rsidRDefault="007D53A3" w:rsidP="00EE71DF">
      <w:pPr>
        <w:pStyle w:val="a5"/>
        <w:tabs>
          <w:tab w:val="left" w:pos="1186"/>
        </w:tabs>
        <w:ind w:left="567" w:rightChars="429" w:right="944" w:firstLine="0"/>
        <w:rPr>
          <w:sz w:val="28"/>
        </w:rPr>
      </w:pPr>
      <w:r>
        <w:rPr>
          <w:sz w:val="28"/>
        </w:rPr>
        <w:t>развития навыков совместной работы, умения работать самостоятельно, мобилизуя необходимые ресурсы, правильно оценивая смысл и последствия</w:t>
      </w:r>
      <w:r>
        <w:rPr>
          <w:spacing w:val="40"/>
          <w:sz w:val="28"/>
        </w:rPr>
        <w:t xml:space="preserve"> </w:t>
      </w:r>
      <w:r>
        <w:rPr>
          <w:sz w:val="28"/>
        </w:rPr>
        <w:t>своих действий;</w:t>
      </w:r>
    </w:p>
    <w:p w:rsidR="00D83E45" w:rsidRDefault="007D53A3" w:rsidP="00EE71DF">
      <w:pPr>
        <w:pStyle w:val="a5"/>
        <w:tabs>
          <w:tab w:val="left" w:pos="1273"/>
        </w:tabs>
        <w:ind w:left="567" w:rightChars="429" w:right="944" w:firstLine="0"/>
        <w:rPr>
          <w:sz w:val="28"/>
        </w:rPr>
      </w:pPr>
      <w:r>
        <w:rPr>
          <w:sz w:val="28"/>
        </w:rPr>
        <w:t>содействия профессиональному самоопределению, приобщения детей к социально-значимой деятельности для осмысленного выбора профессии.</w:t>
      </w:r>
    </w:p>
    <w:p w:rsidR="00D83E45" w:rsidRDefault="007D53A3" w:rsidP="00EE71DF">
      <w:pPr>
        <w:pStyle w:val="a3"/>
        <w:ind w:left="567" w:rightChars="429" w:right="944" w:firstLine="0"/>
      </w:pPr>
      <w:r>
        <w:t>Трудовое воспитание в школе реализуется через следующие виды и формы воспитательной деятельности:</w:t>
      </w:r>
    </w:p>
    <w:p w:rsidR="00D83E45" w:rsidRDefault="007D53A3" w:rsidP="00EE71DF">
      <w:pPr>
        <w:pStyle w:val="2"/>
        <w:ind w:left="567" w:rightChars="429" w:right="944"/>
      </w:pPr>
      <w:r>
        <w:t>Учебный</w:t>
      </w:r>
      <w:r>
        <w:rPr>
          <w:spacing w:val="-11"/>
        </w:rPr>
        <w:t xml:space="preserve"> </w:t>
      </w:r>
      <w:r>
        <w:rPr>
          <w:spacing w:val="-4"/>
        </w:rPr>
        <w:t>труд:</w:t>
      </w:r>
    </w:p>
    <w:p w:rsidR="00D83E45" w:rsidRDefault="007D53A3" w:rsidP="00EE71DF">
      <w:pPr>
        <w:pStyle w:val="a5"/>
        <w:tabs>
          <w:tab w:val="left" w:pos="1426"/>
        </w:tabs>
        <w:ind w:left="567" w:rightChars="429" w:right="944" w:firstLine="0"/>
        <w:rPr>
          <w:sz w:val="28"/>
        </w:rPr>
      </w:pPr>
      <w:r>
        <w:rPr>
          <w:sz w:val="28"/>
        </w:rPr>
        <w:t>умственный труд на учебных занятиях по учебным предметам, курсам и модулям, занятиях внеурочной деятельности;</w:t>
      </w:r>
    </w:p>
    <w:p w:rsidR="00D83E45" w:rsidRDefault="007D53A3" w:rsidP="00EE71DF">
      <w:pPr>
        <w:pStyle w:val="a5"/>
        <w:tabs>
          <w:tab w:val="left" w:pos="1426"/>
        </w:tabs>
        <w:spacing w:line="340" w:lineRule="exact"/>
        <w:ind w:left="567" w:rightChars="429" w:right="944" w:firstLine="0"/>
        <w:rPr>
          <w:sz w:val="28"/>
        </w:rPr>
      </w:pPr>
      <w:r>
        <w:rPr>
          <w:sz w:val="28"/>
        </w:rPr>
        <w:t>физический</w:t>
      </w:r>
      <w:r>
        <w:rPr>
          <w:spacing w:val="-6"/>
          <w:sz w:val="28"/>
        </w:rPr>
        <w:t xml:space="preserve"> </w:t>
      </w:r>
      <w:r>
        <w:rPr>
          <w:sz w:val="28"/>
        </w:rPr>
        <w:t>труд</w:t>
      </w:r>
      <w:r>
        <w:rPr>
          <w:spacing w:val="-4"/>
          <w:sz w:val="28"/>
        </w:rPr>
        <w:t xml:space="preserve"> </w:t>
      </w:r>
      <w:r>
        <w:rPr>
          <w:sz w:val="28"/>
        </w:rPr>
        <w:t>на учебных</w:t>
      </w:r>
      <w:r>
        <w:rPr>
          <w:spacing w:val="-10"/>
          <w:sz w:val="28"/>
        </w:rPr>
        <w:t xml:space="preserve"> </w:t>
      </w:r>
      <w:r>
        <w:rPr>
          <w:sz w:val="28"/>
        </w:rPr>
        <w:t>занятиях</w:t>
      </w:r>
      <w:r>
        <w:rPr>
          <w:spacing w:val="-9"/>
          <w:sz w:val="28"/>
        </w:rPr>
        <w:t xml:space="preserve"> </w:t>
      </w:r>
      <w:r>
        <w:rPr>
          <w:sz w:val="28"/>
        </w:rPr>
        <w:t>по</w:t>
      </w:r>
      <w:r>
        <w:rPr>
          <w:spacing w:val="-6"/>
          <w:sz w:val="28"/>
        </w:rPr>
        <w:t xml:space="preserve"> </w:t>
      </w:r>
      <w:r>
        <w:rPr>
          <w:spacing w:val="-2"/>
          <w:sz w:val="28"/>
        </w:rPr>
        <w:t>технологии.</w:t>
      </w:r>
    </w:p>
    <w:p w:rsidR="00D83E45" w:rsidRDefault="007D53A3" w:rsidP="00EE71DF">
      <w:pPr>
        <w:pStyle w:val="2"/>
        <w:spacing w:before="3"/>
        <w:ind w:left="567" w:rightChars="429" w:right="944"/>
      </w:pPr>
      <w:r>
        <w:rPr>
          <w:spacing w:val="-2"/>
        </w:rPr>
        <w:t>Общественно-полезный</w:t>
      </w:r>
      <w:r>
        <w:rPr>
          <w:spacing w:val="13"/>
        </w:rPr>
        <w:t xml:space="preserve"> </w:t>
      </w:r>
      <w:r>
        <w:rPr>
          <w:spacing w:val="-4"/>
        </w:rPr>
        <w:t>труд:</w:t>
      </w:r>
    </w:p>
    <w:p w:rsidR="00D83E45" w:rsidRDefault="007D53A3" w:rsidP="00EE71DF">
      <w:pPr>
        <w:pStyle w:val="a5"/>
        <w:tabs>
          <w:tab w:val="left" w:pos="1428"/>
        </w:tabs>
        <w:spacing w:line="339" w:lineRule="exact"/>
        <w:ind w:left="567" w:rightChars="429" w:right="944" w:firstLine="0"/>
        <w:jc w:val="left"/>
        <w:rPr>
          <w:sz w:val="28"/>
        </w:rPr>
      </w:pPr>
      <w:r>
        <w:rPr>
          <w:sz w:val="28"/>
        </w:rPr>
        <w:t>шефство</w:t>
      </w:r>
      <w:r>
        <w:rPr>
          <w:spacing w:val="-8"/>
          <w:sz w:val="28"/>
        </w:rPr>
        <w:t xml:space="preserve"> </w:t>
      </w:r>
      <w:r>
        <w:rPr>
          <w:sz w:val="28"/>
        </w:rPr>
        <w:t>над</w:t>
      </w:r>
      <w:r>
        <w:rPr>
          <w:spacing w:val="-5"/>
          <w:sz w:val="28"/>
        </w:rPr>
        <w:t xml:space="preserve"> </w:t>
      </w:r>
      <w:r>
        <w:rPr>
          <w:spacing w:val="-2"/>
          <w:sz w:val="28"/>
        </w:rPr>
        <w:t>младшими;</w:t>
      </w:r>
    </w:p>
    <w:p w:rsidR="00D83E45" w:rsidRDefault="007D53A3" w:rsidP="00EE71DF">
      <w:pPr>
        <w:pStyle w:val="a5"/>
        <w:tabs>
          <w:tab w:val="left" w:pos="1428"/>
        </w:tabs>
        <w:spacing w:line="341" w:lineRule="exact"/>
        <w:ind w:left="567" w:rightChars="429" w:right="944" w:firstLine="0"/>
        <w:jc w:val="left"/>
        <w:rPr>
          <w:sz w:val="28"/>
        </w:rPr>
      </w:pPr>
      <w:r>
        <w:rPr>
          <w:sz w:val="28"/>
        </w:rPr>
        <w:t>шефство</w:t>
      </w:r>
      <w:r>
        <w:rPr>
          <w:spacing w:val="-9"/>
          <w:sz w:val="28"/>
        </w:rPr>
        <w:t xml:space="preserve"> </w:t>
      </w:r>
      <w:r>
        <w:rPr>
          <w:sz w:val="28"/>
        </w:rPr>
        <w:t>над</w:t>
      </w:r>
      <w:r>
        <w:rPr>
          <w:spacing w:val="-6"/>
          <w:sz w:val="28"/>
        </w:rPr>
        <w:t xml:space="preserve"> </w:t>
      </w:r>
      <w:r>
        <w:rPr>
          <w:sz w:val="28"/>
        </w:rPr>
        <w:t>ветеранами</w:t>
      </w:r>
      <w:r>
        <w:rPr>
          <w:spacing w:val="-9"/>
          <w:sz w:val="28"/>
        </w:rPr>
        <w:t xml:space="preserve"> </w:t>
      </w:r>
      <w:r>
        <w:rPr>
          <w:sz w:val="28"/>
        </w:rPr>
        <w:t>войны</w:t>
      </w:r>
      <w:r>
        <w:rPr>
          <w:spacing w:val="-8"/>
          <w:sz w:val="28"/>
        </w:rPr>
        <w:t xml:space="preserve"> </w:t>
      </w:r>
      <w:r>
        <w:rPr>
          <w:sz w:val="28"/>
        </w:rPr>
        <w:t>и</w:t>
      </w:r>
      <w:r>
        <w:rPr>
          <w:spacing w:val="-8"/>
          <w:sz w:val="28"/>
        </w:rPr>
        <w:t xml:space="preserve"> </w:t>
      </w:r>
      <w:r>
        <w:rPr>
          <w:sz w:val="28"/>
        </w:rPr>
        <w:t>труда,</w:t>
      </w:r>
      <w:r>
        <w:rPr>
          <w:spacing w:val="-10"/>
          <w:sz w:val="28"/>
        </w:rPr>
        <w:t xml:space="preserve"> </w:t>
      </w:r>
      <w:r>
        <w:rPr>
          <w:sz w:val="28"/>
        </w:rPr>
        <w:t>престарелыми</w:t>
      </w:r>
      <w:r>
        <w:rPr>
          <w:spacing w:val="-8"/>
          <w:sz w:val="28"/>
        </w:rPr>
        <w:t xml:space="preserve"> </w:t>
      </w:r>
      <w:r>
        <w:rPr>
          <w:spacing w:val="-2"/>
          <w:sz w:val="28"/>
        </w:rPr>
        <w:t>людьми;</w:t>
      </w:r>
    </w:p>
    <w:p w:rsidR="00D83E45" w:rsidRDefault="007D53A3" w:rsidP="00EE71DF">
      <w:pPr>
        <w:pStyle w:val="a5"/>
        <w:tabs>
          <w:tab w:val="left" w:pos="1428"/>
        </w:tabs>
        <w:spacing w:line="342" w:lineRule="exact"/>
        <w:ind w:left="567" w:rightChars="429" w:right="944" w:firstLine="0"/>
        <w:jc w:val="left"/>
        <w:rPr>
          <w:sz w:val="28"/>
        </w:rPr>
      </w:pPr>
      <w:r>
        <w:rPr>
          <w:sz w:val="28"/>
        </w:rPr>
        <w:t>благоустройство</w:t>
      </w:r>
      <w:r>
        <w:rPr>
          <w:spacing w:val="-11"/>
          <w:sz w:val="28"/>
        </w:rPr>
        <w:t xml:space="preserve"> </w:t>
      </w:r>
      <w:r>
        <w:rPr>
          <w:sz w:val="28"/>
        </w:rPr>
        <w:t>класса,</w:t>
      </w:r>
      <w:r>
        <w:rPr>
          <w:spacing w:val="-9"/>
          <w:sz w:val="28"/>
        </w:rPr>
        <w:t xml:space="preserve"> </w:t>
      </w:r>
      <w:r>
        <w:rPr>
          <w:sz w:val="28"/>
        </w:rPr>
        <w:t>школы,</w:t>
      </w:r>
      <w:r>
        <w:rPr>
          <w:spacing w:val="-3"/>
          <w:sz w:val="28"/>
        </w:rPr>
        <w:t xml:space="preserve"> </w:t>
      </w:r>
      <w:r>
        <w:rPr>
          <w:spacing w:val="-2"/>
          <w:sz w:val="28"/>
        </w:rPr>
        <w:t>города;</w:t>
      </w:r>
    </w:p>
    <w:p w:rsidR="00D83E45" w:rsidRDefault="007D53A3" w:rsidP="00EE71DF">
      <w:pPr>
        <w:pStyle w:val="a5"/>
        <w:tabs>
          <w:tab w:val="left" w:pos="1428"/>
          <w:tab w:val="left" w:pos="3902"/>
          <w:tab w:val="left" w:pos="6018"/>
          <w:tab w:val="left" w:pos="7956"/>
          <w:tab w:val="left" w:pos="9381"/>
        </w:tabs>
        <w:spacing w:before="2"/>
        <w:ind w:left="567" w:rightChars="429" w:right="944" w:firstLine="0"/>
        <w:jc w:val="left"/>
        <w:rPr>
          <w:sz w:val="28"/>
        </w:rPr>
      </w:pPr>
      <w:r>
        <w:rPr>
          <w:spacing w:val="-2"/>
          <w:sz w:val="28"/>
        </w:rPr>
        <w:t>благоустройство</w:t>
      </w:r>
      <w:r>
        <w:rPr>
          <w:sz w:val="28"/>
        </w:rPr>
        <w:tab/>
      </w:r>
      <w:r>
        <w:rPr>
          <w:spacing w:val="-2"/>
          <w:sz w:val="28"/>
        </w:rPr>
        <w:t>пришкольной</w:t>
      </w:r>
      <w:r>
        <w:rPr>
          <w:sz w:val="28"/>
        </w:rPr>
        <w:tab/>
      </w:r>
      <w:r>
        <w:rPr>
          <w:spacing w:val="-2"/>
          <w:sz w:val="28"/>
        </w:rPr>
        <w:t>территории:</w:t>
      </w:r>
      <w:r>
        <w:rPr>
          <w:sz w:val="28"/>
        </w:rPr>
        <w:tab/>
      </w:r>
      <w:r>
        <w:rPr>
          <w:spacing w:val="-2"/>
          <w:sz w:val="28"/>
        </w:rPr>
        <w:t xml:space="preserve">посадка аллеи </w:t>
      </w:r>
      <w:r>
        <w:rPr>
          <w:sz w:val="28"/>
        </w:rPr>
        <w:t>выпускников, акция «Сад памяти» и т.п.;</w:t>
      </w:r>
    </w:p>
    <w:p w:rsidR="00D83E45" w:rsidRDefault="007D53A3" w:rsidP="00EE71DF">
      <w:pPr>
        <w:pStyle w:val="a5"/>
        <w:tabs>
          <w:tab w:val="left" w:pos="1428"/>
          <w:tab w:val="left" w:pos="3902"/>
          <w:tab w:val="left" w:pos="6018"/>
          <w:tab w:val="left" w:pos="7956"/>
          <w:tab w:val="left" w:pos="9381"/>
        </w:tabs>
        <w:spacing w:before="2"/>
        <w:ind w:left="567" w:rightChars="429" w:right="944" w:firstLine="0"/>
        <w:jc w:val="left"/>
        <w:rPr>
          <w:sz w:val="28"/>
        </w:rPr>
      </w:pPr>
      <w:r>
        <w:rPr>
          <w:sz w:val="28"/>
        </w:rPr>
        <w:t>шефство</w:t>
      </w:r>
      <w:r>
        <w:rPr>
          <w:spacing w:val="-11"/>
          <w:sz w:val="28"/>
        </w:rPr>
        <w:t xml:space="preserve"> </w:t>
      </w:r>
      <w:r>
        <w:rPr>
          <w:sz w:val="28"/>
        </w:rPr>
        <w:t>над</w:t>
      </w:r>
      <w:r>
        <w:rPr>
          <w:spacing w:val="-9"/>
          <w:sz w:val="28"/>
        </w:rPr>
        <w:t xml:space="preserve"> </w:t>
      </w:r>
      <w:r>
        <w:rPr>
          <w:sz w:val="28"/>
        </w:rPr>
        <w:t>историческими</w:t>
      </w:r>
      <w:r>
        <w:rPr>
          <w:spacing w:val="-10"/>
          <w:sz w:val="28"/>
        </w:rPr>
        <w:t xml:space="preserve"> </w:t>
      </w:r>
      <w:r>
        <w:rPr>
          <w:spacing w:val="-2"/>
          <w:sz w:val="28"/>
        </w:rPr>
        <w:t>памятниками;</w:t>
      </w:r>
    </w:p>
    <w:p w:rsidR="00D83E45" w:rsidRDefault="007D53A3" w:rsidP="00EE71DF">
      <w:pPr>
        <w:pStyle w:val="a5"/>
        <w:tabs>
          <w:tab w:val="left" w:pos="1428"/>
          <w:tab w:val="left" w:pos="3902"/>
          <w:tab w:val="left" w:pos="6018"/>
          <w:tab w:val="left" w:pos="7956"/>
          <w:tab w:val="left" w:pos="9381"/>
        </w:tabs>
        <w:spacing w:before="2"/>
        <w:ind w:left="567" w:rightChars="429" w:right="944" w:firstLine="0"/>
        <w:jc w:val="left"/>
        <w:rPr>
          <w:sz w:val="28"/>
        </w:rPr>
      </w:pPr>
      <w:r>
        <w:rPr>
          <w:sz w:val="28"/>
        </w:rPr>
        <w:t>экологические</w:t>
      </w:r>
      <w:r>
        <w:rPr>
          <w:spacing w:val="-15"/>
          <w:sz w:val="28"/>
        </w:rPr>
        <w:t xml:space="preserve"> </w:t>
      </w:r>
      <w:r>
        <w:rPr>
          <w:sz w:val="28"/>
        </w:rPr>
        <w:t>субботники,</w:t>
      </w:r>
      <w:r>
        <w:rPr>
          <w:spacing w:val="-13"/>
          <w:sz w:val="28"/>
        </w:rPr>
        <w:t xml:space="preserve"> </w:t>
      </w:r>
      <w:r>
        <w:rPr>
          <w:spacing w:val="-2"/>
          <w:sz w:val="28"/>
        </w:rPr>
        <w:t>акции;</w:t>
      </w:r>
    </w:p>
    <w:p w:rsidR="00D83E45" w:rsidRDefault="007D53A3" w:rsidP="00EE71DF">
      <w:pPr>
        <w:pStyle w:val="a5"/>
        <w:tabs>
          <w:tab w:val="left" w:pos="1428"/>
          <w:tab w:val="left" w:pos="3902"/>
          <w:tab w:val="left" w:pos="6018"/>
          <w:tab w:val="left" w:pos="7956"/>
          <w:tab w:val="left" w:pos="9381"/>
        </w:tabs>
        <w:spacing w:before="2"/>
        <w:ind w:left="567" w:rightChars="429" w:right="944" w:firstLine="0"/>
        <w:jc w:val="left"/>
        <w:rPr>
          <w:sz w:val="28"/>
        </w:rPr>
      </w:pPr>
      <w:r>
        <w:rPr>
          <w:sz w:val="28"/>
        </w:rPr>
        <w:t>акция</w:t>
      </w:r>
      <w:r>
        <w:rPr>
          <w:spacing w:val="-4"/>
          <w:sz w:val="28"/>
        </w:rPr>
        <w:t xml:space="preserve"> </w:t>
      </w:r>
      <w:r>
        <w:rPr>
          <w:sz w:val="28"/>
        </w:rPr>
        <w:t>«Чистая</w:t>
      </w:r>
      <w:r>
        <w:rPr>
          <w:spacing w:val="-3"/>
          <w:sz w:val="28"/>
        </w:rPr>
        <w:t xml:space="preserve"> </w:t>
      </w:r>
      <w:r>
        <w:rPr>
          <w:sz w:val="28"/>
        </w:rPr>
        <w:t>школа»</w:t>
      </w:r>
      <w:r>
        <w:rPr>
          <w:spacing w:val="-8"/>
          <w:sz w:val="28"/>
        </w:rPr>
        <w:t xml:space="preserve"> </w:t>
      </w:r>
      <w:r>
        <w:rPr>
          <w:sz w:val="28"/>
        </w:rPr>
        <w:t>(раз</w:t>
      </w:r>
      <w:r>
        <w:rPr>
          <w:spacing w:val="-4"/>
          <w:sz w:val="28"/>
        </w:rPr>
        <w:t xml:space="preserve"> </w:t>
      </w:r>
      <w:r>
        <w:rPr>
          <w:sz w:val="28"/>
        </w:rPr>
        <w:t>в</w:t>
      </w:r>
      <w:r>
        <w:rPr>
          <w:spacing w:val="-6"/>
          <w:sz w:val="28"/>
        </w:rPr>
        <w:t xml:space="preserve"> </w:t>
      </w:r>
      <w:r>
        <w:rPr>
          <w:spacing w:val="-2"/>
          <w:sz w:val="28"/>
        </w:rPr>
        <w:t>четверть).</w:t>
      </w:r>
    </w:p>
    <w:p w:rsidR="00D83E45" w:rsidRDefault="007D53A3" w:rsidP="00EE71DF">
      <w:pPr>
        <w:pStyle w:val="2"/>
        <w:spacing w:before="9"/>
        <w:ind w:left="567" w:rightChars="429" w:right="944"/>
        <w:jc w:val="left"/>
      </w:pPr>
      <w:r>
        <w:rPr>
          <w:spacing w:val="-2"/>
        </w:rPr>
        <w:t>Производительный</w:t>
      </w:r>
      <w:r>
        <w:rPr>
          <w:spacing w:val="9"/>
        </w:rPr>
        <w:t xml:space="preserve"> </w:t>
      </w:r>
      <w:r>
        <w:rPr>
          <w:spacing w:val="-2"/>
        </w:rPr>
        <w:t>труд:</w:t>
      </w:r>
    </w:p>
    <w:p w:rsidR="00D83E45" w:rsidRDefault="007D53A3" w:rsidP="00EE71DF">
      <w:pPr>
        <w:pStyle w:val="a5"/>
        <w:tabs>
          <w:tab w:val="left" w:pos="1426"/>
        </w:tabs>
        <w:ind w:left="567" w:rightChars="429" w:right="944" w:firstLine="0"/>
        <w:rPr>
          <w:sz w:val="28"/>
        </w:rPr>
      </w:pPr>
      <w:r>
        <w:rPr>
          <w:sz w:val="28"/>
        </w:rPr>
        <w:t>-трудовые отряды в летний период: разбивка, прополка, полив клумб; помощь в уборке школы после ремонта;</w:t>
      </w:r>
    </w:p>
    <w:p w:rsidR="00D83E45" w:rsidRDefault="007D53A3" w:rsidP="00EE71DF">
      <w:pPr>
        <w:pStyle w:val="a5"/>
        <w:tabs>
          <w:tab w:val="left" w:pos="1426"/>
        </w:tabs>
        <w:ind w:left="567" w:rightChars="429" w:right="944" w:firstLine="0"/>
        <w:rPr>
          <w:sz w:val="28"/>
        </w:rPr>
      </w:pPr>
      <w:r>
        <w:rPr>
          <w:sz w:val="28"/>
        </w:rPr>
        <w:t xml:space="preserve">-деятельность на пришкольном учебно-опытном участке, в школьной </w:t>
      </w:r>
      <w:r>
        <w:rPr>
          <w:spacing w:val="-2"/>
          <w:sz w:val="28"/>
        </w:rPr>
        <w:t>теплице;</w:t>
      </w:r>
    </w:p>
    <w:p w:rsidR="00D83E45" w:rsidRDefault="007D53A3" w:rsidP="00EE71DF">
      <w:pPr>
        <w:pStyle w:val="a5"/>
        <w:tabs>
          <w:tab w:val="left" w:pos="1426"/>
        </w:tabs>
        <w:spacing w:line="340" w:lineRule="exact"/>
        <w:ind w:left="567" w:rightChars="429" w:right="944" w:firstLine="0"/>
        <w:rPr>
          <w:sz w:val="28"/>
        </w:rPr>
      </w:pPr>
      <w:r>
        <w:rPr>
          <w:sz w:val="28"/>
        </w:rPr>
        <w:t>-плетение</w:t>
      </w:r>
      <w:r>
        <w:rPr>
          <w:spacing w:val="-7"/>
          <w:sz w:val="28"/>
        </w:rPr>
        <w:t xml:space="preserve"> </w:t>
      </w:r>
      <w:r>
        <w:rPr>
          <w:sz w:val="28"/>
        </w:rPr>
        <w:t>маскировочных</w:t>
      </w:r>
      <w:r>
        <w:rPr>
          <w:spacing w:val="-11"/>
          <w:sz w:val="28"/>
        </w:rPr>
        <w:t xml:space="preserve"> </w:t>
      </w:r>
      <w:r>
        <w:rPr>
          <w:sz w:val="28"/>
        </w:rPr>
        <w:t>сетей</w:t>
      </w:r>
      <w:r>
        <w:rPr>
          <w:spacing w:val="-7"/>
          <w:sz w:val="28"/>
        </w:rPr>
        <w:t xml:space="preserve"> </w:t>
      </w:r>
      <w:r>
        <w:rPr>
          <w:sz w:val="28"/>
        </w:rPr>
        <w:t>для</w:t>
      </w:r>
      <w:r>
        <w:rPr>
          <w:spacing w:val="-5"/>
          <w:sz w:val="28"/>
        </w:rPr>
        <w:t xml:space="preserve"> </w:t>
      </w:r>
      <w:r>
        <w:rPr>
          <w:sz w:val="28"/>
        </w:rPr>
        <w:t>участников</w:t>
      </w:r>
      <w:r>
        <w:rPr>
          <w:spacing w:val="-8"/>
          <w:sz w:val="28"/>
        </w:rPr>
        <w:t xml:space="preserve"> </w:t>
      </w:r>
      <w:r>
        <w:rPr>
          <w:spacing w:val="-4"/>
          <w:sz w:val="28"/>
        </w:rPr>
        <w:t>СВО;</w:t>
      </w:r>
    </w:p>
    <w:p w:rsidR="00D83E45" w:rsidRDefault="007D53A3" w:rsidP="00EE71DF">
      <w:pPr>
        <w:pStyle w:val="a5"/>
        <w:tabs>
          <w:tab w:val="left" w:pos="1426"/>
        </w:tabs>
        <w:ind w:left="567" w:rightChars="429" w:right="944" w:firstLine="0"/>
        <w:rPr>
          <w:sz w:val="28"/>
        </w:rPr>
      </w:pPr>
      <w:r>
        <w:rPr>
          <w:sz w:val="28"/>
        </w:rPr>
        <w:t xml:space="preserve">-изготовление элементов для тематического оформления классных кабинетов, коридоров, рекреаций, окон к различным праздничным и памятным </w:t>
      </w:r>
      <w:r>
        <w:rPr>
          <w:spacing w:val="-2"/>
          <w:sz w:val="28"/>
        </w:rPr>
        <w:t>датам.</w:t>
      </w:r>
    </w:p>
    <w:p w:rsidR="00D83E45" w:rsidRDefault="007D53A3" w:rsidP="00EE71DF">
      <w:pPr>
        <w:pStyle w:val="2"/>
        <w:ind w:left="567" w:rightChars="429" w:right="944"/>
      </w:pPr>
      <w:r>
        <w:rPr>
          <w:spacing w:val="-2"/>
        </w:rPr>
        <w:t>Самообслуживающий</w:t>
      </w:r>
      <w:r>
        <w:rPr>
          <w:spacing w:val="6"/>
        </w:rPr>
        <w:t xml:space="preserve"> </w:t>
      </w:r>
      <w:r>
        <w:rPr>
          <w:spacing w:val="-4"/>
        </w:rPr>
        <w:t>труд:</w:t>
      </w:r>
    </w:p>
    <w:p w:rsidR="00D83E45" w:rsidRDefault="007D53A3" w:rsidP="00EE71DF">
      <w:pPr>
        <w:pStyle w:val="a5"/>
        <w:tabs>
          <w:tab w:val="left" w:pos="1426"/>
        </w:tabs>
        <w:spacing w:line="339" w:lineRule="exact"/>
        <w:ind w:left="567" w:rightChars="429" w:right="944" w:firstLine="0"/>
        <w:rPr>
          <w:sz w:val="28"/>
        </w:rPr>
      </w:pPr>
      <w:r>
        <w:rPr>
          <w:spacing w:val="-2"/>
          <w:sz w:val="28"/>
        </w:rPr>
        <w:t>-самообслуживание;</w:t>
      </w:r>
    </w:p>
    <w:p w:rsidR="00D83E45" w:rsidRDefault="007D53A3" w:rsidP="00EE71DF">
      <w:pPr>
        <w:pStyle w:val="a5"/>
        <w:tabs>
          <w:tab w:val="left" w:pos="1428"/>
        </w:tabs>
        <w:spacing w:line="242" w:lineRule="auto"/>
        <w:ind w:left="567" w:rightChars="429" w:right="944" w:firstLine="0"/>
        <w:jc w:val="left"/>
        <w:rPr>
          <w:sz w:val="28"/>
        </w:rPr>
      </w:pPr>
      <w:r>
        <w:rPr>
          <w:sz w:val="28"/>
        </w:rPr>
        <w:t>-подготовка рабочего места к уроку, уборка и поддержание порядка на рабочем месте;</w:t>
      </w:r>
    </w:p>
    <w:p w:rsidR="00D83E45" w:rsidRDefault="007D53A3" w:rsidP="00EE71DF">
      <w:pPr>
        <w:pStyle w:val="a5"/>
        <w:tabs>
          <w:tab w:val="left" w:pos="1428"/>
        </w:tabs>
        <w:spacing w:line="338" w:lineRule="exact"/>
        <w:ind w:left="567" w:rightChars="429" w:right="944" w:firstLine="0"/>
        <w:jc w:val="left"/>
        <w:rPr>
          <w:sz w:val="28"/>
        </w:rPr>
      </w:pPr>
      <w:r>
        <w:rPr>
          <w:sz w:val="28"/>
        </w:rPr>
        <w:lastRenderedPageBreak/>
        <w:t>-дежурство</w:t>
      </w:r>
      <w:r>
        <w:rPr>
          <w:spacing w:val="-8"/>
          <w:sz w:val="28"/>
        </w:rPr>
        <w:t xml:space="preserve"> </w:t>
      </w:r>
      <w:r>
        <w:rPr>
          <w:sz w:val="28"/>
        </w:rPr>
        <w:t>в</w:t>
      </w:r>
      <w:r>
        <w:rPr>
          <w:spacing w:val="-9"/>
          <w:sz w:val="28"/>
        </w:rPr>
        <w:t xml:space="preserve"> </w:t>
      </w:r>
      <w:r>
        <w:rPr>
          <w:sz w:val="28"/>
        </w:rPr>
        <w:t>классном</w:t>
      </w:r>
      <w:r>
        <w:rPr>
          <w:spacing w:val="-4"/>
          <w:sz w:val="28"/>
        </w:rPr>
        <w:t xml:space="preserve"> </w:t>
      </w:r>
      <w:r>
        <w:rPr>
          <w:sz w:val="28"/>
        </w:rPr>
        <w:t>(учебном)</w:t>
      </w:r>
      <w:r>
        <w:rPr>
          <w:spacing w:val="-7"/>
          <w:sz w:val="28"/>
        </w:rPr>
        <w:t xml:space="preserve"> </w:t>
      </w:r>
      <w:r>
        <w:rPr>
          <w:spacing w:val="-2"/>
          <w:sz w:val="28"/>
        </w:rPr>
        <w:t>кабинете;</w:t>
      </w:r>
    </w:p>
    <w:p w:rsidR="00D83E45" w:rsidRDefault="007D53A3" w:rsidP="00EE71DF">
      <w:pPr>
        <w:pStyle w:val="a5"/>
        <w:tabs>
          <w:tab w:val="left" w:pos="1428"/>
        </w:tabs>
        <w:spacing w:line="342" w:lineRule="exact"/>
        <w:ind w:left="567" w:rightChars="429" w:right="944" w:firstLine="0"/>
        <w:jc w:val="left"/>
        <w:rPr>
          <w:spacing w:val="-2"/>
          <w:sz w:val="28"/>
        </w:rPr>
      </w:pPr>
      <w:r>
        <w:rPr>
          <w:sz w:val="28"/>
        </w:rPr>
        <w:t>-дежурство</w:t>
      </w:r>
      <w:r>
        <w:rPr>
          <w:spacing w:val="-5"/>
          <w:sz w:val="28"/>
        </w:rPr>
        <w:t xml:space="preserve"> </w:t>
      </w:r>
      <w:r>
        <w:rPr>
          <w:sz w:val="28"/>
        </w:rPr>
        <w:t>по</w:t>
      </w:r>
      <w:r>
        <w:rPr>
          <w:spacing w:val="-6"/>
          <w:sz w:val="28"/>
        </w:rPr>
        <w:t xml:space="preserve"> </w:t>
      </w:r>
      <w:r>
        <w:rPr>
          <w:sz w:val="28"/>
        </w:rPr>
        <w:t>школе,</w:t>
      </w:r>
      <w:r>
        <w:rPr>
          <w:spacing w:val="-4"/>
          <w:sz w:val="28"/>
        </w:rPr>
        <w:t xml:space="preserve"> </w:t>
      </w:r>
      <w:r>
        <w:rPr>
          <w:sz w:val="28"/>
        </w:rPr>
        <w:t>по</w:t>
      </w:r>
      <w:r>
        <w:rPr>
          <w:spacing w:val="-5"/>
          <w:sz w:val="28"/>
        </w:rPr>
        <w:t xml:space="preserve"> </w:t>
      </w:r>
      <w:r>
        <w:rPr>
          <w:spacing w:val="-2"/>
          <w:sz w:val="28"/>
        </w:rPr>
        <w:t>столовой.</w:t>
      </w:r>
    </w:p>
    <w:p w:rsidR="00D83E45" w:rsidRDefault="00D83E45" w:rsidP="00EE71DF">
      <w:pPr>
        <w:pStyle w:val="a5"/>
        <w:tabs>
          <w:tab w:val="left" w:pos="1428"/>
        </w:tabs>
        <w:spacing w:line="342" w:lineRule="exact"/>
        <w:ind w:left="567" w:rightChars="429" w:right="944" w:firstLine="0"/>
        <w:jc w:val="left"/>
        <w:rPr>
          <w:spacing w:val="-2"/>
          <w:sz w:val="28"/>
        </w:rPr>
      </w:pPr>
    </w:p>
    <w:p w:rsidR="00D83E45" w:rsidRDefault="007D53A3" w:rsidP="00EE71DF">
      <w:pPr>
        <w:pStyle w:val="2"/>
        <w:tabs>
          <w:tab w:val="left" w:pos="3879"/>
        </w:tabs>
        <w:spacing w:before="3"/>
        <w:ind w:left="567"/>
        <w:jc w:val="center"/>
      </w:pPr>
      <w:r>
        <w:t>2.2.12</w:t>
      </w:r>
      <w:r w:rsidR="007F0E7F">
        <w:t xml:space="preserve">. </w:t>
      </w:r>
      <w:r>
        <w:t>Модуль</w:t>
      </w:r>
      <w:r>
        <w:rPr>
          <w:spacing w:val="-14"/>
        </w:rPr>
        <w:t xml:space="preserve"> </w:t>
      </w:r>
      <w:r>
        <w:t>«Школьный</w:t>
      </w:r>
      <w:r>
        <w:rPr>
          <w:spacing w:val="-12"/>
        </w:rPr>
        <w:t xml:space="preserve"> </w:t>
      </w:r>
      <w:r>
        <w:rPr>
          <w:spacing w:val="-2"/>
        </w:rPr>
        <w:t>музей».</w:t>
      </w:r>
    </w:p>
    <w:p w:rsidR="00D83E45" w:rsidRDefault="007D53A3" w:rsidP="00EE71DF">
      <w:pPr>
        <w:pStyle w:val="a3"/>
        <w:spacing w:line="319" w:lineRule="exact"/>
        <w:ind w:left="567" w:rightChars="429" w:right="944" w:firstLine="0"/>
        <w:rPr>
          <w:rFonts w:ascii="Symbol" w:hAnsi="Symbol"/>
          <w:sz w:val="20"/>
        </w:rPr>
      </w:pPr>
      <w:r>
        <w:t>Реализация</w:t>
      </w:r>
      <w:r>
        <w:rPr>
          <w:spacing w:val="-13"/>
        </w:rPr>
        <w:t xml:space="preserve"> </w:t>
      </w:r>
      <w:r>
        <w:t>воспитательного</w:t>
      </w:r>
      <w:r>
        <w:rPr>
          <w:spacing w:val="-14"/>
        </w:rPr>
        <w:t xml:space="preserve"> </w:t>
      </w:r>
      <w:r>
        <w:t>потенциала</w:t>
      </w:r>
      <w:r>
        <w:rPr>
          <w:spacing w:val="-9"/>
        </w:rPr>
        <w:t xml:space="preserve"> </w:t>
      </w:r>
      <w:r>
        <w:t>школьного</w:t>
      </w:r>
      <w:r>
        <w:rPr>
          <w:spacing w:val="-14"/>
        </w:rPr>
        <w:t xml:space="preserve"> </w:t>
      </w:r>
      <w:r>
        <w:t>музея</w:t>
      </w:r>
      <w:r>
        <w:rPr>
          <w:spacing w:val="-12"/>
        </w:rPr>
        <w:t xml:space="preserve"> </w:t>
      </w:r>
      <w:r>
        <w:rPr>
          <w:spacing w:val="-2"/>
        </w:rPr>
        <w:t>предусматривает:</w:t>
      </w:r>
      <w:r>
        <w:t>на индивидуальном уровне – проектно-исследовательскую деятельность по изучению, охране и популяризации историко-культурного и природного наследия родного края средствами краеведения и музейного дела;</w:t>
      </w:r>
    </w:p>
    <w:p w:rsidR="00D83E45" w:rsidRDefault="007D53A3" w:rsidP="00EE71DF">
      <w:pPr>
        <w:pStyle w:val="a5"/>
        <w:tabs>
          <w:tab w:val="left" w:pos="1428"/>
        </w:tabs>
        <w:ind w:left="567" w:rightChars="429" w:right="944" w:firstLine="0"/>
        <w:rPr>
          <w:rFonts w:ascii="Symbol" w:hAnsi="Symbol"/>
          <w:sz w:val="20"/>
        </w:rPr>
      </w:pPr>
      <w:r>
        <w:rPr>
          <w:sz w:val="28"/>
        </w:rPr>
        <w:t>-на классном уровне – организацию и проведение музейных уроков; подготовку и проведение междисциплинарных, интегрированных уроков,</w:t>
      </w:r>
      <w:r>
        <w:rPr>
          <w:spacing w:val="40"/>
          <w:sz w:val="28"/>
        </w:rPr>
        <w:t xml:space="preserve"> </w:t>
      </w:r>
      <w:r>
        <w:rPr>
          <w:sz w:val="28"/>
        </w:rPr>
        <w:t>уроков</w:t>
      </w:r>
      <w:r>
        <w:rPr>
          <w:spacing w:val="-7"/>
          <w:sz w:val="28"/>
        </w:rPr>
        <w:t xml:space="preserve"> </w:t>
      </w:r>
      <w:r>
        <w:rPr>
          <w:sz w:val="28"/>
        </w:rPr>
        <w:t>в</w:t>
      </w:r>
      <w:r>
        <w:rPr>
          <w:spacing w:val="-7"/>
          <w:sz w:val="28"/>
        </w:rPr>
        <w:t xml:space="preserve"> </w:t>
      </w:r>
      <w:r>
        <w:rPr>
          <w:sz w:val="28"/>
        </w:rPr>
        <w:t>трансформированном</w:t>
      </w:r>
      <w:r>
        <w:rPr>
          <w:spacing w:val="-5"/>
          <w:sz w:val="28"/>
        </w:rPr>
        <w:t xml:space="preserve"> </w:t>
      </w:r>
      <w:r>
        <w:rPr>
          <w:sz w:val="28"/>
        </w:rPr>
        <w:t>пространстве;</w:t>
      </w:r>
      <w:r>
        <w:rPr>
          <w:spacing w:val="-6"/>
          <w:sz w:val="28"/>
        </w:rPr>
        <w:t xml:space="preserve"> </w:t>
      </w:r>
      <w:r>
        <w:rPr>
          <w:sz w:val="28"/>
        </w:rPr>
        <w:t>подготовку</w:t>
      </w:r>
      <w:r>
        <w:rPr>
          <w:spacing w:val="-10"/>
          <w:sz w:val="28"/>
        </w:rPr>
        <w:t xml:space="preserve"> </w:t>
      </w:r>
      <w:r>
        <w:rPr>
          <w:sz w:val="28"/>
        </w:rPr>
        <w:t>и</w:t>
      </w:r>
      <w:r>
        <w:rPr>
          <w:spacing w:val="-6"/>
          <w:sz w:val="28"/>
        </w:rPr>
        <w:t xml:space="preserve"> </w:t>
      </w:r>
      <w:r>
        <w:rPr>
          <w:sz w:val="28"/>
        </w:rPr>
        <w:t>проведение</w:t>
      </w:r>
      <w:r>
        <w:rPr>
          <w:spacing w:val="-5"/>
          <w:sz w:val="28"/>
        </w:rPr>
        <w:t xml:space="preserve"> </w:t>
      </w:r>
      <w:r>
        <w:rPr>
          <w:sz w:val="28"/>
        </w:rPr>
        <w:t>классных часов на базе музея либо по классам с использованием материалов музея;</w:t>
      </w:r>
    </w:p>
    <w:p w:rsidR="00D83E45" w:rsidRDefault="007D53A3" w:rsidP="00EE71DF">
      <w:pPr>
        <w:pStyle w:val="a5"/>
        <w:tabs>
          <w:tab w:val="left" w:pos="1428"/>
        </w:tabs>
        <w:spacing w:before="3"/>
        <w:ind w:left="567" w:rightChars="429" w:right="944" w:firstLine="0"/>
        <w:rPr>
          <w:rFonts w:ascii="Symbol" w:hAnsi="Symbol"/>
          <w:sz w:val="20"/>
        </w:rPr>
      </w:pPr>
      <w:r>
        <w:rPr>
          <w:sz w:val="28"/>
        </w:rPr>
        <w:t>-на школьном уровне – организация и проведение уроков Мужества, воспитательных дел, посвященных памятным датам в истории школы, города, региона, России;</w:t>
      </w:r>
    </w:p>
    <w:p w:rsidR="00D83E45" w:rsidRDefault="007D53A3" w:rsidP="00EE71DF">
      <w:pPr>
        <w:pStyle w:val="a5"/>
        <w:tabs>
          <w:tab w:val="left" w:pos="1428"/>
        </w:tabs>
        <w:ind w:left="567" w:rightChars="429" w:right="944" w:firstLine="0"/>
        <w:rPr>
          <w:spacing w:val="-2"/>
          <w:sz w:val="28"/>
        </w:rPr>
      </w:pPr>
      <w:r>
        <w:rPr>
          <w:sz w:val="28"/>
        </w:rPr>
        <w:t xml:space="preserve">-на внешкольном уровне – организация и проведение воспитательных дел, посвященных памятным датам в истории; участие в конкурсах различных уровней; размещение экспозиции школьного музея на площадке Музея Победы; </w:t>
      </w:r>
      <w:r>
        <w:rPr>
          <w:spacing w:val="-2"/>
          <w:sz w:val="28"/>
        </w:rPr>
        <w:t>онлайн-экскурсии.</w:t>
      </w:r>
    </w:p>
    <w:p w:rsidR="00D83E45" w:rsidRDefault="00D83E45" w:rsidP="00EE71DF">
      <w:pPr>
        <w:pStyle w:val="a5"/>
        <w:tabs>
          <w:tab w:val="left" w:pos="1428"/>
        </w:tabs>
        <w:ind w:left="567" w:rightChars="429" w:right="944" w:firstLine="0"/>
        <w:rPr>
          <w:spacing w:val="-2"/>
          <w:sz w:val="28"/>
        </w:rPr>
      </w:pPr>
    </w:p>
    <w:p w:rsidR="00D83E45" w:rsidRDefault="007D53A3" w:rsidP="00EE71DF">
      <w:pPr>
        <w:pStyle w:val="2"/>
        <w:tabs>
          <w:tab w:val="left" w:pos="2683"/>
        </w:tabs>
        <w:spacing w:before="3"/>
        <w:ind w:left="567" w:rightChars="429" w:right="944"/>
        <w:jc w:val="center"/>
      </w:pPr>
      <w:r>
        <w:t>2.2.13</w:t>
      </w:r>
      <w:r w:rsidR="007F0E7F">
        <w:t xml:space="preserve">. </w:t>
      </w:r>
      <w:r>
        <w:t>Модуль</w:t>
      </w:r>
      <w:r>
        <w:rPr>
          <w:spacing w:val="-16"/>
        </w:rPr>
        <w:t xml:space="preserve"> </w:t>
      </w:r>
      <w:r>
        <w:t>«Детские</w:t>
      </w:r>
      <w:r>
        <w:rPr>
          <w:spacing w:val="-6"/>
        </w:rPr>
        <w:t xml:space="preserve"> </w:t>
      </w:r>
      <w:r>
        <w:t>общественные</w:t>
      </w:r>
      <w:r>
        <w:rPr>
          <w:spacing w:val="-9"/>
        </w:rPr>
        <w:t xml:space="preserve"> </w:t>
      </w:r>
      <w:r>
        <w:rPr>
          <w:spacing w:val="-2"/>
        </w:rPr>
        <w:t>объединения».</w:t>
      </w:r>
    </w:p>
    <w:p w:rsidR="00D83E45" w:rsidRDefault="007D53A3" w:rsidP="00EE71DF">
      <w:pPr>
        <w:pStyle w:val="a3"/>
        <w:spacing w:line="319" w:lineRule="exact"/>
        <w:ind w:left="567" w:rightChars="429" w:right="944" w:firstLine="0"/>
      </w:pPr>
      <w:r>
        <w:t>Воспитание</w:t>
      </w:r>
      <w:r>
        <w:rPr>
          <w:spacing w:val="-9"/>
        </w:rPr>
        <w:t xml:space="preserve"> </w:t>
      </w:r>
      <w:r>
        <w:t>в</w:t>
      </w:r>
      <w:r>
        <w:rPr>
          <w:spacing w:val="-11"/>
        </w:rPr>
        <w:t xml:space="preserve"> </w:t>
      </w:r>
      <w:r>
        <w:t>детских</w:t>
      </w:r>
      <w:r>
        <w:rPr>
          <w:spacing w:val="-13"/>
        </w:rPr>
        <w:t xml:space="preserve"> </w:t>
      </w:r>
      <w:r>
        <w:t>общественных</w:t>
      </w:r>
      <w:r>
        <w:rPr>
          <w:spacing w:val="-13"/>
        </w:rPr>
        <w:t xml:space="preserve"> </w:t>
      </w:r>
      <w:r>
        <w:t>объединениях</w:t>
      </w:r>
      <w:r>
        <w:rPr>
          <w:spacing w:val="-13"/>
        </w:rPr>
        <w:t xml:space="preserve"> </w:t>
      </w:r>
      <w:r>
        <w:t>осуществляется</w:t>
      </w:r>
      <w:r>
        <w:rPr>
          <w:spacing w:val="-8"/>
        </w:rPr>
        <w:t xml:space="preserve"> </w:t>
      </w:r>
      <w:r>
        <w:rPr>
          <w:spacing w:val="-2"/>
        </w:rPr>
        <w:t>через:</w:t>
      </w:r>
    </w:p>
    <w:p w:rsidR="00D83E45" w:rsidRDefault="007D53A3" w:rsidP="00EE71DF">
      <w:pPr>
        <w:pStyle w:val="a5"/>
        <w:tabs>
          <w:tab w:val="left" w:pos="960"/>
        </w:tabs>
        <w:ind w:left="567" w:rightChars="429" w:right="944" w:firstLine="0"/>
        <w:rPr>
          <w:sz w:val="28"/>
        </w:rPr>
      </w:pPr>
      <w:r>
        <w:rPr>
          <w:sz w:val="28"/>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w:t>
      </w:r>
      <w:r>
        <w:rPr>
          <w:spacing w:val="40"/>
          <w:sz w:val="28"/>
        </w:rPr>
        <w:t xml:space="preserve"> </w:t>
      </w:r>
      <w:r>
        <w:rPr>
          <w:sz w:val="28"/>
        </w:rPr>
        <w:t>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(Это посильная помощь, оказываемая школьниками пожилым людям; совместная работа по проведению культурно-развлекательных мероприятий; помощь в благоустройстве территории школы; участие школьников в работе на прилегающей к школе территории, и т.п);</w:t>
      </w:r>
    </w:p>
    <w:p w:rsidR="00D83E45" w:rsidRDefault="007D53A3" w:rsidP="00EE71DF">
      <w:pPr>
        <w:pStyle w:val="a5"/>
        <w:tabs>
          <w:tab w:val="left" w:pos="960"/>
        </w:tabs>
        <w:spacing w:before="2"/>
        <w:ind w:left="567" w:rightChars="429" w:right="944" w:firstLine="0"/>
        <w:rPr>
          <w:sz w:val="28"/>
        </w:rPr>
      </w:pPr>
      <w:r>
        <w:rPr>
          <w:sz w:val="28"/>
        </w:rPr>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D83E45" w:rsidRDefault="007D53A3" w:rsidP="00EE71DF">
      <w:pPr>
        <w:pStyle w:val="a5"/>
        <w:tabs>
          <w:tab w:val="left" w:pos="912"/>
        </w:tabs>
        <w:spacing w:before="3"/>
        <w:ind w:left="567" w:rightChars="429" w:right="944" w:firstLine="0"/>
        <w:rPr>
          <w:sz w:val="28"/>
        </w:rPr>
      </w:pPr>
      <w:r>
        <w:rPr>
          <w:sz w:val="28"/>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 имеет эмблему, флаг, отражающих содержательность ОУ).</w:t>
      </w:r>
    </w:p>
    <w:p w:rsidR="00D83E45" w:rsidRDefault="007D53A3" w:rsidP="00EE71DF">
      <w:pPr>
        <w:pStyle w:val="a5"/>
        <w:tabs>
          <w:tab w:val="left" w:pos="1042"/>
        </w:tabs>
        <w:ind w:left="567" w:rightChars="429" w:right="944" w:firstLine="0"/>
        <w:rPr>
          <w:sz w:val="28"/>
        </w:rPr>
      </w:pPr>
      <w:r>
        <w:rPr>
          <w:sz w:val="28"/>
        </w:rPr>
        <w:t>участие членов детского общественного движения в волонтерском школьном движении, деятельности на благо конкретных людей и социального окружения в целом. Особенностью организуемого в школе воспитательного процесса является его построение на содержании деятельности Первичного отделения Общероссийской общественно-государственной детско-юношеской организации - Российское движение детей и молодёжи «Движение первых».</w:t>
      </w:r>
    </w:p>
    <w:p w:rsidR="00D83E45" w:rsidRDefault="007D53A3" w:rsidP="00EE71DF">
      <w:pPr>
        <w:pStyle w:val="a3"/>
        <w:spacing w:line="321" w:lineRule="exact"/>
        <w:ind w:left="567" w:rightChars="429" w:right="944" w:firstLine="0"/>
      </w:pPr>
      <w:r>
        <w:t>Одно</w:t>
      </w:r>
      <w:r>
        <w:rPr>
          <w:spacing w:val="54"/>
          <w:w w:val="150"/>
        </w:rPr>
        <w:t xml:space="preserve"> </w:t>
      </w:r>
      <w:r>
        <w:t>из</w:t>
      </w:r>
      <w:r>
        <w:rPr>
          <w:spacing w:val="55"/>
          <w:w w:val="150"/>
        </w:rPr>
        <w:t xml:space="preserve"> </w:t>
      </w:r>
      <w:r>
        <w:t>направлений</w:t>
      </w:r>
      <w:r>
        <w:rPr>
          <w:spacing w:val="54"/>
          <w:w w:val="150"/>
        </w:rPr>
        <w:t xml:space="preserve"> </w:t>
      </w:r>
      <w:r>
        <w:t>РДДМ</w:t>
      </w:r>
      <w:r>
        <w:rPr>
          <w:spacing w:val="55"/>
          <w:w w:val="150"/>
        </w:rPr>
        <w:t xml:space="preserve"> </w:t>
      </w:r>
      <w:r>
        <w:t>«Движение</w:t>
      </w:r>
      <w:r>
        <w:rPr>
          <w:spacing w:val="54"/>
          <w:w w:val="150"/>
        </w:rPr>
        <w:t xml:space="preserve"> </w:t>
      </w:r>
      <w:r>
        <w:t>первых»</w:t>
      </w:r>
      <w:r>
        <w:rPr>
          <w:spacing w:val="54"/>
          <w:w w:val="150"/>
        </w:rPr>
        <w:t xml:space="preserve"> </w:t>
      </w:r>
      <w:r>
        <w:t>–</w:t>
      </w:r>
      <w:r>
        <w:rPr>
          <w:spacing w:val="59"/>
        </w:rPr>
        <w:t xml:space="preserve"> </w:t>
      </w:r>
      <w:r>
        <w:rPr>
          <w:spacing w:val="-2"/>
        </w:rPr>
        <w:t xml:space="preserve">программа </w:t>
      </w:r>
      <w:r>
        <w:t>«Орлята</w:t>
      </w:r>
      <w:r>
        <w:rPr>
          <w:spacing w:val="-1"/>
        </w:rPr>
        <w:t xml:space="preserve"> </w:t>
      </w:r>
      <w:r>
        <w:lastRenderedPageBreak/>
        <w:t>России» – уникальный проект, направленный на развитие социальной активности</w:t>
      </w:r>
      <w:r>
        <w:rPr>
          <w:spacing w:val="19"/>
        </w:rPr>
        <w:t xml:space="preserve"> </w:t>
      </w:r>
      <w:r>
        <w:t>школьников</w:t>
      </w:r>
      <w:r>
        <w:rPr>
          <w:spacing w:val="17"/>
        </w:rPr>
        <w:t xml:space="preserve"> </w:t>
      </w:r>
      <w:r>
        <w:t>младших</w:t>
      </w:r>
      <w:r>
        <w:rPr>
          <w:spacing w:val="14"/>
        </w:rPr>
        <w:t xml:space="preserve"> </w:t>
      </w:r>
      <w:r>
        <w:t>классов</w:t>
      </w:r>
      <w:r>
        <w:rPr>
          <w:spacing w:val="18"/>
        </w:rPr>
        <w:t xml:space="preserve"> </w:t>
      </w:r>
      <w:r>
        <w:t>в</w:t>
      </w:r>
      <w:r>
        <w:rPr>
          <w:spacing w:val="17"/>
        </w:rPr>
        <w:t xml:space="preserve"> </w:t>
      </w:r>
      <w:r>
        <w:t>рамкам</w:t>
      </w:r>
      <w:r>
        <w:rPr>
          <w:spacing w:val="20"/>
        </w:rPr>
        <w:t xml:space="preserve"> </w:t>
      </w:r>
      <w:r>
        <w:t>патриотического</w:t>
      </w:r>
      <w:r>
        <w:rPr>
          <w:spacing w:val="19"/>
        </w:rPr>
        <w:t xml:space="preserve"> </w:t>
      </w:r>
      <w:r>
        <w:rPr>
          <w:spacing w:val="-2"/>
        </w:rPr>
        <w:t xml:space="preserve">воспитания </w:t>
      </w:r>
      <w:r>
        <w:t>граждан РФ. Участниками программы «Орлята России»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D83E45" w:rsidRDefault="007D53A3" w:rsidP="00EE71DF">
      <w:pPr>
        <w:pStyle w:val="a3"/>
        <w:spacing w:before="3"/>
        <w:ind w:left="567" w:rightChars="429" w:right="944" w:firstLine="0"/>
      </w:pPr>
      <w:r>
        <w:t>Программа</w:t>
      </w:r>
      <w:r>
        <w:rPr>
          <w:spacing w:val="-1"/>
        </w:rPr>
        <w:t xml:space="preserve"> </w:t>
      </w:r>
      <w:r>
        <w:t>«Юнармия»,</w:t>
      </w:r>
      <w:r>
        <w:rPr>
          <w:spacing w:val="40"/>
        </w:rPr>
        <w:t xml:space="preserve"> </w:t>
      </w:r>
      <w:r>
        <w:t>также является направлением РДДМ «Движение первых». С 2019 г. в МОБУ «СОШ № 3» был открыт первый юнармейский отряд. Юнармейские отряды создаются с целью разностороннего военнопатриотического, гражданского, нравственного воспитания и совершенствования личности детей и подростков, сохранение и приумножение патриотических традиций, формирование у молодежи готовности и практической способности</w:t>
      </w:r>
      <w:r>
        <w:rPr>
          <w:spacing w:val="-1"/>
        </w:rPr>
        <w:t xml:space="preserve"> </w:t>
      </w:r>
      <w:r>
        <w:t>к</w:t>
      </w:r>
      <w:r>
        <w:rPr>
          <w:spacing w:val="-2"/>
        </w:rPr>
        <w:t xml:space="preserve"> </w:t>
      </w:r>
      <w:r>
        <w:t>выполнению</w:t>
      </w:r>
      <w:r>
        <w:rPr>
          <w:spacing w:val="-3"/>
        </w:rPr>
        <w:t xml:space="preserve"> </w:t>
      </w:r>
      <w:r>
        <w:t>гражданского</w:t>
      </w:r>
      <w:r>
        <w:rPr>
          <w:spacing w:val="-1"/>
        </w:rPr>
        <w:t xml:space="preserve"> </w:t>
      </w:r>
      <w:r>
        <w:t>долга и</w:t>
      </w:r>
      <w:r>
        <w:rPr>
          <w:spacing w:val="-1"/>
        </w:rPr>
        <w:t xml:space="preserve"> </w:t>
      </w:r>
      <w:r>
        <w:t>конституционных</w:t>
      </w:r>
      <w:r>
        <w:rPr>
          <w:spacing w:val="-5"/>
        </w:rPr>
        <w:t xml:space="preserve"> </w:t>
      </w:r>
      <w:r>
        <w:t>обязанностей по защите Отечества, формирование сплоченного и дружного коллектива.</w:t>
      </w:r>
    </w:p>
    <w:p w:rsidR="00D83E45" w:rsidRDefault="007D53A3" w:rsidP="00EE71DF">
      <w:pPr>
        <w:pStyle w:val="a3"/>
        <w:spacing w:line="319" w:lineRule="exact"/>
        <w:ind w:left="567" w:rightChars="429" w:right="944" w:firstLine="0"/>
      </w:pPr>
      <w:r>
        <w:t>Основными</w:t>
      </w:r>
      <w:r>
        <w:rPr>
          <w:spacing w:val="-12"/>
        </w:rPr>
        <w:t xml:space="preserve"> </w:t>
      </w:r>
      <w:r>
        <w:t>задачами</w:t>
      </w:r>
      <w:r>
        <w:rPr>
          <w:spacing w:val="-11"/>
        </w:rPr>
        <w:t xml:space="preserve"> </w:t>
      </w:r>
      <w:r>
        <w:rPr>
          <w:spacing w:val="-2"/>
        </w:rPr>
        <w:t>являются:</w:t>
      </w:r>
    </w:p>
    <w:p w:rsidR="00D83E45" w:rsidRDefault="007D53A3" w:rsidP="00EE71DF">
      <w:pPr>
        <w:pStyle w:val="a3"/>
        <w:spacing w:before="1"/>
        <w:ind w:left="567" w:rightChars="429" w:right="944" w:firstLine="0"/>
      </w:pPr>
      <w:r>
        <w:t>-воспитание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w:t>
      </w:r>
    </w:p>
    <w:p w:rsidR="00D83E45" w:rsidRDefault="007D53A3" w:rsidP="00EE71DF">
      <w:pPr>
        <w:pStyle w:val="a3"/>
        <w:spacing w:before="3"/>
        <w:ind w:left="567" w:rightChars="429" w:right="944" w:firstLine="0"/>
      </w:pPr>
      <w:r>
        <w:t>-изучение истории страны и военно-исторического наследия Отечества, развитие</w:t>
      </w:r>
      <w:r>
        <w:rPr>
          <w:spacing w:val="50"/>
          <w:w w:val="150"/>
        </w:rPr>
        <w:t xml:space="preserve"> </w:t>
      </w:r>
      <w:r>
        <w:t>краеведения,</w:t>
      </w:r>
      <w:r>
        <w:rPr>
          <w:spacing w:val="52"/>
          <w:w w:val="150"/>
        </w:rPr>
        <w:t xml:space="preserve"> </w:t>
      </w:r>
      <w:r>
        <w:t>расширение</w:t>
      </w:r>
      <w:r>
        <w:rPr>
          <w:spacing w:val="50"/>
          <w:w w:val="150"/>
        </w:rPr>
        <w:t xml:space="preserve"> </w:t>
      </w:r>
      <w:r>
        <w:t>знаний</w:t>
      </w:r>
      <w:r>
        <w:rPr>
          <w:spacing w:val="50"/>
          <w:w w:val="150"/>
        </w:rPr>
        <w:t xml:space="preserve"> </w:t>
      </w:r>
      <w:r>
        <w:t>об</w:t>
      </w:r>
      <w:r>
        <w:rPr>
          <w:spacing w:val="51"/>
          <w:w w:val="150"/>
        </w:rPr>
        <w:t xml:space="preserve"> </w:t>
      </w:r>
      <w:r>
        <w:t>истории</w:t>
      </w:r>
      <w:r>
        <w:rPr>
          <w:spacing w:val="50"/>
          <w:w w:val="150"/>
        </w:rPr>
        <w:t xml:space="preserve"> </w:t>
      </w:r>
      <w:r>
        <w:t>и</w:t>
      </w:r>
      <w:r>
        <w:rPr>
          <w:spacing w:val="50"/>
          <w:w w:val="150"/>
        </w:rPr>
        <w:t xml:space="preserve"> </w:t>
      </w:r>
      <w:r>
        <w:t>выдающихся</w:t>
      </w:r>
      <w:r>
        <w:rPr>
          <w:spacing w:val="51"/>
          <w:w w:val="150"/>
        </w:rPr>
        <w:t xml:space="preserve"> </w:t>
      </w:r>
      <w:r>
        <w:rPr>
          <w:spacing w:val="-2"/>
        </w:rPr>
        <w:t xml:space="preserve">людях </w:t>
      </w:r>
      <w:r>
        <w:t>«малой» Родины;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D83E45" w:rsidRDefault="007D53A3" w:rsidP="00EE71DF">
      <w:pPr>
        <w:pStyle w:val="a3"/>
        <w:ind w:left="567" w:rightChars="429" w:right="944" w:firstLine="0"/>
      </w:pPr>
      <w:r>
        <w:t>-формирование</w:t>
      </w:r>
      <w:r>
        <w:rPr>
          <w:spacing w:val="-1"/>
        </w:rPr>
        <w:t xml:space="preserve"> </w:t>
      </w:r>
      <w:r>
        <w:t>положительной</w:t>
      </w:r>
      <w:r>
        <w:rPr>
          <w:spacing w:val="-2"/>
        </w:rPr>
        <w:t xml:space="preserve"> </w:t>
      </w:r>
      <w:r>
        <w:t>мотивации</w:t>
      </w:r>
      <w:r>
        <w:rPr>
          <w:spacing w:val="-2"/>
        </w:rPr>
        <w:t xml:space="preserve"> </w:t>
      </w:r>
      <w:r>
        <w:t>у</w:t>
      </w:r>
      <w:r>
        <w:rPr>
          <w:spacing w:val="-7"/>
        </w:rPr>
        <w:t xml:space="preserve"> </w:t>
      </w:r>
      <w:r>
        <w:t>молодых</w:t>
      </w:r>
      <w:r>
        <w:rPr>
          <w:spacing w:val="-7"/>
        </w:rPr>
        <w:t xml:space="preserve"> </w:t>
      </w:r>
      <w:r>
        <w:t>людей</w:t>
      </w:r>
      <w:r>
        <w:rPr>
          <w:spacing w:val="-2"/>
        </w:rPr>
        <w:t xml:space="preserve"> </w:t>
      </w:r>
      <w:r>
        <w:t>к</w:t>
      </w:r>
      <w:r>
        <w:rPr>
          <w:spacing w:val="-3"/>
        </w:rPr>
        <w:t xml:space="preserve"> </w:t>
      </w:r>
      <w:r>
        <w:t>прохождению военной службы и подготовке юношей к службе в Вооруженных Силах Российской Федерации;</w:t>
      </w:r>
    </w:p>
    <w:p w:rsidR="00D83E45" w:rsidRDefault="007D53A3" w:rsidP="00EE71DF">
      <w:pPr>
        <w:pStyle w:val="a3"/>
        <w:spacing w:line="321" w:lineRule="exact"/>
        <w:ind w:left="567" w:rightChars="429" w:right="944" w:firstLine="0"/>
      </w:pPr>
      <w:r>
        <w:t>-укрепление</w:t>
      </w:r>
      <w:r>
        <w:rPr>
          <w:spacing w:val="-9"/>
        </w:rPr>
        <w:t xml:space="preserve"> </w:t>
      </w:r>
      <w:r>
        <w:t>физической</w:t>
      </w:r>
      <w:r>
        <w:rPr>
          <w:spacing w:val="-9"/>
        </w:rPr>
        <w:t xml:space="preserve"> </w:t>
      </w:r>
      <w:r>
        <w:t>закалки</w:t>
      </w:r>
      <w:r>
        <w:rPr>
          <w:spacing w:val="-10"/>
        </w:rPr>
        <w:t xml:space="preserve"> </w:t>
      </w:r>
      <w:r>
        <w:t>и</w:t>
      </w:r>
      <w:r>
        <w:rPr>
          <w:spacing w:val="-9"/>
        </w:rPr>
        <w:t xml:space="preserve"> </w:t>
      </w:r>
      <w:r>
        <w:t>физической</w:t>
      </w:r>
      <w:r>
        <w:rPr>
          <w:spacing w:val="-10"/>
        </w:rPr>
        <w:t xml:space="preserve"> </w:t>
      </w:r>
      <w:r>
        <w:rPr>
          <w:spacing w:val="-2"/>
        </w:rPr>
        <w:t>выносливости;</w:t>
      </w:r>
    </w:p>
    <w:p w:rsidR="00D83E45" w:rsidRDefault="007D53A3" w:rsidP="00EE71DF">
      <w:pPr>
        <w:pStyle w:val="a3"/>
        <w:ind w:left="567" w:rightChars="429" w:right="944" w:firstLine="0"/>
      </w:pPr>
      <w:r>
        <w:t>-активное приобщение молодежи к военно-техническим знаниям и техническому творчеству;</w:t>
      </w:r>
    </w:p>
    <w:p w:rsidR="00D83E45" w:rsidRDefault="007D53A3" w:rsidP="00EE71DF">
      <w:pPr>
        <w:pStyle w:val="a3"/>
        <w:ind w:left="567" w:rightChars="429" w:right="944" w:firstLine="0"/>
        <w:rPr>
          <w:spacing w:val="-2"/>
        </w:rPr>
      </w:pPr>
      <w:r>
        <w:t>-стимулирование</w:t>
      </w:r>
      <w:r>
        <w:rPr>
          <w:spacing w:val="-2"/>
        </w:rPr>
        <w:t xml:space="preserve"> </w:t>
      </w:r>
      <w:r>
        <w:t>потребности</w:t>
      </w:r>
      <w:r>
        <w:rPr>
          <w:spacing w:val="-3"/>
        </w:rPr>
        <w:t xml:space="preserve"> </w:t>
      </w:r>
      <w:r>
        <w:t>в</w:t>
      </w:r>
      <w:r>
        <w:rPr>
          <w:spacing w:val="-4"/>
        </w:rPr>
        <w:t xml:space="preserve"> </w:t>
      </w:r>
      <w:r>
        <w:t>самообразовании</w:t>
      </w:r>
      <w:r>
        <w:rPr>
          <w:spacing w:val="-3"/>
        </w:rPr>
        <w:t xml:space="preserve"> </w:t>
      </w:r>
      <w:r>
        <w:t>и</w:t>
      </w:r>
      <w:r>
        <w:rPr>
          <w:spacing w:val="-3"/>
        </w:rPr>
        <w:t xml:space="preserve"> </w:t>
      </w:r>
      <w:r>
        <w:t>самосовершенствовании. Проблема патриотического воспитания приобретает новые характеристики и соответственно</w:t>
      </w:r>
      <w:r>
        <w:rPr>
          <w:spacing w:val="40"/>
        </w:rPr>
        <w:t xml:space="preserve"> </w:t>
      </w:r>
      <w:r>
        <w:t>новые</w:t>
      </w:r>
      <w:r>
        <w:rPr>
          <w:spacing w:val="40"/>
        </w:rPr>
        <w:t xml:space="preserve"> </w:t>
      </w:r>
      <w:r>
        <w:t>подходы</w:t>
      </w:r>
      <w:r>
        <w:rPr>
          <w:spacing w:val="40"/>
        </w:rPr>
        <w:t xml:space="preserve"> </w:t>
      </w:r>
      <w:r>
        <w:t>к</w:t>
      </w:r>
      <w:r>
        <w:rPr>
          <w:spacing w:val="40"/>
        </w:rPr>
        <w:t xml:space="preserve"> </w:t>
      </w:r>
      <w:r>
        <w:t>ее</w:t>
      </w:r>
      <w:r>
        <w:rPr>
          <w:spacing w:val="40"/>
        </w:rPr>
        <w:t xml:space="preserve"> </w:t>
      </w:r>
      <w:r>
        <w:t>решению</w:t>
      </w:r>
      <w:r>
        <w:rPr>
          <w:spacing w:val="40"/>
        </w:rPr>
        <w:t xml:space="preserve"> </w:t>
      </w:r>
      <w:r>
        <w:t>как</w:t>
      </w:r>
      <w:r>
        <w:rPr>
          <w:spacing w:val="40"/>
        </w:rPr>
        <w:t xml:space="preserve"> </w:t>
      </w:r>
      <w:r>
        <w:t>составная</w:t>
      </w:r>
      <w:r>
        <w:rPr>
          <w:spacing w:val="40"/>
        </w:rPr>
        <w:t xml:space="preserve"> </w:t>
      </w:r>
      <w:r>
        <w:t>часть</w:t>
      </w:r>
      <w:r>
        <w:rPr>
          <w:spacing w:val="40"/>
        </w:rPr>
        <w:t xml:space="preserve"> </w:t>
      </w:r>
      <w:r>
        <w:t>целостного процесса</w:t>
      </w:r>
      <w:r>
        <w:rPr>
          <w:spacing w:val="51"/>
          <w:w w:val="150"/>
        </w:rPr>
        <w:t xml:space="preserve"> </w:t>
      </w:r>
      <w:r>
        <w:t>социальной</w:t>
      </w:r>
      <w:r>
        <w:rPr>
          <w:spacing w:val="51"/>
          <w:w w:val="150"/>
        </w:rPr>
        <w:t xml:space="preserve"> </w:t>
      </w:r>
      <w:r>
        <w:t>адаптации,</w:t>
      </w:r>
      <w:r>
        <w:rPr>
          <w:spacing w:val="52"/>
          <w:w w:val="150"/>
        </w:rPr>
        <w:t xml:space="preserve"> </w:t>
      </w:r>
      <w:r>
        <w:t>жизненного</w:t>
      </w:r>
      <w:r>
        <w:rPr>
          <w:spacing w:val="52"/>
          <w:w w:val="150"/>
        </w:rPr>
        <w:t xml:space="preserve"> </w:t>
      </w:r>
      <w:r>
        <w:t>самоопределения</w:t>
      </w:r>
      <w:r>
        <w:rPr>
          <w:spacing w:val="52"/>
          <w:w w:val="150"/>
        </w:rPr>
        <w:t xml:space="preserve"> </w:t>
      </w:r>
      <w:r>
        <w:t>и</w:t>
      </w:r>
      <w:r>
        <w:rPr>
          <w:spacing w:val="50"/>
          <w:w w:val="150"/>
        </w:rPr>
        <w:t xml:space="preserve"> </w:t>
      </w:r>
      <w:r>
        <w:rPr>
          <w:spacing w:val="-2"/>
        </w:rPr>
        <w:t xml:space="preserve">становления </w:t>
      </w:r>
      <w:r>
        <w:t>личности</w:t>
      </w:r>
      <w:r>
        <w:rPr>
          <w:spacing w:val="-13"/>
        </w:rPr>
        <w:t xml:space="preserve"> </w:t>
      </w:r>
      <w:r>
        <w:rPr>
          <w:spacing w:val="-2"/>
        </w:rPr>
        <w:t>учащихся.</w:t>
      </w:r>
    </w:p>
    <w:p w:rsidR="00D83E45" w:rsidRDefault="00D83E45" w:rsidP="00EE71DF">
      <w:pPr>
        <w:pStyle w:val="a3"/>
        <w:ind w:left="567" w:rightChars="429" w:right="944" w:firstLine="0"/>
        <w:rPr>
          <w:spacing w:val="-2"/>
        </w:rPr>
      </w:pPr>
    </w:p>
    <w:p w:rsidR="00D83E45" w:rsidRDefault="007D53A3" w:rsidP="00EE71DF">
      <w:pPr>
        <w:pStyle w:val="2"/>
        <w:tabs>
          <w:tab w:val="left" w:pos="3971"/>
        </w:tabs>
        <w:spacing w:before="4"/>
        <w:ind w:left="567"/>
        <w:jc w:val="center"/>
      </w:pPr>
      <w:r>
        <w:t>2.2.14. Модуль</w:t>
      </w:r>
      <w:r>
        <w:rPr>
          <w:spacing w:val="-12"/>
        </w:rPr>
        <w:t xml:space="preserve"> </w:t>
      </w:r>
      <w:r>
        <w:t>«Школьные</w:t>
      </w:r>
      <w:r>
        <w:rPr>
          <w:spacing w:val="-9"/>
        </w:rPr>
        <w:t xml:space="preserve"> </w:t>
      </w:r>
      <w:r>
        <w:rPr>
          <w:spacing w:val="-2"/>
        </w:rPr>
        <w:t>медиа».</w:t>
      </w:r>
    </w:p>
    <w:p w:rsidR="00D83E45" w:rsidRDefault="007D53A3" w:rsidP="00EE71DF">
      <w:pPr>
        <w:pStyle w:val="a3"/>
        <w:tabs>
          <w:tab w:val="left" w:pos="9680"/>
        </w:tabs>
        <w:ind w:left="567" w:rightChars="429" w:right="944" w:firstLine="0"/>
      </w:pPr>
      <w:r>
        <w:t>Воспитательный</w:t>
      </w:r>
      <w:r>
        <w:rPr>
          <w:spacing w:val="-8"/>
        </w:rPr>
        <w:t xml:space="preserve"> </w:t>
      </w:r>
      <w:r>
        <w:t>потенциал</w:t>
      </w:r>
      <w:r>
        <w:rPr>
          <w:spacing w:val="-7"/>
        </w:rPr>
        <w:t xml:space="preserve"> </w:t>
      </w:r>
      <w:r>
        <w:t>школьных</w:t>
      </w:r>
      <w:r>
        <w:rPr>
          <w:spacing w:val="-11"/>
        </w:rPr>
        <w:t xml:space="preserve"> </w:t>
      </w:r>
      <w:r>
        <w:t>медиа</w:t>
      </w:r>
      <w:r>
        <w:rPr>
          <w:spacing w:val="-7"/>
        </w:rPr>
        <w:t xml:space="preserve"> </w:t>
      </w:r>
      <w:r>
        <w:t>реализуется</w:t>
      </w:r>
      <w:r>
        <w:rPr>
          <w:spacing w:val="-6"/>
        </w:rPr>
        <w:t xml:space="preserve"> </w:t>
      </w:r>
      <w:r>
        <w:t>в</w:t>
      </w:r>
      <w:r>
        <w:rPr>
          <w:spacing w:val="-9"/>
        </w:rPr>
        <w:t xml:space="preserve"> </w:t>
      </w:r>
      <w:r>
        <w:t>рамках различных</w:t>
      </w:r>
      <w:r>
        <w:rPr>
          <w:spacing w:val="40"/>
        </w:rPr>
        <w:t xml:space="preserve"> </w:t>
      </w:r>
      <w:r>
        <w:t>видов и форм деятельности:</w:t>
      </w:r>
    </w:p>
    <w:p w:rsidR="00D83E45" w:rsidRDefault="007D53A3" w:rsidP="00EE71DF">
      <w:pPr>
        <w:pStyle w:val="a5"/>
        <w:tabs>
          <w:tab w:val="left" w:pos="1427"/>
          <w:tab w:val="left" w:pos="9680"/>
        </w:tabs>
        <w:ind w:left="567" w:rightChars="429" w:right="944" w:firstLine="0"/>
        <w:rPr>
          <w:rFonts w:ascii="Symbol" w:hAnsi="Symbol"/>
          <w:sz w:val="28"/>
        </w:rPr>
      </w:pPr>
      <w:r>
        <w:rPr>
          <w:sz w:val="28"/>
        </w:rPr>
        <w:t>школьный</w:t>
      </w:r>
      <w:r>
        <w:rPr>
          <w:spacing w:val="-1"/>
          <w:sz w:val="28"/>
        </w:rPr>
        <w:t xml:space="preserve"> </w:t>
      </w:r>
      <w:r>
        <w:rPr>
          <w:sz w:val="28"/>
        </w:rPr>
        <w:t>медиацентр</w:t>
      </w:r>
      <w:r>
        <w:rPr>
          <w:spacing w:val="-5"/>
          <w:sz w:val="28"/>
        </w:rPr>
        <w:t xml:space="preserve"> </w:t>
      </w:r>
      <w:r>
        <w:rPr>
          <w:sz w:val="28"/>
        </w:rPr>
        <w:t>– созданный из</w:t>
      </w:r>
      <w:r>
        <w:rPr>
          <w:spacing w:val="-1"/>
          <w:sz w:val="28"/>
        </w:rPr>
        <w:t xml:space="preserve"> </w:t>
      </w:r>
      <w:r>
        <w:rPr>
          <w:sz w:val="28"/>
        </w:rPr>
        <w:t>заинтересованных</w:t>
      </w:r>
      <w:r>
        <w:rPr>
          <w:spacing w:val="-5"/>
          <w:sz w:val="28"/>
        </w:rPr>
        <w:t xml:space="preserve"> </w:t>
      </w:r>
      <w:r>
        <w:rPr>
          <w:sz w:val="28"/>
        </w:rPr>
        <w:t>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rsidR="00D83E45" w:rsidRDefault="007D53A3" w:rsidP="00EE71DF">
      <w:pPr>
        <w:pStyle w:val="a5"/>
        <w:tabs>
          <w:tab w:val="left" w:pos="1427"/>
          <w:tab w:val="left" w:pos="9680"/>
        </w:tabs>
        <w:ind w:left="567" w:rightChars="429" w:right="944" w:firstLine="0"/>
        <w:rPr>
          <w:rFonts w:ascii="Symbol" w:hAnsi="Symbol"/>
          <w:sz w:val="28"/>
        </w:rPr>
      </w:pPr>
      <w:r>
        <w:rPr>
          <w:sz w:val="28"/>
        </w:rPr>
        <w:t>разновозрастный редакционный совет</w:t>
      </w:r>
      <w:r>
        <w:rPr>
          <w:spacing w:val="-6"/>
          <w:sz w:val="28"/>
        </w:rPr>
        <w:t xml:space="preserve"> </w:t>
      </w:r>
      <w:r>
        <w:rPr>
          <w:sz w:val="28"/>
        </w:rPr>
        <w:t>подростков, старшеклассников и консультирующих их взрослых, целью которого является освещение (через школьную газету и инстаграм) наиболее интересных моментов жизни школы, популяризация</w:t>
      </w:r>
      <w:r>
        <w:rPr>
          <w:spacing w:val="80"/>
          <w:sz w:val="28"/>
        </w:rPr>
        <w:t xml:space="preserve"> </w:t>
      </w:r>
      <w:r>
        <w:rPr>
          <w:sz w:val="28"/>
        </w:rPr>
        <w:t>общешкольных</w:t>
      </w:r>
      <w:r>
        <w:rPr>
          <w:spacing w:val="80"/>
          <w:sz w:val="28"/>
        </w:rPr>
        <w:t xml:space="preserve"> </w:t>
      </w:r>
      <w:r>
        <w:rPr>
          <w:sz w:val="28"/>
        </w:rPr>
        <w:t>ключевых</w:t>
      </w:r>
      <w:r>
        <w:rPr>
          <w:spacing w:val="80"/>
          <w:sz w:val="28"/>
        </w:rPr>
        <w:t xml:space="preserve"> </w:t>
      </w:r>
      <w:r>
        <w:rPr>
          <w:sz w:val="28"/>
        </w:rPr>
        <w:t>дел,</w:t>
      </w:r>
      <w:r>
        <w:rPr>
          <w:spacing w:val="80"/>
          <w:sz w:val="28"/>
        </w:rPr>
        <w:t xml:space="preserve"> </w:t>
      </w:r>
      <w:r>
        <w:rPr>
          <w:sz w:val="28"/>
        </w:rPr>
        <w:t>кружков,</w:t>
      </w:r>
      <w:r>
        <w:rPr>
          <w:spacing w:val="80"/>
          <w:sz w:val="28"/>
        </w:rPr>
        <w:t xml:space="preserve"> </w:t>
      </w:r>
      <w:r>
        <w:rPr>
          <w:sz w:val="28"/>
        </w:rPr>
        <w:t>секций,</w:t>
      </w:r>
      <w:r>
        <w:rPr>
          <w:spacing w:val="80"/>
          <w:sz w:val="28"/>
        </w:rPr>
        <w:t xml:space="preserve"> </w:t>
      </w:r>
      <w:r>
        <w:rPr>
          <w:sz w:val="28"/>
        </w:rPr>
        <w:t>деятельности</w:t>
      </w:r>
    </w:p>
    <w:p w:rsidR="00D83E45" w:rsidRDefault="007D53A3" w:rsidP="00EE71DF">
      <w:pPr>
        <w:pStyle w:val="a3"/>
        <w:tabs>
          <w:tab w:val="left" w:pos="9680"/>
        </w:tabs>
        <w:spacing w:before="58"/>
        <w:ind w:left="567" w:rightChars="429" w:right="944" w:firstLine="0"/>
        <w:rPr>
          <w:spacing w:val="-2"/>
        </w:rPr>
      </w:pPr>
      <w:r>
        <w:lastRenderedPageBreak/>
        <w:t>органов</w:t>
      </w:r>
      <w:r>
        <w:rPr>
          <w:spacing w:val="-15"/>
        </w:rPr>
        <w:t xml:space="preserve"> </w:t>
      </w:r>
      <w:r>
        <w:t>ученического</w:t>
      </w:r>
      <w:r>
        <w:rPr>
          <w:spacing w:val="-16"/>
        </w:rPr>
        <w:t xml:space="preserve"> </w:t>
      </w:r>
      <w:r>
        <w:rPr>
          <w:spacing w:val="-2"/>
        </w:rPr>
        <w:t>самоуправления;</w:t>
      </w:r>
    </w:p>
    <w:p w:rsidR="00D83E45" w:rsidRDefault="00D83E45" w:rsidP="00EE71DF">
      <w:pPr>
        <w:pStyle w:val="a3"/>
        <w:spacing w:before="58"/>
        <w:ind w:left="567" w:firstLine="0"/>
        <w:rPr>
          <w:spacing w:val="-2"/>
        </w:rPr>
      </w:pPr>
    </w:p>
    <w:p w:rsidR="00D83E45" w:rsidRDefault="007D53A3" w:rsidP="00EE71DF">
      <w:pPr>
        <w:pStyle w:val="2"/>
        <w:tabs>
          <w:tab w:val="left" w:pos="3893"/>
        </w:tabs>
        <w:spacing w:before="4"/>
        <w:ind w:left="567"/>
        <w:jc w:val="center"/>
      </w:pPr>
      <w:r>
        <w:t>2.2.15. Модуль</w:t>
      </w:r>
      <w:r>
        <w:rPr>
          <w:spacing w:val="-12"/>
        </w:rPr>
        <w:t xml:space="preserve"> </w:t>
      </w:r>
      <w:r>
        <w:t>«Школьный</w:t>
      </w:r>
      <w:r>
        <w:rPr>
          <w:spacing w:val="-7"/>
        </w:rPr>
        <w:t xml:space="preserve"> </w:t>
      </w:r>
      <w:r>
        <w:rPr>
          <w:spacing w:val="-2"/>
        </w:rPr>
        <w:t>театр».</w:t>
      </w:r>
    </w:p>
    <w:p w:rsidR="00D83E45" w:rsidRDefault="007D53A3" w:rsidP="00EE71DF">
      <w:pPr>
        <w:pStyle w:val="a3"/>
        <w:tabs>
          <w:tab w:val="left" w:pos="0"/>
          <w:tab w:val="left" w:pos="9680"/>
        </w:tabs>
        <w:ind w:left="567" w:rightChars="429" w:right="944" w:firstLine="0"/>
      </w:pPr>
      <w:r>
        <w:t>На базе школы работает</w:t>
      </w:r>
      <w:r>
        <w:rPr>
          <w:spacing w:val="40"/>
        </w:rPr>
        <w:t xml:space="preserve"> </w:t>
      </w:r>
      <w:r>
        <w:t>школьный театр «Фантазия». Школьный театр – это то место, где ребёнок может попробовать себя в разных ролях, что способствует его самоопределению и дальнейшей самореализации. Ученик овладевает минимально необходимыми для жизни в современном обществе навыками социальной активности и функциональной грамотности. Именно школьный театр может стать местом, где произойдет становление личностного самосознания, сформируется культура чувств, способность к общению, овладение собственным телом, голосом, пластической выразительностью движений, воспитается чувство меры и вкус, необходимые человеку для успеха</w:t>
      </w:r>
      <w:r>
        <w:rPr>
          <w:spacing w:val="40"/>
        </w:rPr>
        <w:t xml:space="preserve"> </w:t>
      </w:r>
      <w:r>
        <w:t>в любой сфере деятельности.</w:t>
      </w:r>
    </w:p>
    <w:p w:rsidR="00D83E45" w:rsidRDefault="007D53A3" w:rsidP="00EE71DF">
      <w:pPr>
        <w:pStyle w:val="a3"/>
        <w:tabs>
          <w:tab w:val="left" w:pos="0"/>
          <w:tab w:val="left" w:pos="9680"/>
        </w:tabs>
        <w:ind w:left="567" w:rightChars="429" w:right="944" w:firstLine="0"/>
      </w:pPr>
      <w:r>
        <w:t>Театрально-эстетическая деятельность, органично включенная в воспитательный процесс, — универсальное средство развития личностных способностей человека.</w:t>
      </w:r>
    </w:p>
    <w:p w:rsidR="00D83E45" w:rsidRDefault="007D53A3" w:rsidP="00EE71DF">
      <w:pPr>
        <w:pStyle w:val="a3"/>
        <w:tabs>
          <w:tab w:val="left" w:pos="0"/>
          <w:tab w:val="left" w:pos="9680"/>
        </w:tabs>
        <w:ind w:left="567" w:rightChars="429" w:right="944" w:firstLine="0"/>
      </w:pPr>
      <w:r>
        <w:t>Основное направление деятельности – разработка сценарных материалов, знакомство с основами режиссёрской деятельности, подготовка оригинальных сценических решений, необходимых для звукового, музыкального, светового оформления спектакля, проведение уроков актёрского мастерства, репетиций, показ спектакля.</w:t>
      </w:r>
    </w:p>
    <w:p w:rsidR="00D83E45" w:rsidRDefault="007D53A3" w:rsidP="00EE71DF">
      <w:pPr>
        <w:pStyle w:val="a3"/>
        <w:tabs>
          <w:tab w:val="left" w:pos="0"/>
          <w:tab w:val="left" w:pos="9680"/>
        </w:tabs>
        <w:spacing w:before="3"/>
        <w:ind w:left="567" w:rightChars="429" w:right="944" w:firstLine="0"/>
        <w:rPr>
          <w:spacing w:val="-2"/>
        </w:rPr>
      </w:pPr>
      <w:r>
        <w:t>Участие в проекте предполагает самостоятельный выбор учащимися сферы творческой самореализации без ограничений. Участники проекта приобретают серьёзный</w:t>
      </w:r>
      <w:r>
        <w:rPr>
          <w:spacing w:val="-2"/>
        </w:rPr>
        <w:t xml:space="preserve"> </w:t>
      </w:r>
      <w:r>
        <w:t>опыт</w:t>
      </w:r>
      <w:r>
        <w:rPr>
          <w:spacing w:val="-4"/>
        </w:rPr>
        <w:t xml:space="preserve"> </w:t>
      </w:r>
      <w:r>
        <w:t>актёрской</w:t>
      </w:r>
      <w:r>
        <w:rPr>
          <w:spacing w:val="-3"/>
        </w:rPr>
        <w:t xml:space="preserve"> </w:t>
      </w:r>
      <w:r>
        <w:t>и</w:t>
      </w:r>
      <w:r>
        <w:rPr>
          <w:spacing w:val="-3"/>
        </w:rPr>
        <w:t xml:space="preserve"> </w:t>
      </w:r>
      <w:r>
        <w:t>режиссёрской</w:t>
      </w:r>
      <w:r>
        <w:rPr>
          <w:spacing w:val="-3"/>
        </w:rPr>
        <w:t xml:space="preserve"> </w:t>
      </w:r>
      <w:r>
        <w:t>деятельности,</w:t>
      </w:r>
      <w:r>
        <w:rPr>
          <w:spacing w:val="-1"/>
        </w:rPr>
        <w:t xml:space="preserve"> </w:t>
      </w:r>
      <w:r>
        <w:t>а</w:t>
      </w:r>
      <w:r>
        <w:rPr>
          <w:spacing w:val="-2"/>
        </w:rPr>
        <w:t xml:space="preserve"> </w:t>
      </w:r>
      <w:r>
        <w:t>также навыки</w:t>
      </w:r>
      <w:r>
        <w:rPr>
          <w:spacing w:val="-3"/>
        </w:rPr>
        <w:t xml:space="preserve"> </w:t>
      </w:r>
      <w:r>
        <w:t xml:space="preserve">работы над сценарием произведения. Конечный продукт – спектакль или мини- </w:t>
      </w:r>
      <w:r>
        <w:rPr>
          <w:spacing w:val="-2"/>
        </w:rPr>
        <w:t>спектакль.</w:t>
      </w:r>
    </w:p>
    <w:p w:rsidR="00D83E45" w:rsidRDefault="00D83E45" w:rsidP="00EE71DF">
      <w:pPr>
        <w:pStyle w:val="a3"/>
        <w:tabs>
          <w:tab w:val="left" w:pos="0"/>
          <w:tab w:val="left" w:pos="9680"/>
        </w:tabs>
        <w:spacing w:before="3"/>
        <w:ind w:left="567" w:rightChars="429" w:right="944" w:firstLine="0"/>
        <w:rPr>
          <w:spacing w:val="-2"/>
        </w:rPr>
      </w:pPr>
    </w:p>
    <w:p w:rsidR="00D83E45" w:rsidRDefault="007D53A3" w:rsidP="00EE71DF">
      <w:pPr>
        <w:pStyle w:val="2"/>
        <w:tabs>
          <w:tab w:val="left" w:pos="0"/>
          <w:tab w:val="left" w:pos="4345"/>
          <w:tab w:val="left" w:pos="9680"/>
        </w:tabs>
        <w:spacing w:before="3"/>
        <w:ind w:left="567" w:rightChars="429" w:right="944"/>
        <w:jc w:val="center"/>
      </w:pPr>
      <w:r>
        <w:rPr>
          <w:spacing w:val="-2"/>
        </w:rPr>
        <w:t>2.2.16 «Экскурсии,</w:t>
      </w:r>
      <w:r>
        <w:rPr>
          <w:spacing w:val="1"/>
        </w:rPr>
        <w:t xml:space="preserve"> </w:t>
      </w:r>
      <w:r>
        <w:rPr>
          <w:spacing w:val="-2"/>
        </w:rPr>
        <w:t>походы».</w:t>
      </w:r>
    </w:p>
    <w:p w:rsidR="00D83E45" w:rsidRDefault="007D53A3" w:rsidP="00EE71DF">
      <w:pPr>
        <w:pStyle w:val="a3"/>
        <w:tabs>
          <w:tab w:val="left" w:pos="0"/>
          <w:tab w:val="left" w:pos="9680"/>
        </w:tabs>
        <w:ind w:left="567" w:rightChars="429" w:right="944" w:firstLine="0"/>
      </w:pPr>
      <w:r>
        <w:t>Экскурсии,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w:t>
      </w:r>
      <w:r>
        <w:rPr>
          <w:spacing w:val="80"/>
        </w:rPr>
        <w:t xml:space="preserve"> </w:t>
      </w:r>
      <w:r>
        <w:t>социально</w:t>
      </w:r>
      <w:r>
        <w:rPr>
          <w:spacing w:val="80"/>
        </w:rPr>
        <w:t xml:space="preserve"> </w:t>
      </w:r>
      <w:r>
        <w:t>одобряемого</w:t>
      </w:r>
      <w:r>
        <w:rPr>
          <w:spacing w:val="80"/>
        </w:rPr>
        <w:t xml:space="preserve"> </w:t>
      </w:r>
      <w:r>
        <w:t>поведения</w:t>
      </w:r>
      <w:r>
        <w:rPr>
          <w:spacing w:val="80"/>
        </w:rPr>
        <w:t xml:space="preserve"> </w:t>
      </w:r>
      <w:r>
        <w:t>в</w:t>
      </w:r>
      <w:r>
        <w:rPr>
          <w:spacing w:val="80"/>
        </w:rPr>
        <w:t xml:space="preserve"> </w:t>
      </w:r>
      <w:r>
        <w:t>различных</w:t>
      </w:r>
      <w:r>
        <w:rPr>
          <w:spacing w:val="80"/>
        </w:rPr>
        <w:t xml:space="preserve"> </w:t>
      </w:r>
      <w:r>
        <w:t>внешкольных</w:t>
      </w:r>
      <w:r>
        <w:rPr>
          <w:spacing w:val="40"/>
        </w:rPr>
        <w:t xml:space="preserve"> </w:t>
      </w:r>
      <w:r>
        <w:t>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w:t>
      </w:r>
      <w:r>
        <w:rPr>
          <w:spacing w:val="40"/>
        </w:rPr>
        <w:t xml:space="preserve"> </w:t>
      </w:r>
      <w:r>
        <w:t>рамках следующих видов и форм деятельности:</w:t>
      </w:r>
    </w:p>
    <w:p w:rsidR="00D83E45" w:rsidRDefault="007D53A3" w:rsidP="00EE71DF">
      <w:pPr>
        <w:pStyle w:val="a3"/>
        <w:tabs>
          <w:tab w:val="left" w:pos="0"/>
          <w:tab w:val="left" w:pos="9680"/>
        </w:tabs>
        <w:ind w:left="567" w:rightChars="429" w:right="944" w:firstLine="0"/>
      </w:pPr>
      <w:r>
        <w:t>-регулярные сезонные экскурсии на природу, организуемые в начальных классах</w:t>
      </w:r>
      <w:r>
        <w:rPr>
          <w:spacing w:val="62"/>
          <w:w w:val="150"/>
        </w:rPr>
        <w:t xml:space="preserve"> </w:t>
      </w:r>
      <w:r>
        <w:t>их</w:t>
      </w:r>
      <w:r>
        <w:rPr>
          <w:spacing w:val="67"/>
          <w:w w:val="150"/>
        </w:rPr>
        <w:t xml:space="preserve"> </w:t>
      </w:r>
      <w:r>
        <w:t>классными</w:t>
      </w:r>
      <w:r>
        <w:rPr>
          <w:spacing w:val="68"/>
          <w:w w:val="150"/>
        </w:rPr>
        <w:t xml:space="preserve"> </w:t>
      </w:r>
      <w:r>
        <w:t>руководителями</w:t>
      </w:r>
      <w:r>
        <w:rPr>
          <w:spacing w:val="67"/>
          <w:w w:val="150"/>
        </w:rPr>
        <w:t xml:space="preserve"> </w:t>
      </w:r>
      <w:r>
        <w:t>(«Природа</w:t>
      </w:r>
      <w:r>
        <w:rPr>
          <w:spacing w:val="68"/>
          <w:w w:val="150"/>
        </w:rPr>
        <w:t xml:space="preserve"> </w:t>
      </w:r>
      <w:r>
        <w:t>зимой»,</w:t>
      </w:r>
      <w:r>
        <w:rPr>
          <w:spacing w:val="74"/>
          <w:w w:val="150"/>
        </w:rPr>
        <w:t xml:space="preserve"> </w:t>
      </w:r>
      <w:r>
        <w:t>«Осенний</w:t>
      </w:r>
      <w:r>
        <w:rPr>
          <w:spacing w:val="71"/>
          <w:w w:val="150"/>
        </w:rPr>
        <w:t xml:space="preserve"> </w:t>
      </w:r>
      <w:r>
        <w:rPr>
          <w:spacing w:val="-2"/>
        </w:rPr>
        <w:t>парк»,</w:t>
      </w:r>
    </w:p>
    <w:p w:rsidR="00D83E45" w:rsidRDefault="007D53A3" w:rsidP="00EE71DF">
      <w:pPr>
        <w:pStyle w:val="a3"/>
        <w:tabs>
          <w:tab w:val="left" w:pos="0"/>
          <w:tab w:val="left" w:pos="9680"/>
        </w:tabs>
        <w:spacing w:line="321" w:lineRule="exact"/>
        <w:ind w:left="567" w:rightChars="429" w:right="944" w:firstLine="0"/>
      </w:pPr>
      <w:r>
        <w:t>«Приметы</w:t>
      </w:r>
      <w:r>
        <w:rPr>
          <w:spacing w:val="-8"/>
        </w:rPr>
        <w:t xml:space="preserve"> </w:t>
      </w:r>
      <w:r>
        <w:t>весны»</w:t>
      </w:r>
      <w:r>
        <w:rPr>
          <w:spacing w:val="-11"/>
        </w:rPr>
        <w:t xml:space="preserve"> </w:t>
      </w:r>
      <w:r>
        <w:t>и</w:t>
      </w:r>
      <w:r>
        <w:rPr>
          <w:spacing w:val="-7"/>
        </w:rPr>
        <w:t xml:space="preserve"> </w:t>
      </w:r>
      <w:r>
        <w:rPr>
          <w:spacing w:val="-2"/>
        </w:rPr>
        <w:t>т.п.);</w:t>
      </w:r>
    </w:p>
    <w:p w:rsidR="00D83E45" w:rsidRDefault="007D53A3" w:rsidP="00EE71DF">
      <w:pPr>
        <w:pStyle w:val="a3"/>
        <w:tabs>
          <w:tab w:val="left" w:pos="0"/>
          <w:tab w:val="left" w:pos="9680"/>
        </w:tabs>
        <w:ind w:left="567" w:rightChars="429" w:right="944" w:firstLine="0"/>
      </w:pPr>
      <w:r>
        <w:t>-ежегодные походы на природу, экскурсионные поездки по туристическим маршрутам</w:t>
      </w:r>
      <w:r>
        <w:rPr>
          <w:spacing w:val="40"/>
        </w:rPr>
        <w:t xml:space="preserve"> </w:t>
      </w:r>
      <w:r>
        <w:t>организуемые в классах</w:t>
      </w:r>
      <w:r>
        <w:rPr>
          <w:spacing w:val="-1"/>
        </w:rPr>
        <w:t xml:space="preserve"> </w:t>
      </w:r>
      <w:r>
        <w:t>их</w:t>
      </w:r>
      <w:r>
        <w:rPr>
          <w:spacing w:val="-1"/>
        </w:rPr>
        <w:t xml:space="preserve"> </w:t>
      </w:r>
      <w:r>
        <w:t>классными руководителями и родителями школьников, после окончания учебного года;</w:t>
      </w:r>
    </w:p>
    <w:p w:rsidR="00D83E45" w:rsidRDefault="007D53A3" w:rsidP="00EE71DF">
      <w:pPr>
        <w:pStyle w:val="a3"/>
        <w:tabs>
          <w:tab w:val="left" w:pos="0"/>
          <w:tab w:val="left" w:pos="9680"/>
        </w:tabs>
        <w:spacing w:before="3"/>
        <w:ind w:left="567" w:rightChars="429" w:right="944" w:firstLine="0"/>
        <w:rPr>
          <w:spacing w:val="-2"/>
        </w:rPr>
      </w:pPr>
      <w:r>
        <w:t>-выездные</w:t>
      </w:r>
      <w:r>
        <w:rPr>
          <w:spacing w:val="-6"/>
        </w:rPr>
        <w:t xml:space="preserve"> </w:t>
      </w:r>
      <w:r>
        <w:t>экскурсии</w:t>
      </w:r>
      <w:r>
        <w:rPr>
          <w:spacing w:val="-6"/>
        </w:rPr>
        <w:t xml:space="preserve"> </w:t>
      </w:r>
      <w:r>
        <w:t>в</w:t>
      </w:r>
      <w:r>
        <w:rPr>
          <w:spacing w:val="-8"/>
        </w:rPr>
        <w:t xml:space="preserve"> </w:t>
      </w:r>
      <w:r>
        <w:t>музеи,</w:t>
      </w:r>
      <w:r>
        <w:rPr>
          <w:spacing w:val="-4"/>
        </w:rPr>
        <w:t xml:space="preserve"> </w:t>
      </w:r>
      <w:r>
        <w:t>на</w:t>
      </w:r>
      <w:r>
        <w:rPr>
          <w:spacing w:val="-6"/>
        </w:rPr>
        <w:t xml:space="preserve"> </w:t>
      </w:r>
      <w:r>
        <w:t>предприятия;</w:t>
      </w:r>
      <w:r>
        <w:rPr>
          <w:spacing w:val="-6"/>
        </w:rPr>
        <w:t xml:space="preserve"> </w:t>
      </w:r>
      <w:r>
        <w:t>на</w:t>
      </w:r>
      <w:r>
        <w:rPr>
          <w:spacing w:val="-6"/>
        </w:rPr>
        <w:t xml:space="preserve"> </w:t>
      </w:r>
      <w:r>
        <w:rPr>
          <w:spacing w:val="-2"/>
        </w:rPr>
        <w:t>представления.</w:t>
      </w:r>
      <w:bookmarkStart w:id="7" w:name="_TOC_250002"/>
    </w:p>
    <w:p w:rsidR="00D83E45" w:rsidRDefault="00D83E45" w:rsidP="00EE71DF">
      <w:pPr>
        <w:pStyle w:val="a3"/>
        <w:tabs>
          <w:tab w:val="left" w:pos="0"/>
        </w:tabs>
        <w:spacing w:before="3"/>
        <w:ind w:left="567" w:firstLine="0"/>
        <w:jc w:val="center"/>
        <w:rPr>
          <w:b/>
          <w:bCs/>
          <w:spacing w:val="-2"/>
        </w:rPr>
      </w:pPr>
    </w:p>
    <w:p w:rsidR="00D83E45" w:rsidRDefault="007D53A3" w:rsidP="00EE71DF">
      <w:pPr>
        <w:pStyle w:val="a3"/>
        <w:tabs>
          <w:tab w:val="left" w:pos="0"/>
        </w:tabs>
        <w:spacing w:before="3"/>
        <w:ind w:left="567" w:firstLine="0"/>
        <w:jc w:val="center"/>
        <w:rPr>
          <w:b/>
          <w:bCs/>
        </w:rPr>
      </w:pPr>
      <w:r>
        <w:rPr>
          <w:b/>
          <w:bCs/>
        </w:rPr>
        <w:t>РАЗДЕЛ</w:t>
      </w:r>
      <w:r>
        <w:rPr>
          <w:b/>
          <w:bCs/>
          <w:spacing w:val="-4"/>
        </w:rPr>
        <w:t xml:space="preserve"> </w:t>
      </w:r>
      <w:r>
        <w:rPr>
          <w:b/>
          <w:bCs/>
        </w:rPr>
        <w:t>3.</w:t>
      </w:r>
      <w:r>
        <w:rPr>
          <w:b/>
          <w:bCs/>
          <w:spacing w:val="-1"/>
        </w:rPr>
        <w:t xml:space="preserve"> </w:t>
      </w:r>
      <w:bookmarkEnd w:id="7"/>
      <w:r>
        <w:rPr>
          <w:b/>
          <w:bCs/>
          <w:spacing w:val="-2"/>
        </w:rPr>
        <w:t>ОРГАНИЗАЦИОННЫЙ.</w:t>
      </w:r>
    </w:p>
    <w:p w:rsidR="00D83E45" w:rsidRDefault="007D53A3" w:rsidP="00EE71DF">
      <w:pPr>
        <w:pStyle w:val="2"/>
        <w:numPr>
          <w:ilvl w:val="1"/>
          <w:numId w:val="0"/>
        </w:numPr>
        <w:tabs>
          <w:tab w:val="left" w:pos="627"/>
        </w:tabs>
        <w:ind w:left="567"/>
        <w:jc w:val="center"/>
      </w:pPr>
      <w:bookmarkStart w:id="8" w:name="_TOC_250001"/>
      <w:r>
        <w:t>Кадровое</w:t>
      </w:r>
      <w:r>
        <w:rPr>
          <w:spacing w:val="-11"/>
        </w:rPr>
        <w:t xml:space="preserve"> </w:t>
      </w:r>
      <w:bookmarkEnd w:id="8"/>
      <w:r>
        <w:rPr>
          <w:spacing w:val="-2"/>
        </w:rPr>
        <w:t>обеспечение.</w:t>
      </w:r>
    </w:p>
    <w:p w:rsidR="00D83E45" w:rsidRDefault="007D53A3" w:rsidP="00EE71DF">
      <w:pPr>
        <w:pStyle w:val="a3"/>
        <w:spacing w:line="319" w:lineRule="exact"/>
        <w:ind w:left="567" w:right="1856" w:firstLine="0"/>
        <w:jc w:val="center"/>
      </w:pPr>
      <w:r>
        <w:t>Воспитательный</w:t>
      </w:r>
      <w:r>
        <w:rPr>
          <w:spacing w:val="-11"/>
        </w:rPr>
        <w:t xml:space="preserve"> </w:t>
      </w:r>
      <w:r>
        <w:t>процесс</w:t>
      </w:r>
      <w:r>
        <w:rPr>
          <w:spacing w:val="-9"/>
        </w:rPr>
        <w:t xml:space="preserve"> </w:t>
      </w:r>
      <w:r>
        <w:t>в</w:t>
      </w:r>
      <w:r>
        <w:rPr>
          <w:spacing w:val="-11"/>
        </w:rPr>
        <w:t xml:space="preserve"> </w:t>
      </w:r>
      <w:r>
        <w:t>школе</w:t>
      </w:r>
      <w:r>
        <w:rPr>
          <w:spacing w:val="-10"/>
        </w:rPr>
        <w:t xml:space="preserve"> </w:t>
      </w:r>
      <w:r>
        <w:t>обеспечивают</w:t>
      </w:r>
      <w:r>
        <w:rPr>
          <w:spacing w:val="-11"/>
        </w:rPr>
        <w:t xml:space="preserve"> </w:t>
      </w:r>
      <w:r>
        <w:rPr>
          <w:spacing w:val="-2"/>
        </w:rPr>
        <w:t>специалисты:</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18"/>
        <w:gridCol w:w="1134"/>
        <w:gridCol w:w="7088"/>
      </w:tblGrid>
      <w:tr w:rsidR="00D83E45" w:rsidTr="00EE71DF">
        <w:trPr>
          <w:trHeight w:val="273"/>
        </w:trPr>
        <w:tc>
          <w:tcPr>
            <w:tcW w:w="1818" w:type="dxa"/>
          </w:tcPr>
          <w:p w:rsidR="00D83E45" w:rsidRDefault="007D53A3" w:rsidP="00EE71DF">
            <w:pPr>
              <w:pStyle w:val="TableParagraph"/>
              <w:spacing w:line="254" w:lineRule="exact"/>
              <w:ind w:left="567"/>
              <w:rPr>
                <w:sz w:val="24"/>
              </w:rPr>
            </w:pPr>
            <w:r>
              <w:rPr>
                <w:spacing w:val="-2"/>
                <w:sz w:val="24"/>
              </w:rPr>
              <w:t>Должность</w:t>
            </w:r>
          </w:p>
        </w:tc>
        <w:tc>
          <w:tcPr>
            <w:tcW w:w="1134" w:type="dxa"/>
          </w:tcPr>
          <w:p w:rsidR="00D83E45" w:rsidRDefault="007D53A3" w:rsidP="00EE71DF">
            <w:pPr>
              <w:pStyle w:val="TableParagraph"/>
              <w:spacing w:line="254" w:lineRule="exact"/>
              <w:ind w:left="567"/>
              <w:rPr>
                <w:sz w:val="24"/>
              </w:rPr>
            </w:pPr>
            <w:r>
              <w:rPr>
                <w:sz w:val="24"/>
              </w:rPr>
              <w:t>Кол-</w:t>
            </w:r>
            <w:r>
              <w:rPr>
                <w:spacing w:val="-5"/>
                <w:sz w:val="24"/>
              </w:rPr>
              <w:lastRenderedPageBreak/>
              <w:t>во</w:t>
            </w:r>
          </w:p>
        </w:tc>
        <w:tc>
          <w:tcPr>
            <w:tcW w:w="7088" w:type="dxa"/>
          </w:tcPr>
          <w:p w:rsidR="00D83E45" w:rsidRDefault="007D53A3" w:rsidP="00EE71DF">
            <w:pPr>
              <w:pStyle w:val="TableParagraph"/>
              <w:spacing w:line="254" w:lineRule="exact"/>
              <w:ind w:left="567"/>
              <w:rPr>
                <w:sz w:val="24"/>
              </w:rPr>
            </w:pPr>
            <w:r>
              <w:rPr>
                <w:spacing w:val="-2"/>
                <w:sz w:val="24"/>
              </w:rPr>
              <w:lastRenderedPageBreak/>
              <w:t>Функционал</w:t>
            </w:r>
          </w:p>
        </w:tc>
      </w:tr>
      <w:tr w:rsidR="00D83E45" w:rsidTr="00EE71DF">
        <w:trPr>
          <w:trHeight w:val="551"/>
        </w:trPr>
        <w:tc>
          <w:tcPr>
            <w:tcW w:w="1818" w:type="dxa"/>
          </w:tcPr>
          <w:p w:rsidR="00D83E45" w:rsidRDefault="007D53A3" w:rsidP="00EE71DF">
            <w:pPr>
              <w:pStyle w:val="TableParagraph"/>
              <w:spacing w:line="268" w:lineRule="exact"/>
              <w:ind w:left="567"/>
              <w:rPr>
                <w:sz w:val="24"/>
              </w:rPr>
            </w:pPr>
            <w:r>
              <w:rPr>
                <w:spacing w:val="-2"/>
                <w:sz w:val="24"/>
              </w:rPr>
              <w:lastRenderedPageBreak/>
              <w:t>Директор</w:t>
            </w:r>
          </w:p>
        </w:tc>
        <w:tc>
          <w:tcPr>
            <w:tcW w:w="1134" w:type="dxa"/>
          </w:tcPr>
          <w:p w:rsidR="00D83E45" w:rsidRDefault="007D53A3" w:rsidP="00EE71DF">
            <w:pPr>
              <w:pStyle w:val="TableParagraph"/>
              <w:spacing w:line="268" w:lineRule="exact"/>
              <w:ind w:left="567" w:right="195"/>
              <w:jc w:val="center"/>
              <w:rPr>
                <w:sz w:val="24"/>
              </w:rPr>
            </w:pPr>
            <w:r>
              <w:rPr>
                <w:spacing w:val="-10"/>
                <w:sz w:val="24"/>
              </w:rPr>
              <w:t>1</w:t>
            </w:r>
          </w:p>
        </w:tc>
        <w:tc>
          <w:tcPr>
            <w:tcW w:w="7088" w:type="dxa"/>
          </w:tcPr>
          <w:p w:rsidR="00D83E45" w:rsidRDefault="007D53A3" w:rsidP="00EE71DF">
            <w:pPr>
              <w:pStyle w:val="TableParagraph"/>
              <w:spacing w:line="268" w:lineRule="exact"/>
              <w:ind w:left="567"/>
              <w:rPr>
                <w:sz w:val="24"/>
              </w:rPr>
            </w:pPr>
            <w:r>
              <w:rPr>
                <w:sz w:val="24"/>
              </w:rPr>
              <w:t>Осуществляет</w:t>
            </w:r>
            <w:r>
              <w:rPr>
                <w:spacing w:val="26"/>
                <w:sz w:val="24"/>
              </w:rPr>
              <w:t xml:space="preserve"> </w:t>
            </w:r>
            <w:r>
              <w:rPr>
                <w:sz w:val="24"/>
              </w:rPr>
              <w:t>контроль</w:t>
            </w:r>
            <w:r>
              <w:rPr>
                <w:spacing w:val="22"/>
                <w:sz w:val="24"/>
              </w:rPr>
              <w:t xml:space="preserve"> </w:t>
            </w:r>
            <w:r>
              <w:rPr>
                <w:sz w:val="24"/>
              </w:rPr>
              <w:t>развития</w:t>
            </w:r>
            <w:r>
              <w:rPr>
                <w:spacing w:val="22"/>
                <w:sz w:val="24"/>
              </w:rPr>
              <w:t xml:space="preserve"> </w:t>
            </w:r>
            <w:r>
              <w:rPr>
                <w:sz w:val="24"/>
              </w:rPr>
              <w:t>системы</w:t>
            </w:r>
            <w:r>
              <w:rPr>
                <w:spacing w:val="19"/>
                <w:sz w:val="24"/>
              </w:rPr>
              <w:t xml:space="preserve"> </w:t>
            </w:r>
            <w:r>
              <w:rPr>
                <w:spacing w:val="-2"/>
                <w:sz w:val="24"/>
              </w:rPr>
              <w:t>организации</w:t>
            </w:r>
          </w:p>
          <w:p w:rsidR="00D83E45" w:rsidRDefault="007D53A3" w:rsidP="00EE71DF">
            <w:pPr>
              <w:pStyle w:val="TableParagraph"/>
              <w:spacing w:before="2" w:line="261" w:lineRule="exact"/>
              <w:ind w:left="567"/>
              <w:rPr>
                <w:sz w:val="24"/>
              </w:rPr>
            </w:pPr>
            <w:r>
              <w:rPr>
                <w:sz w:val="24"/>
              </w:rPr>
              <w:t>воспитания</w:t>
            </w:r>
            <w:r>
              <w:rPr>
                <w:spacing w:val="-10"/>
                <w:sz w:val="24"/>
              </w:rPr>
              <w:t xml:space="preserve"> </w:t>
            </w:r>
            <w:r>
              <w:rPr>
                <w:spacing w:val="-2"/>
                <w:sz w:val="24"/>
              </w:rPr>
              <w:t>обучающихся.</w:t>
            </w:r>
          </w:p>
        </w:tc>
      </w:tr>
      <w:tr w:rsidR="00D83E45" w:rsidTr="00EE71DF">
        <w:trPr>
          <w:trHeight w:val="2486"/>
        </w:trPr>
        <w:tc>
          <w:tcPr>
            <w:tcW w:w="1818" w:type="dxa"/>
          </w:tcPr>
          <w:p w:rsidR="00D83E45" w:rsidRDefault="007D53A3" w:rsidP="00EE71DF">
            <w:pPr>
              <w:pStyle w:val="TableParagraph"/>
              <w:spacing w:line="242" w:lineRule="auto"/>
              <w:ind w:left="266"/>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УР</w:t>
            </w:r>
          </w:p>
        </w:tc>
        <w:tc>
          <w:tcPr>
            <w:tcW w:w="1134" w:type="dxa"/>
          </w:tcPr>
          <w:p w:rsidR="00D83E45" w:rsidRDefault="007D53A3" w:rsidP="00EE71DF">
            <w:pPr>
              <w:pStyle w:val="TableParagraph"/>
              <w:spacing w:line="268" w:lineRule="exact"/>
              <w:ind w:left="567" w:right="195"/>
              <w:jc w:val="center"/>
              <w:rPr>
                <w:sz w:val="24"/>
              </w:rPr>
            </w:pPr>
            <w:r>
              <w:rPr>
                <w:spacing w:val="-10"/>
                <w:sz w:val="24"/>
              </w:rPr>
              <w:t>1</w:t>
            </w:r>
          </w:p>
          <w:p w:rsidR="00D83E45" w:rsidRDefault="00D83E45" w:rsidP="00EE71DF">
            <w:pPr>
              <w:pStyle w:val="TableParagraph"/>
              <w:ind w:left="567"/>
              <w:rPr>
                <w:sz w:val="24"/>
              </w:rPr>
            </w:pPr>
          </w:p>
          <w:p w:rsidR="00D83E45" w:rsidRDefault="00D83E45" w:rsidP="00EE71DF">
            <w:pPr>
              <w:pStyle w:val="TableParagraph"/>
              <w:spacing w:before="2"/>
              <w:ind w:left="567"/>
              <w:rPr>
                <w:sz w:val="24"/>
              </w:rPr>
            </w:pPr>
          </w:p>
          <w:p w:rsidR="00D83E45" w:rsidRDefault="007D53A3" w:rsidP="00EE71DF">
            <w:pPr>
              <w:pStyle w:val="TableParagraph"/>
              <w:spacing w:before="1"/>
              <w:ind w:left="567" w:right="-202"/>
              <w:jc w:val="right"/>
              <w:rPr>
                <w:sz w:val="24"/>
              </w:rPr>
            </w:pPr>
            <w:r>
              <w:rPr>
                <w:spacing w:val="-5"/>
                <w:sz w:val="24"/>
              </w:rPr>
              <w:t>ро</w:t>
            </w:r>
          </w:p>
        </w:tc>
        <w:tc>
          <w:tcPr>
            <w:tcW w:w="7088" w:type="dxa"/>
          </w:tcPr>
          <w:p w:rsidR="007D53A3" w:rsidRDefault="007D53A3" w:rsidP="00EE71DF">
            <w:pPr>
              <w:pStyle w:val="TableParagraph"/>
              <w:tabs>
                <w:tab w:val="left" w:pos="2934"/>
                <w:tab w:val="left" w:pos="3543"/>
                <w:tab w:val="left" w:pos="3882"/>
                <w:tab w:val="left" w:pos="4606"/>
                <w:tab w:val="left" w:pos="5735"/>
              </w:tabs>
              <w:ind w:left="567" w:right="304"/>
              <w:jc w:val="both"/>
              <w:rPr>
                <w:sz w:val="24"/>
              </w:rPr>
            </w:pPr>
            <w:r>
              <w:rPr>
                <w:sz w:val="24"/>
              </w:rPr>
              <w:t>Осуществляет</w:t>
            </w:r>
            <w:r>
              <w:rPr>
                <w:spacing w:val="80"/>
                <w:sz w:val="24"/>
              </w:rPr>
              <w:t xml:space="preserve"> </w:t>
            </w:r>
            <w:r>
              <w:rPr>
                <w:sz w:val="24"/>
              </w:rPr>
              <w:t>контроль</w:t>
            </w:r>
            <w:r>
              <w:rPr>
                <w:spacing w:val="80"/>
                <w:sz w:val="24"/>
              </w:rPr>
              <w:t xml:space="preserve"> </w:t>
            </w:r>
            <w:r>
              <w:rPr>
                <w:sz w:val="24"/>
              </w:rPr>
              <w:t>реализации</w:t>
            </w:r>
            <w:r>
              <w:rPr>
                <w:spacing w:val="80"/>
                <w:sz w:val="24"/>
              </w:rPr>
              <w:t xml:space="preserve"> </w:t>
            </w:r>
            <w:r>
              <w:rPr>
                <w:sz w:val="24"/>
              </w:rPr>
              <w:t>воспитательного потенциала урочной и внеурочной деятельности, организует ту с неуспевающими и              слабоуспевающими учащимися и родителями</w:t>
            </w:r>
            <w:r>
              <w:rPr>
                <w:spacing w:val="80"/>
                <w:sz w:val="24"/>
              </w:rPr>
              <w:t xml:space="preserve"> </w:t>
            </w:r>
            <w:r>
              <w:rPr>
                <w:sz w:val="24"/>
              </w:rPr>
              <w:t>(законными</w:t>
            </w:r>
            <w:r>
              <w:rPr>
                <w:spacing w:val="80"/>
                <w:sz w:val="24"/>
              </w:rPr>
              <w:t xml:space="preserve"> </w:t>
            </w:r>
            <w:r>
              <w:rPr>
                <w:sz w:val="24"/>
              </w:rPr>
              <w:t>представителями),</w:t>
            </w:r>
            <w:r>
              <w:rPr>
                <w:spacing w:val="80"/>
                <w:sz w:val="24"/>
              </w:rPr>
              <w:t xml:space="preserve"> </w:t>
            </w:r>
            <w:r>
              <w:rPr>
                <w:sz w:val="24"/>
              </w:rPr>
              <w:t>учителями- предметниками. Организует</w:t>
            </w:r>
            <w:r>
              <w:rPr>
                <w:spacing w:val="40"/>
                <w:sz w:val="24"/>
              </w:rPr>
              <w:t xml:space="preserve"> </w:t>
            </w:r>
            <w:r>
              <w:rPr>
                <w:sz w:val="24"/>
              </w:rPr>
              <w:t>методическое</w:t>
            </w:r>
            <w:r>
              <w:rPr>
                <w:spacing w:val="36"/>
                <w:sz w:val="24"/>
              </w:rPr>
              <w:t xml:space="preserve"> с</w:t>
            </w:r>
            <w:r>
              <w:rPr>
                <w:sz w:val="24"/>
              </w:rPr>
              <w:t>опровождение</w:t>
            </w:r>
            <w:r>
              <w:rPr>
                <w:spacing w:val="36"/>
                <w:sz w:val="24"/>
              </w:rPr>
              <w:t xml:space="preserve"> </w:t>
            </w:r>
            <w:r>
              <w:rPr>
                <w:sz w:val="24"/>
              </w:rPr>
              <w:t xml:space="preserve">и </w:t>
            </w:r>
            <w:r>
              <w:rPr>
                <w:spacing w:val="-4"/>
                <w:sz w:val="24"/>
              </w:rPr>
              <w:t xml:space="preserve">роль </w:t>
            </w:r>
            <w:r>
              <w:rPr>
                <w:spacing w:val="-2"/>
                <w:sz w:val="24"/>
              </w:rPr>
              <w:t>учителей-предметников</w:t>
            </w:r>
            <w:r>
              <w:rPr>
                <w:sz w:val="24"/>
              </w:rPr>
              <w:t xml:space="preserve"> </w:t>
            </w:r>
          </w:p>
          <w:p w:rsidR="00D83E45" w:rsidRDefault="007D53A3" w:rsidP="00EE71DF">
            <w:pPr>
              <w:pStyle w:val="TableParagraph"/>
              <w:tabs>
                <w:tab w:val="left" w:pos="2934"/>
                <w:tab w:val="left" w:pos="3543"/>
                <w:tab w:val="left" w:pos="3882"/>
                <w:tab w:val="left" w:pos="4606"/>
                <w:tab w:val="left" w:pos="5735"/>
              </w:tabs>
              <w:ind w:left="567" w:right="304"/>
              <w:jc w:val="both"/>
              <w:rPr>
                <w:sz w:val="24"/>
              </w:rPr>
            </w:pPr>
            <w:r>
              <w:rPr>
                <w:spacing w:val="-6"/>
                <w:sz w:val="24"/>
              </w:rPr>
              <w:t xml:space="preserve">по </w:t>
            </w:r>
            <w:r>
              <w:rPr>
                <w:spacing w:val="-2"/>
                <w:sz w:val="24"/>
              </w:rPr>
              <w:t xml:space="preserve">организации  индивидуальной </w:t>
            </w:r>
            <w:r>
              <w:rPr>
                <w:sz w:val="24"/>
              </w:rPr>
              <w:tab/>
            </w:r>
            <w:r>
              <w:rPr>
                <w:spacing w:val="-2"/>
                <w:sz w:val="24"/>
              </w:rPr>
              <w:t xml:space="preserve">работы </w:t>
            </w:r>
            <w:r>
              <w:rPr>
                <w:spacing w:val="-10"/>
                <w:sz w:val="24"/>
              </w:rPr>
              <w:t xml:space="preserve">с </w:t>
            </w:r>
            <w:r>
              <w:rPr>
                <w:spacing w:val="-2"/>
                <w:sz w:val="24"/>
              </w:rPr>
              <w:t>неуспевающими</w:t>
            </w:r>
            <w:r>
              <w:rPr>
                <w:sz w:val="24"/>
              </w:rPr>
              <w:tab/>
            </w:r>
            <w:r>
              <w:rPr>
                <w:spacing w:val="-10"/>
                <w:sz w:val="24"/>
              </w:rPr>
              <w:t>и слаб</w:t>
            </w:r>
            <w:r>
              <w:rPr>
                <w:sz w:val="24"/>
              </w:rPr>
              <w:t>оуспевающими</w:t>
            </w:r>
            <w:r>
              <w:rPr>
                <w:spacing w:val="2"/>
                <w:sz w:val="24"/>
              </w:rPr>
              <w:t xml:space="preserve"> </w:t>
            </w:r>
            <w:r>
              <w:rPr>
                <w:sz w:val="24"/>
              </w:rPr>
              <w:t>обучающимися,</w:t>
            </w:r>
            <w:r>
              <w:rPr>
                <w:spacing w:val="7"/>
                <w:sz w:val="24"/>
              </w:rPr>
              <w:t xml:space="preserve"> о</w:t>
            </w:r>
            <w:r>
              <w:rPr>
                <w:sz w:val="24"/>
              </w:rPr>
              <w:t>даренными</w:t>
            </w:r>
            <w:r>
              <w:rPr>
                <w:spacing w:val="10"/>
                <w:sz w:val="24"/>
              </w:rPr>
              <w:t xml:space="preserve"> </w:t>
            </w:r>
            <w:r>
              <w:rPr>
                <w:spacing w:val="-2"/>
                <w:sz w:val="24"/>
              </w:rPr>
              <w:t>учащимися, учащ</w:t>
            </w:r>
            <w:r>
              <w:rPr>
                <w:sz w:val="24"/>
              </w:rPr>
              <w:t>имися</w:t>
            </w:r>
            <w:r>
              <w:rPr>
                <w:spacing w:val="-1"/>
                <w:sz w:val="24"/>
              </w:rPr>
              <w:t xml:space="preserve"> </w:t>
            </w:r>
            <w:r>
              <w:rPr>
                <w:sz w:val="24"/>
              </w:rPr>
              <w:t>с</w:t>
            </w:r>
            <w:r>
              <w:rPr>
                <w:spacing w:val="-2"/>
                <w:sz w:val="24"/>
              </w:rPr>
              <w:t xml:space="preserve"> </w:t>
            </w:r>
            <w:r>
              <w:rPr>
                <w:sz w:val="24"/>
              </w:rPr>
              <w:t>ОВЗ, из семей</w:t>
            </w:r>
            <w:r>
              <w:rPr>
                <w:spacing w:val="-4"/>
                <w:sz w:val="24"/>
              </w:rPr>
              <w:t xml:space="preserve"> </w:t>
            </w:r>
            <w:r>
              <w:rPr>
                <w:sz w:val="24"/>
              </w:rPr>
              <w:t xml:space="preserve">«группы </w:t>
            </w:r>
            <w:r>
              <w:rPr>
                <w:spacing w:val="-2"/>
                <w:sz w:val="24"/>
              </w:rPr>
              <w:t>риска».</w:t>
            </w:r>
          </w:p>
        </w:tc>
      </w:tr>
      <w:tr w:rsidR="00D83E45" w:rsidTr="00EE71DF">
        <w:trPr>
          <w:trHeight w:val="7451"/>
        </w:trPr>
        <w:tc>
          <w:tcPr>
            <w:tcW w:w="1818" w:type="dxa"/>
          </w:tcPr>
          <w:p w:rsidR="00D83E45" w:rsidRDefault="007D53A3" w:rsidP="00EE71DF">
            <w:pPr>
              <w:pStyle w:val="TableParagraph"/>
              <w:spacing w:line="237" w:lineRule="auto"/>
              <w:ind w:left="266" w:right="273"/>
              <w:rPr>
                <w:sz w:val="24"/>
              </w:rPr>
            </w:pPr>
            <w:r>
              <w:rPr>
                <w:spacing w:val="-2"/>
                <w:sz w:val="24"/>
              </w:rPr>
              <w:t>Педагог- организатор</w:t>
            </w:r>
          </w:p>
        </w:tc>
        <w:tc>
          <w:tcPr>
            <w:tcW w:w="1134" w:type="dxa"/>
          </w:tcPr>
          <w:p w:rsidR="00D83E45" w:rsidRDefault="007D53A3" w:rsidP="00EE71DF">
            <w:pPr>
              <w:pStyle w:val="TableParagraph"/>
              <w:spacing w:line="268" w:lineRule="exact"/>
              <w:ind w:left="567" w:right="195"/>
              <w:jc w:val="center"/>
              <w:rPr>
                <w:sz w:val="24"/>
              </w:rPr>
            </w:pPr>
            <w:r>
              <w:rPr>
                <w:spacing w:val="-10"/>
                <w:sz w:val="24"/>
              </w:rPr>
              <w:t>1</w:t>
            </w:r>
          </w:p>
          <w:p w:rsidR="00D83E45" w:rsidRDefault="00D83E45" w:rsidP="00EE71DF">
            <w:pPr>
              <w:pStyle w:val="TableParagraph"/>
              <w:ind w:left="567"/>
              <w:rPr>
                <w:sz w:val="24"/>
              </w:rPr>
            </w:pPr>
          </w:p>
          <w:p w:rsidR="00D83E45" w:rsidRDefault="00D83E45" w:rsidP="00EE71DF">
            <w:pPr>
              <w:pStyle w:val="TableParagraph"/>
              <w:ind w:left="567"/>
              <w:rPr>
                <w:sz w:val="24"/>
              </w:rPr>
            </w:pPr>
          </w:p>
          <w:p w:rsidR="00D83E45" w:rsidRDefault="00D83E45" w:rsidP="00EE71DF">
            <w:pPr>
              <w:pStyle w:val="TableParagraph"/>
              <w:ind w:left="567"/>
              <w:rPr>
                <w:sz w:val="24"/>
              </w:rPr>
            </w:pPr>
          </w:p>
          <w:p w:rsidR="00D83E45" w:rsidRDefault="00D83E45" w:rsidP="00EE71DF">
            <w:pPr>
              <w:pStyle w:val="TableParagraph"/>
              <w:ind w:left="567"/>
              <w:rPr>
                <w:sz w:val="24"/>
              </w:rPr>
            </w:pPr>
          </w:p>
          <w:p w:rsidR="00D83E45" w:rsidRDefault="00D83E45" w:rsidP="00EE71DF">
            <w:pPr>
              <w:pStyle w:val="TableParagraph"/>
              <w:ind w:left="567"/>
              <w:rPr>
                <w:sz w:val="24"/>
              </w:rPr>
            </w:pPr>
          </w:p>
          <w:p w:rsidR="00D83E45" w:rsidRDefault="00D83E45" w:rsidP="00EE71DF">
            <w:pPr>
              <w:pStyle w:val="TableParagraph"/>
              <w:ind w:left="567"/>
              <w:rPr>
                <w:sz w:val="24"/>
              </w:rPr>
            </w:pPr>
          </w:p>
          <w:p w:rsidR="00D83E45" w:rsidRDefault="00D83E45" w:rsidP="00EE71DF">
            <w:pPr>
              <w:pStyle w:val="TableParagraph"/>
              <w:ind w:left="567"/>
              <w:rPr>
                <w:sz w:val="24"/>
              </w:rPr>
            </w:pPr>
          </w:p>
          <w:p w:rsidR="00D83E45" w:rsidRDefault="00D83E45" w:rsidP="00EE71DF">
            <w:pPr>
              <w:pStyle w:val="TableParagraph"/>
              <w:ind w:left="567"/>
              <w:rPr>
                <w:sz w:val="24"/>
              </w:rPr>
            </w:pPr>
          </w:p>
          <w:p w:rsidR="00D83E45" w:rsidRDefault="00D83E45" w:rsidP="00EE71DF">
            <w:pPr>
              <w:pStyle w:val="TableParagraph"/>
              <w:ind w:left="567"/>
              <w:rPr>
                <w:sz w:val="24"/>
              </w:rPr>
            </w:pPr>
          </w:p>
          <w:p w:rsidR="00D83E45" w:rsidRDefault="00D83E45" w:rsidP="00EE71DF">
            <w:pPr>
              <w:pStyle w:val="TableParagraph"/>
              <w:ind w:left="567"/>
              <w:rPr>
                <w:sz w:val="24"/>
              </w:rPr>
            </w:pPr>
          </w:p>
          <w:p w:rsidR="00D83E45" w:rsidRDefault="00D83E45" w:rsidP="00EE71DF">
            <w:pPr>
              <w:pStyle w:val="TableParagraph"/>
              <w:ind w:left="567"/>
              <w:rPr>
                <w:sz w:val="24"/>
              </w:rPr>
            </w:pPr>
          </w:p>
          <w:p w:rsidR="00D83E45" w:rsidRDefault="00D83E45" w:rsidP="00EE71DF">
            <w:pPr>
              <w:pStyle w:val="TableParagraph"/>
              <w:ind w:left="567"/>
              <w:rPr>
                <w:sz w:val="24"/>
              </w:rPr>
            </w:pPr>
          </w:p>
          <w:p w:rsidR="00D83E45" w:rsidRDefault="00D83E45" w:rsidP="00EE71DF">
            <w:pPr>
              <w:pStyle w:val="TableParagraph"/>
              <w:ind w:left="567"/>
              <w:rPr>
                <w:sz w:val="24"/>
              </w:rPr>
            </w:pPr>
          </w:p>
          <w:p w:rsidR="00D83E45" w:rsidRDefault="00D83E45" w:rsidP="00EE71DF">
            <w:pPr>
              <w:pStyle w:val="TableParagraph"/>
              <w:ind w:left="567"/>
              <w:rPr>
                <w:sz w:val="24"/>
              </w:rPr>
            </w:pPr>
          </w:p>
          <w:p w:rsidR="00D83E45" w:rsidRDefault="00D83E45" w:rsidP="00EE71DF">
            <w:pPr>
              <w:pStyle w:val="TableParagraph"/>
              <w:ind w:left="567"/>
              <w:rPr>
                <w:sz w:val="24"/>
              </w:rPr>
            </w:pPr>
          </w:p>
          <w:p w:rsidR="00D83E45" w:rsidRDefault="00D83E45" w:rsidP="00EE71DF">
            <w:pPr>
              <w:pStyle w:val="TableParagraph"/>
              <w:ind w:left="567"/>
              <w:rPr>
                <w:sz w:val="24"/>
              </w:rPr>
            </w:pPr>
          </w:p>
          <w:p w:rsidR="00D83E45" w:rsidRDefault="00D83E45" w:rsidP="00EE71DF">
            <w:pPr>
              <w:pStyle w:val="TableParagraph"/>
              <w:ind w:left="567"/>
              <w:rPr>
                <w:sz w:val="24"/>
              </w:rPr>
            </w:pPr>
          </w:p>
          <w:p w:rsidR="00D83E45" w:rsidRDefault="00D83E45" w:rsidP="00EE71DF">
            <w:pPr>
              <w:pStyle w:val="TableParagraph"/>
              <w:ind w:left="567"/>
              <w:rPr>
                <w:sz w:val="24"/>
              </w:rPr>
            </w:pPr>
          </w:p>
          <w:p w:rsidR="00D83E45" w:rsidRDefault="00D83E45" w:rsidP="00EE71DF">
            <w:pPr>
              <w:pStyle w:val="TableParagraph"/>
              <w:ind w:left="567"/>
              <w:rPr>
                <w:sz w:val="24"/>
              </w:rPr>
            </w:pPr>
          </w:p>
          <w:p w:rsidR="00D83E45" w:rsidRDefault="00D83E45" w:rsidP="00EE71DF">
            <w:pPr>
              <w:pStyle w:val="TableParagraph"/>
              <w:ind w:left="567"/>
              <w:rPr>
                <w:sz w:val="24"/>
              </w:rPr>
            </w:pPr>
          </w:p>
          <w:p w:rsidR="00D83E45" w:rsidRDefault="00D83E45" w:rsidP="00EE71DF">
            <w:pPr>
              <w:pStyle w:val="TableParagraph"/>
              <w:ind w:left="567"/>
              <w:rPr>
                <w:sz w:val="24"/>
              </w:rPr>
            </w:pPr>
          </w:p>
          <w:p w:rsidR="00D83E45" w:rsidRDefault="00D83E45" w:rsidP="00EE71DF">
            <w:pPr>
              <w:pStyle w:val="TableParagraph"/>
              <w:ind w:left="567"/>
              <w:rPr>
                <w:sz w:val="24"/>
              </w:rPr>
            </w:pPr>
          </w:p>
          <w:p w:rsidR="00D83E45" w:rsidRDefault="00D83E45" w:rsidP="00EE71DF">
            <w:pPr>
              <w:pStyle w:val="TableParagraph"/>
              <w:spacing w:before="275"/>
              <w:ind w:left="567"/>
              <w:rPr>
                <w:sz w:val="24"/>
              </w:rPr>
            </w:pPr>
          </w:p>
          <w:p w:rsidR="00D83E45" w:rsidRDefault="007D53A3" w:rsidP="00EE71DF">
            <w:pPr>
              <w:pStyle w:val="TableParagraph"/>
              <w:spacing w:before="1"/>
              <w:ind w:left="567" w:right="-216"/>
              <w:jc w:val="right"/>
              <w:rPr>
                <w:sz w:val="24"/>
              </w:rPr>
            </w:pPr>
            <w:r>
              <w:rPr>
                <w:spacing w:val="-5"/>
                <w:sz w:val="24"/>
              </w:rPr>
              <w:t>ли</w:t>
            </w:r>
          </w:p>
        </w:tc>
        <w:tc>
          <w:tcPr>
            <w:tcW w:w="7088" w:type="dxa"/>
          </w:tcPr>
          <w:p w:rsidR="00D83E45" w:rsidRDefault="007D53A3" w:rsidP="00EE71DF">
            <w:pPr>
              <w:pStyle w:val="TableParagraph"/>
              <w:ind w:left="567" w:right="308"/>
              <w:jc w:val="both"/>
              <w:rPr>
                <w:sz w:val="24"/>
              </w:rPr>
            </w:pPr>
            <w:r>
              <w:rPr>
                <w:sz w:val="24"/>
              </w:rPr>
              <w:t>Организует воспитательную работу в Школе: анализ, реализация плана, контроль реализации</w:t>
            </w:r>
            <w:r>
              <w:rPr>
                <w:spacing w:val="-3"/>
                <w:sz w:val="24"/>
              </w:rPr>
              <w:t xml:space="preserve"> </w:t>
            </w:r>
            <w:r>
              <w:rPr>
                <w:sz w:val="24"/>
              </w:rPr>
              <w:t>плана. Руководит</w:t>
            </w:r>
            <w:r>
              <w:rPr>
                <w:spacing w:val="80"/>
                <w:sz w:val="24"/>
              </w:rPr>
              <w:t xml:space="preserve"> </w:t>
            </w:r>
            <w:r>
              <w:rPr>
                <w:sz w:val="24"/>
              </w:rPr>
              <w:t>социально-психологической службой, является куратором Школьной службой медиации.</w:t>
            </w:r>
          </w:p>
          <w:p w:rsidR="007D53A3" w:rsidRDefault="007D53A3" w:rsidP="00EE71DF">
            <w:pPr>
              <w:pStyle w:val="TableParagraph"/>
              <w:spacing w:line="274" w:lineRule="exact"/>
              <w:ind w:left="567"/>
              <w:jc w:val="both"/>
              <w:rPr>
                <w:sz w:val="24"/>
              </w:rPr>
            </w:pPr>
            <w:r>
              <w:rPr>
                <w:sz w:val="24"/>
              </w:rPr>
              <w:t>Контролирует</w:t>
            </w:r>
            <w:r>
              <w:rPr>
                <w:spacing w:val="-2"/>
                <w:sz w:val="24"/>
              </w:rPr>
              <w:t xml:space="preserve"> </w:t>
            </w:r>
            <w:r>
              <w:rPr>
                <w:sz w:val="24"/>
              </w:rPr>
              <w:t>организацию</w:t>
            </w:r>
            <w:r>
              <w:rPr>
                <w:spacing w:val="-8"/>
                <w:sz w:val="24"/>
              </w:rPr>
              <w:t xml:space="preserve"> </w:t>
            </w:r>
            <w:r>
              <w:rPr>
                <w:sz w:val="24"/>
              </w:rPr>
              <w:t>питания</w:t>
            </w:r>
            <w:r>
              <w:rPr>
                <w:spacing w:val="-6"/>
                <w:sz w:val="24"/>
              </w:rPr>
              <w:t xml:space="preserve"> </w:t>
            </w:r>
            <w:r>
              <w:rPr>
                <w:sz w:val="24"/>
              </w:rPr>
              <w:t>в</w:t>
            </w:r>
            <w:r>
              <w:rPr>
                <w:spacing w:val="-4"/>
                <w:sz w:val="24"/>
              </w:rPr>
              <w:t xml:space="preserve"> </w:t>
            </w:r>
            <w:r>
              <w:rPr>
                <w:spacing w:val="-2"/>
                <w:sz w:val="24"/>
              </w:rPr>
              <w:t xml:space="preserve">Школе. </w:t>
            </w:r>
            <w:r>
              <w:rPr>
                <w:sz w:val="24"/>
              </w:rPr>
              <w:t xml:space="preserve">Курирует деятельность Школьного ученического управления волонтёрского объединения. Курирует деятельность объединений дополнительного образования, школьного спортивного клуба. </w:t>
            </w:r>
          </w:p>
          <w:p w:rsidR="00D83E45" w:rsidRDefault="007D53A3" w:rsidP="00EE71DF">
            <w:pPr>
              <w:pStyle w:val="TableParagraph"/>
              <w:spacing w:line="274" w:lineRule="exact"/>
              <w:ind w:left="567"/>
              <w:jc w:val="both"/>
              <w:rPr>
                <w:sz w:val="24"/>
              </w:rPr>
            </w:pPr>
            <w:r>
              <w:rPr>
                <w:sz w:val="24"/>
              </w:rPr>
              <w:t>Курирует</w:t>
            </w:r>
            <w:r>
              <w:rPr>
                <w:spacing w:val="40"/>
                <w:sz w:val="24"/>
              </w:rPr>
              <w:t xml:space="preserve"> </w:t>
            </w:r>
            <w:r>
              <w:rPr>
                <w:sz w:val="24"/>
              </w:rPr>
              <w:t>деятельность</w:t>
            </w:r>
            <w:r>
              <w:rPr>
                <w:spacing w:val="40"/>
                <w:sz w:val="24"/>
              </w:rPr>
              <w:t xml:space="preserve"> </w:t>
            </w:r>
            <w:r>
              <w:rPr>
                <w:sz w:val="24"/>
              </w:rPr>
              <w:t>педагогов-организаторов,</w:t>
            </w:r>
            <w:r>
              <w:rPr>
                <w:spacing w:val="80"/>
                <w:w w:val="150"/>
                <w:sz w:val="24"/>
              </w:rPr>
              <w:t xml:space="preserve"> </w:t>
            </w:r>
            <w:r>
              <w:rPr>
                <w:sz w:val="24"/>
              </w:rPr>
              <w:t>классных</w:t>
            </w:r>
            <w:r>
              <w:rPr>
                <w:spacing w:val="40"/>
                <w:sz w:val="24"/>
              </w:rPr>
              <w:t xml:space="preserve"> </w:t>
            </w:r>
            <w:r>
              <w:rPr>
                <w:spacing w:val="-2"/>
                <w:sz w:val="24"/>
              </w:rPr>
              <w:t>водителей.</w:t>
            </w:r>
            <w:r>
              <w:rPr>
                <w:sz w:val="24"/>
              </w:rPr>
              <w:t xml:space="preserve"> </w:t>
            </w:r>
            <w:r>
              <w:rPr>
                <w:spacing w:val="-2"/>
                <w:sz w:val="24"/>
              </w:rPr>
              <w:t>Курирует</w:t>
            </w:r>
            <w:r>
              <w:rPr>
                <w:sz w:val="24"/>
              </w:rPr>
              <w:tab/>
            </w:r>
            <w:r>
              <w:rPr>
                <w:spacing w:val="-32"/>
                <w:sz w:val="24"/>
              </w:rPr>
              <w:t xml:space="preserve"> </w:t>
            </w:r>
            <w:r>
              <w:rPr>
                <w:sz w:val="24"/>
              </w:rPr>
              <w:t>работу</w:t>
            </w:r>
            <w:r>
              <w:rPr>
                <w:sz w:val="24"/>
              </w:rPr>
              <w:tab/>
            </w:r>
            <w:r>
              <w:rPr>
                <w:spacing w:val="-10"/>
                <w:sz w:val="24"/>
              </w:rPr>
              <w:t>с</w:t>
            </w:r>
            <w:r>
              <w:rPr>
                <w:sz w:val="24"/>
              </w:rPr>
              <w:tab/>
              <w:t xml:space="preserve"> </w:t>
            </w:r>
            <w:r>
              <w:rPr>
                <w:spacing w:val="-2"/>
                <w:sz w:val="24"/>
              </w:rPr>
              <w:t>платформой</w:t>
            </w:r>
            <w:r>
              <w:rPr>
                <w:sz w:val="24"/>
              </w:rPr>
              <w:tab/>
            </w:r>
            <w:r>
              <w:rPr>
                <w:sz w:val="24"/>
              </w:rPr>
              <w:tab/>
            </w:r>
            <w:r>
              <w:rPr>
                <w:spacing w:val="-2"/>
                <w:sz w:val="24"/>
              </w:rPr>
              <w:t>«Навигатор допо</w:t>
            </w:r>
            <w:r>
              <w:rPr>
                <w:sz w:val="24"/>
              </w:rPr>
              <w:t xml:space="preserve">лнительного образования» в части школьных программ. </w:t>
            </w:r>
            <w:r>
              <w:rPr>
                <w:spacing w:val="-2"/>
                <w:sz w:val="24"/>
              </w:rPr>
              <w:t>Разрабатывает</w:t>
            </w:r>
            <w:r>
              <w:rPr>
                <w:sz w:val="24"/>
              </w:rPr>
              <w:tab/>
            </w:r>
            <w:r>
              <w:rPr>
                <w:spacing w:val="-10"/>
                <w:sz w:val="24"/>
              </w:rPr>
              <w:t>и</w:t>
            </w:r>
            <w:r>
              <w:rPr>
                <w:sz w:val="24"/>
              </w:rPr>
              <w:tab/>
            </w:r>
            <w:r>
              <w:rPr>
                <w:sz w:val="24"/>
              </w:rPr>
              <w:tab/>
            </w:r>
            <w:r>
              <w:rPr>
                <w:spacing w:val="-2"/>
                <w:sz w:val="24"/>
              </w:rPr>
              <w:t>обеспечивает реализацию дополнительных</w:t>
            </w:r>
            <w:r>
              <w:rPr>
                <w:sz w:val="24"/>
              </w:rPr>
              <w:tab/>
            </w:r>
            <w:r>
              <w:rPr>
                <w:spacing w:val="-2"/>
                <w:sz w:val="24"/>
              </w:rPr>
              <w:t>общеобразовательных</w:t>
            </w:r>
            <w:r>
              <w:rPr>
                <w:sz w:val="24"/>
              </w:rPr>
              <w:tab/>
            </w:r>
            <w:r>
              <w:rPr>
                <w:spacing w:val="-2"/>
                <w:sz w:val="24"/>
              </w:rPr>
              <w:t>общеразвивающих программ. Вовлекает</w:t>
            </w:r>
            <w:r>
              <w:rPr>
                <w:sz w:val="24"/>
              </w:rPr>
              <w:tab/>
            </w:r>
            <w:r>
              <w:rPr>
                <w:spacing w:val="-2"/>
                <w:sz w:val="24"/>
              </w:rPr>
              <w:t>обучающихся,</w:t>
            </w:r>
            <w:r>
              <w:rPr>
                <w:sz w:val="24"/>
              </w:rPr>
              <w:tab/>
            </w:r>
            <w:r>
              <w:rPr>
                <w:spacing w:val="-2"/>
                <w:sz w:val="24"/>
              </w:rPr>
              <w:t>состоящих</w:t>
            </w:r>
            <w:r>
              <w:rPr>
                <w:sz w:val="24"/>
              </w:rPr>
              <w:tab/>
            </w:r>
            <w:r>
              <w:rPr>
                <w:spacing w:val="-6"/>
                <w:sz w:val="24"/>
              </w:rPr>
              <w:t>на</w:t>
            </w:r>
            <w:r>
              <w:rPr>
                <w:sz w:val="24"/>
              </w:rPr>
              <w:tab/>
            </w:r>
            <w:r>
              <w:rPr>
                <w:spacing w:val="-2"/>
                <w:sz w:val="24"/>
              </w:rPr>
              <w:t xml:space="preserve">различных </w:t>
            </w:r>
            <w:r>
              <w:rPr>
                <w:sz w:val="24"/>
              </w:rPr>
              <w:t>х учета в программы дополнительного образования.</w:t>
            </w:r>
          </w:p>
          <w:p w:rsidR="00D83E45" w:rsidRDefault="007D53A3" w:rsidP="00EE71DF">
            <w:pPr>
              <w:pStyle w:val="TableParagraph"/>
              <w:ind w:left="567" w:right="312"/>
              <w:jc w:val="both"/>
              <w:rPr>
                <w:sz w:val="24"/>
              </w:rPr>
            </w:pPr>
            <w:r>
              <w:rPr>
                <w:sz w:val="24"/>
              </w:rPr>
              <w:t>Организует проведение школьных мероприятий, обеспечивает участие обучающихся в муниципальных, региональных и федеральных мероприятиях.</w:t>
            </w:r>
          </w:p>
          <w:p w:rsidR="00D83E45" w:rsidRDefault="007D53A3" w:rsidP="00EE71DF">
            <w:pPr>
              <w:pStyle w:val="TableParagraph"/>
              <w:ind w:left="567" w:right="311"/>
              <w:jc w:val="both"/>
              <w:rPr>
                <w:sz w:val="24"/>
              </w:rPr>
            </w:pPr>
            <w:r>
              <w:rPr>
                <w:sz w:val="24"/>
              </w:rPr>
              <w:t>Обеспечивает</w:t>
            </w:r>
            <w:r>
              <w:rPr>
                <w:spacing w:val="80"/>
                <w:sz w:val="24"/>
              </w:rPr>
              <w:t xml:space="preserve"> </w:t>
            </w:r>
            <w:r>
              <w:rPr>
                <w:sz w:val="24"/>
              </w:rPr>
              <w:t>проведение</w:t>
            </w:r>
            <w:r>
              <w:rPr>
                <w:spacing w:val="80"/>
                <w:sz w:val="24"/>
              </w:rPr>
              <w:t xml:space="preserve"> </w:t>
            </w:r>
            <w:r>
              <w:rPr>
                <w:sz w:val="24"/>
              </w:rPr>
              <w:t>школьных</w:t>
            </w:r>
            <w:r>
              <w:rPr>
                <w:spacing w:val="80"/>
                <w:sz w:val="24"/>
              </w:rPr>
              <w:t xml:space="preserve"> </w:t>
            </w:r>
            <w:r>
              <w:rPr>
                <w:sz w:val="24"/>
              </w:rPr>
              <w:t>мероприятий</w:t>
            </w:r>
            <w:r>
              <w:rPr>
                <w:spacing w:val="80"/>
                <w:sz w:val="24"/>
              </w:rPr>
              <w:t xml:space="preserve"> </w:t>
            </w:r>
            <w:r>
              <w:rPr>
                <w:sz w:val="24"/>
              </w:rPr>
              <w:t>и организацию</w:t>
            </w:r>
            <w:r>
              <w:rPr>
                <w:spacing w:val="28"/>
                <w:sz w:val="24"/>
              </w:rPr>
              <w:t xml:space="preserve"> </w:t>
            </w:r>
            <w:r>
              <w:rPr>
                <w:sz w:val="24"/>
              </w:rPr>
              <w:t>участия</w:t>
            </w:r>
            <w:r>
              <w:rPr>
                <w:spacing w:val="30"/>
                <w:sz w:val="24"/>
              </w:rPr>
              <w:t xml:space="preserve"> </w:t>
            </w:r>
            <w:r>
              <w:rPr>
                <w:sz w:val="24"/>
              </w:rPr>
              <w:t>в</w:t>
            </w:r>
            <w:r>
              <w:rPr>
                <w:spacing w:val="32"/>
                <w:sz w:val="24"/>
              </w:rPr>
              <w:t xml:space="preserve"> </w:t>
            </w:r>
            <w:r>
              <w:rPr>
                <w:sz w:val="24"/>
              </w:rPr>
              <w:t>мероприятиях</w:t>
            </w:r>
            <w:r>
              <w:rPr>
                <w:spacing w:val="25"/>
                <w:sz w:val="24"/>
              </w:rPr>
              <w:t xml:space="preserve"> </w:t>
            </w:r>
            <w:r>
              <w:rPr>
                <w:sz w:val="24"/>
              </w:rPr>
              <w:t>внешкольного</w:t>
            </w:r>
            <w:r>
              <w:rPr>
                <w:spacing w:val="35"/>
                <w:sz w:val="24"/>
              </w:rPr>
              <w:t xml:space="preserve"> </w:t>
            </w:r>
            <w:r>
              <w:rPr>
                <w:sz w:val="24"/>
              </w:rPr>
              <w:t>уровня движении</w:t>
            </w:r>
            <w:r>
              <w:rPr>
                <w:spacing w:val="80"/>
                <w:sz w:val="24"/>
              </w:rPr>
              <w:t xml:space="preserve"> </w:t>
            </w:r>
            <w:r>
              <w:rPr>
                <w:sz w:val="24"/>
              </w:rPr>
              <w:t>РДДМ.</w:t>
            </w:r>
            <w:r>
              <w:rPr>
                <w:spacing w:val="80"/>
                <w:sz w:val="24"/>
              </w:rPr>
              <w:t xml:space="preserve"> </w:t>
            </w:r>
            <w:r>
              <w:rPr>
                <w:sz w:val="24"/>
              </w:rPr>
              <w:t>Вовлекает</w:t>
            </w:r>
            <w:r>
              <w:rPr>
                <w:spacing w:val="40"/>
                <w:sz w:val="24"/>
              </w:rPr>
              <w:t xml:space="preserve"> </w:t>
            </w:r>
            <w:r>
              <w:rPr>
                <w:sz w:val="24"/>
              </w:rPr>
              <w:t>обучающихся,</w:t>
            </w:r>
            <w:r>
              <w:rPr>
                <w:spacing w:val="80"/>
                <w:sz w:val="24"/>
              </w:rPr>
              <w:t xml:space="preserve"> </w:t>
            </w:r>
            <w:r>
              <w:rPr>
                <w:sz w:val="24"/>
              </w:rPr>
              <w:t>состоящих</w:t>
            </w:r>
            <w:r>
              <w:rPr>
                <w:spacing w:val="40"/>
                <w:sz w:val="24"/>
              </w:rPr>
              <w:t xml:space="preserve"> </w:t>
            </w:r>
            <w:r>
              <w:rPr>
                <w:sz w:val="24"/>
              </w:rPr>
              <w:t>на различных</w:t>
            </w:r>
            <w:r>
              <w:rPr>
                <w:spacing w:val="-7"/>
                <w:sz w:val="24"/>
              </w:rPr>
              <w:t xml:space="preserve"> </w:t>
            </w:r>
            <w:r>
              <w:rPr>
                <w:sz w:val="24"/>
              </w:rPr>
              <w:t>видах учета</w:t>
            </w:r>
            <w:r>
              <w:rPr>
                <w:spacing w:val="-3"/>
                <w:sz w:val="24"/>
              </w:rPr>
              <w:t xml:space="preserve"> </w:t>
            </w:r>
            <w:r>
              <w:rPr>
                <w:sz w:val="24"/>
              </w:rPr>
              <w:t>в</w:t>
            </w:r>
            <w:r>
              <w:rPr>
                <w:spacing w:val="-2"/>
                <w:sz w:val="24"/>
              </w:rPr>
              <w:t xml:space="preserve"> </w:t>
            </w:r>
            <w:r>
              <w:rPr>
                <w:sz w:val="24"/>
              </w:rPr>
              <w:t>программы</w:t>
            </w:r>
            <w:r>
              <w:rPr>
                <w:spacing w:val="-1"/>
                <w:sz w:val="24"/>
              </w:rPr>
              <w:t xml:space="preserve"> </w:t>
            </w:r>
            <w:r>
              <w:rPr>
                <w:sz w:val="24"/>
              </w:rPr>
              <w:t>различные</w:t>
            </w:r>
            <w:r>
              <w:rPr>
                <w:spacing w:val="-7"/>
                <w:sz w:val="24"/>
              </w:rPr>
              <w:t xml:space="preserve"> </w:t>
            </w:r>
            <w:r>
              <w:rPr>
                <w:spacing w:val="-2"/>
                <w:sz w:val="24"/>
              </w:rPr>
              <w:t>мероприятия.</w:t>
            </w:r>
          </w:p>
        </w:tc>
      </w:tr>
      <w:tr w:rsidR="00D83E45" w:rsidTr="00EE71DF">
        <w:trPr>
          <w:trHeight w:val="1382"/>
        </w:trPr>
        <w:tc>
          <w:tcPr>
            <w:tcW w:w="1818" w:type="dxa"/>
          </w:tcPr>
          <w:p w:rsidR="00D83E45" w:rsidRDefault="007D53A3" w:rsidP="00EE71DF">
            <w:pPr>
              <w:pStyle w:val="TableParagraph"/>
              <w:ind w:left="266" w:right="-10"/>
              <w:rPr>
                <w:sz w:val="24"/>
              </w:rPr>
            </w:pPr>
            <w:r>
              <w:rPr>
                <w:spacing w:val="-2"/>
                <w:sz w:val="24"/>
              </w:rPr>
              <w:t xml:space="preserve">Педагог- </w:t>
            </w:r>
            <w:r w:rsidR="006752BA">
              <w:rPr>
                <w:spacing w:val="-2"/>
                <w:sz w:val="24"/>
              </w:rPr>
              <w:t>до</w:t>
            </w:r>
            <w:r>
              <w:rPr>
                <w:spacing w:val="-2"/>
                <w:sz w:val="24"/>
              </w:rPr>
              <w:t xml:space="preserve">лнительного </w:t>
            </w:r>
            <w:r w:rsidR="006752BA">
              <w:rPr>
                <w:spacing w:val="-2"/>
                <w:sz w:val="24"/>
              </w:rPr>
              <w:t>обра</w:t>
            </w:r>
            <w:r>
              <w:rPr>
                <w:spacing w:val="-2"/>
                <w:sz w:val="24"/>
              </w:rPr>
              <w:t>зования</w:t>
            </w:r>
          </w:p>
        </w:tc>
        <w:tc>
          <w:tcPr>
            <w:tcW w:w="1134" w:type="dxa"/>
          </w:tcPr>
          <w:p w:rsidR="00D83E45" w:rsidRDefault="007D53A3" w:rsidP="00EE71DF">
            <w:pPr>
              <w:pStyle w:val="TableParagraph"/>
              <w:spacing w:line="268" w:lineRule="exact"/>
              <w:ind w:left="567" w:right="195"/>
              <w:jc w:val="center"/>
              <w:rPr>
                <w:sz w:val="24"/>
              </w:rPr>
            </w:pPr>
            <w:r>
              <w:rPr>
                <w:spacing w:val="-10"/>
                <w:sz w:val="24"/>
              </w:rPr>
              <w:t>6</w:t>
            </w:r>
          </w:p>
        </w:tc>
        <w:tc>
          <w:tcPr>
            <w:tcW w:w="7088" w:type="dxa"/>
          </w:tcPr>
          <w:p w:rsidR="00D83E45" w:rsidRDefault="007D53A3" w:rsidP="00EE71DF">
            <w:pPr>
              <w:pStyle w:val="TableParagraph"/>
              <w:ind w:left="567" w:right="306"/>
              <w:jc w:val="both"/>
              <w:rPr>
                <w:sz w:val="24"/>
              </w:rPr>
            </w:pPr>
            <w:r>
              <w:rPr>
                <w:sz w:val="24"/>
              </w:rPr>
              <w:t>Разрабатывает</w:t>
            </w:r>
            <w:r>
              <w:rPr>
                <w:spacing w:val="40"/>
                <w:sz w:val="24"/>
              </w:rPr>
              <w:t xml:space="preserve"> </w:t>
            </w:r>
            <w:r>
              <w:rPr>
                <w:sz w:val="24"/>
              </w:rPr>
              <w:t>и</w:t>
            </w:r>
            <w:r>
              <w:rPr>
                <w:spacing w:val="40"/>
                <w:sz w:val="24"/>
              </w:rPr>
              <w:t xml:space="preserve"> </w:t>
            </w:r>
            <w:r>
              <w:rPr>
                <w:sz w:val="24"/>
              </w:rPr>
              <w:t>обеспечивает</w:t>
            </w:r>
            <w:r>
              <w:rPr>
                <w:spacing w:val="40"/>
                <w:sz w:val="24"/>
              </w:rPr>
              <w:t xml:space="preserve"> </w:t>
            </w:r>
            <w:r>
              <w:rPr>
                <w:sz w:val="24"/>
              </w:rPr>
              <w:t>реализацию</w:t>
            </w:r>
            <w:r>
              <w:rPr>
                <w:spacing w:val="80"/>
                <w:sz w:val="24"/>
              </w:rPr>
              <w:t xml:space="preserve"> </w:t>
            </w:r>
            <w:r w:rsidR="006752BA">
              <w:rPr>
                <w:spacing w:val="80"/>
                <w:sz w:val="24"/>
              </w:rPr>
              <w:t>допо</w:t>
            </w:r>
            <w:r>
              <w:rPr>
                <w:sz w:val="24"/>
              </w:rPr>
              <w:t xml:space="preserve">лнительных общеобразовательных общеразвивающих </w:t>
            </w:r>
            <w:r w:rsidR="006752BA">
              <w:rPr>
                <w:sz w:val="24"/>
              </w:rPr>
              <w:t>прог</w:t>
            </w:r>
            <w:r>
              <w:rPr>
                <w:spacing w:val="-2"/>
                <w:sz w:val="24"/>
              </w:rPr>
              <w:t>рамм.</w:t>
            </w:r>
          </w:p>
          <w:p w:rsidR="00D83E45" w:rsidRDefault="007D53A3" w:rsidP="00EE71DF">
            <w:pPr>
              <w:pStyle w:val="TableParagraph"/>
              <w:spacing w:line="274" w:lineRule="exact"/>
              <w:ind w:left="567" w:right="309"/>
              <w:jc w:val="both"/>
              <w:rPr>
                <w:sz w:val="24"/>
              </w:rPr>
            </w:pPr>
            <w:r>
              <w:rPr>
                <w:sz w:val="24"/>
              </w:rPr>
              <w:t>Вовлекает</w:t>
            </w:r>
            <w:r>
              <w:rPr>
                <w:spacing w:val="80"/>
                <w:w w:val="150"/>
                <w:sz w:val="24"/>
              </w:rPr>
              <w:t xml:space="preserve"> </w:t>
            </w:r>
            <w:r>
              <w:rPr>
                <w:sz w:val="24"/>
              </w:rPr>
              <w:t>обучающихся,</w:t>
            </w:r>
            <w:r>
              <w:rPr>
                <w:spacing w:val="80"/>
                <w:w w:val="150"/>
                <w:sz w:val="24"/>
              </w:rPr>
              <w:t xml:space="preserve"> </w:t>
            </w:r>
            <w:r>
              <w:rPr>
                <w:sz w:val="24"/>
              </w:rPr>
              <w:t>состоящих</w:t>
            </w:r>
            <w:r>
              <w:rPr>
                <w:spacing w:val="80"/>
                <w:w w:val="150"/>
                <w:sz w:val="24"/>
              </w:rPr>
              <w:t xml:space="preserve"> </w:t>
            </w:r>
            <w:r>
              <w:rPr>
                <w:sz w:val="24"/>
              </w:rPr>
              <w:t>на</w:t>
            </w:r>
            <w:r>
              <w:rPr>
                <w:spacing w:val="80"/>
                <w:w w:val="150"/>
                <w:sz w:val="24"/>
              </w:rPr>
              <w:t xml:space="preserve"> </w:t>
            </w:r>
            <w:r>
              <w:rPr>
                <w:sz w:val="24"/>
              </w:rPr>
              <w:t>различных</w:t>
            </w:r>
            <w:r>
              <w:rPr>
                <w:spacing w:val="40"/>
                <w:sz w:val="24"/>
              </w:rPr>
              <w:t xml:space="preserve"> </w:t>
            </w:r>
            <w:r>
              <w:rPr>
                <w:sz w:val="24"/>
              </w:rPr>
              <w:t>х учета в программы дополнительного образования.</w:t>
            </w:r>
          </w:p>
        </w:tc>
      </w:tr>
      <w:tr w:rsidR="00D83E45" w:rsidTr="00EE71DF">
        <w:trPr>
          <w:trHeight w:val="551"/>
        </w:trPr>
        <w:tc>
          <w:tcPr>
            <w:tcW w:w="1818" w:type="dxa"/>
          </w:tcPr>
          <w:p w:rsidR="00D83E45" w:rsidRDefault="007D53A3" w:rsidP="00EE71DF">
            <w:pPr>
              <w:pStyle w:val="TableParagraph"/>
              <w:spacing w:line="266" w:lineRule="exact"/>
              <w:ind w:left="266"/>
              <w:rPr>
                <w:sz w:val="24"/>
              </w:rPr>
            </w:pPr>
            <w:r>
              <w:rPr>
                <w:spacing w:val="-2"/>
                <w:sz w:val="24"/>
              </w:rPr>
              <w:t>Классный</w:t>
            </w:r>
          </w:p>
          <w:p w:rsidR="00D83E45" w:rsidRDefault="007D53A3" w:rsidP="00EE71DF">
            <w:pPr>
              <w:pStyle w:val="TableParagraph"/>
              <w:spacing w:line="265" w:lineRule="exact"/>
              <w:ind w:left="266"/>
              <w:rPr>
                <w:sz w:val="24"/>
              </w:rPr>
            </w:pPr>
            <w:r>
              <w:rPr>
                <w:spacing w:val="-2"/>
                <w:sz w:val="24"/>
              </w:rPr>
              <w:t>руководитель</w:t>
            </w:r>
          </w:p>
        </w:tc>
        <w:tc>
          <w:tcPr>
            <w:tcW w:w="1134" w:type="dxa"/>
          </w:tcPr>
          <w:p w:rsidR="00D83E45" w:rsidRDefault="007D53A3" w:rsidP="00EE71DF">
            <w:pPr>
              <w:pStyle w:val="TableParagraph"/>
              <w:spacing w:line="268" w:lineRule="exact"/>
              <w:ind w:left="567"/>
              <w:rPr>
                <w:sz w:val="24"/>
              </w:rPr>
            </w:pPr>
            <w:r>
              <w:rPr>
                <w:spacing w:val="-5"/>
                <w:sz w:val="24"/>
              </w:rPr>
              <w:t>11</w:t>
            </w:r>
          </w:p>
        </w:tc>
        <w:tc>
          <w:tcPr>
            <w:tcW w:w="7088" w:type="dxa"/>
          </w:tcPr>
          <w:p w:rsidR="00D83E45" w:rsidRDefault="007D53A3" w:rsidP="00EE71DF">
            <w:pPr>
              <w:pStyle w:val="TableParagraph"/>
              <w:spacing w:line="266" w:lineRule="exact"/>
              <w:ind w:left="567"/>
              <w:rPr>
                <w:sz w:val="24"/>
              </w:rPr>
            </w:pPr>
            <w:r>
              <w:rPr>
                <w:sz w:val="24"/>
              </w:rPr>
              <w:t>Организует</w:t>
            </w:r>
            <w:r>
              <w:rPr>
                <w:spacing w:val="25"/>
                <w:sz w:val="24"/>
              </w:rPr>
              <w:t xml:space="preserve"> </w:t>
            </w:r>
            <w:r>
              <w:rPr>
                <w:sz w:val="24"/>
              </w:rPr>
              <w:t>воспитательную</w:t>
            </w:r>
            <w:r>
              <w:rPr>
                <w:spacing w:val="24"/>
                <w:sz w:val="24"/>
              </w:rPr>
              <w:t xml:space="preserve"> </w:t>
            </w:r>
            <w:r>
              <w:rPr>
                <w:sz w:val="24"/>
              </w:rPr>
              <w:t>работу</w:t>
            </w:r>
            <w:r>
              <w:rPr>
                <w:spacing w:val="17"/>
                <w:sz w:val="24"/>
              </w:rPr>
              <w:t xml:space="preserve"> </w:t>
            </w:r>
            <w:r>
              <w:rPr>
                <w:sz w:val="24"/>
              </w:rPr>
              <w:t>с</w:t>
            </w:r>
            <w:r>
              <w:rPr>
                <w:spacing w:val="25"/>
                <w:sz w:val="24"/>
              </w:rPr>
              <w:t xml:space="preserve"> </w:t>
            </w:r>
            <w:r>
              <w:rPr>
                <w:sz w:val="24"/>
              </w:rPr>
              <w:t>обучающимися</w:t>
            </w:r>
            <w:r>
              <w:rPr>
                <w:spacing w:val="21"/>
                <w:sz w:val="24"/>
              </w:rPr>
              <w:t xml:space="preserve"> </w:t>
            </w:r>
            <w:r>
              <w:rPr>
                <w:spacing w:val="-10"/>
                <w:sz w:val="24"/>
              </w:rPr>
              <w:t>и</w:t>
            </w:r>
          </w:p>
          <w:p w:rsidR="00D83E45" w:rsidRDefault="006752BA" w:rsidP="00EE71DF">
            <w:pPr>
              <w:pStyle w:val="TableParagraph"/>
              <w:spacing w:line="265" w:lineRule="exact"/>
              <w:ind w:left="567"/>
              <w:rPr>
                <w:sz w:val="24"/>
              </w:rPr>
            </w:pPr>
            <w:r>
              <w:rPr>
                <w:sz w:val="24"/>
              </w:rPr>
              <w:t>роди</w:t>
            </w:r>
            <w:r w:rsidR="007D53A3">
              <w:rPr>
                <w:sz w:val="24"/>
              </w:rPr>
              <w:t>телями</w:t>
            </w:r>
            <w:r w:rsidR="007D53A3">
              <w:rPr>
                <w:spacing w:val="-4"/>
                <w:sz w:val="24"/>
              </w:rPr>
              <w:t xml:space="preserve"> </w:t>
            </w:r>
            <w:r w:rsidR="007D53A3">
              <w:rPr>
                <w:sz w:val="24"/>
              </w:rPr>
              <w:t>на</w:t>
            </w:r>
            <w:r w:rsidR="007D53A3">
              <w:rPr>
                <w:spacing w:val="-6"/>
                <w:sz w:val="24"/>
              </w:rPr>
              <w:t xml:space="preserve"> </w:t>
            </w:r>
            <w:r w:rsidR="007D53A3">
              <w:rPr>
                <w:sz w:val="24"/>
              </w:rPr>
              <w:t>уровне</w:t>
            </w:r>
            <w:r w:rsidR="007D53A3">
              <w:rPr>
                <w:spacing w:val="-1"/>
                <w:sz w:val="24"/>
              </w:rPr>
              <w:t xml:space="preserve"> </w:t>
            </w:r>
            <w:r w:rsidR="007D53A3">
              <w:rPr>
                <w:sz w:val="24"/>
              </w:rPr>
              <w:t xml:space="preserve">классного </w:t>
            </w:r>
            <w:r w:rsidR="007D53A3">
              <w:rPr>
                <w:spacing w:val="-2"/>
                <w:sz w:val="24"/>
              </w:rPr>
              <w:t>коллектива.</w:t>
            </w:r>
          </w:p>
        </w:tc>
      </w:tr>
      <w:tr w:rsidR="00D83E45" w:rsidTr="00EE71DF">
        <w:trPr>
          <w:trHeight w:val="273"/>
        </w:trPr>
        <w:tc>
          <w:tcPr>
            <w:tcW w:w="1818" w:type="dxa"/>
          </w:tcPr>
          <w:p w:rsidR="00D83E45" w:rsidRDefault="007D53A3" w:rsidP="00EE71DF">
            <w:pPr>
              <w:pStyle w:val="TableParagraph"/>
              <w:spacing w:line="253" w:lineRule="exact"/>
              <w:ind w:left="567"/>
              <w:rPr>
                <w:sz w:val="24"/>
              </w:rPr>
            </w:pPr>
            <w:r>
              <w:rPr>
                <w:spacing w:val="-2"/>
                <w:sz w:val="24"/>
              </w:rPr>
              <w:t>Учитель-</w:t>
            </w:r>
          </w:p>
        </w:tc>
        <w:tc>
          <w:tcPr>
            <w:tcW w:w="1134" w:type="dxa"/>
          </w:tcPr>
          <w:p w:rsidR="00D83E45" w:rsidRDefault="007D53A3" w:rsidP="00EE71DF">
            <w:pPr>
              <w:pStyle w:val="TableParagraph"/>
              <w:spacing w:line="253" w:lineRule="exact"/>
              <w:ind w:left="567"/>
              <w:rPr>
                <w:sz w:val="24"/>
              </w:rPr>
            </w:pPr>
            <w:r>
              <w:rPr>
                <w:spacing w:val="-5"/>
                <w:sz w:val="24"/>
              </w:rPr>
              <w:t>15</w:t>
            </w:r>
          </w:p>
        </w:tc>
        <w:tc>
          <w:tcPr>
            <w:tcW w:w="7088" w:type="dxa"/>
          </w:tcPr>
          <w:p w:rsidR="00D83E45" w:rsidRDefault="007D53A3" w:rsidP="00EE71DF">
            <w:pPr>
              <w:pStyle w:val="TableParagraph"/>
              <w:spacing w:line="253" w:lineRule="exact"/>
              <w:ind w:left="567"/>
              <w:rPr>
                <w:sz w:val="24"/>
              </w:rPr>
            </w:pPr>
            <w:r>
              <w:rPr>
                <w:sz w:val="24"/>
              </w:rPr>
              <w:t>Реализует</w:t>
            </w:r>
            <w:r>
              <w:rPr>
                <w:spacing w:val="-6"/>
                <w:sz w:val="24"/>
              </w:rPr>
              <w:t xml:space="preserve"> </w:t>
            </w:r>
            <w:r>
              <w:rPr>
                <w:sz w:val="24"/>
              </w:rPr>
              <w:t>воспитательный</w:t>
            </w:r>
            <w:r>
              <w:rPr>
                <w:spacing w:val="-6"/>
                <w:sz w:val="24"/>
              </w:rPr>
              <w:t xml:space="preserve"> </w:t>
            </w:r>
            <w:r>
              <w:rPr>
                <w:sz w:val="24"/>
              </w:rPr>
              <w:t>потенциал</w:t>
            </w:r>
            <w:r>
              <w:rPr>
                <w:spacing w:val="-5"/>
                <w:sz w:val="24"/>
              </w:rPr>
              <w:t xml:space="preserve"> </w:t>
            </w:r>
            <w:r>
              <w:rPr>
                <w:spacing w:val="-2"/>
                <w:sz w:val="24"/>
              </w:rPr>
              <w:t>урока.</w:t>
            </w:r>
          </w:p>
        </w:tc>
      </w:tr>
    </w:tbl>
    <w:p w:rsidR="00D83E45" w:rsidRDefault="00D83E45" w:rsidP="00EE71DF">
      <w:pPr>
        <w:pStyle w:val="a3"/>
        <w:spacing w:before="2"/>
        <w:ind w:left="567" w:firstLine="0"/>
        <w:jc w:val="left"/>
        <w:rPr>
          <w:sz w:val="2"/>
        </w:rPr>
      </w:pP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18"/>
        <w:gridCol w:w="1134"/>
        <w:gridCol w:w="6095"/>
      </w:tblGrid>
      <w:tr w:rsidR="00D83E45" w:rsidTr="00EE71DF">
        <w:trPr>
          <w:trHeight w:val="278"/>
        </w:trPr>
        <w:tc>
          <w:tcPr>
            <w:tcW w:w="1818" w:type="dxa"/>
          </w:tcPr>
          <w:p w:rsidR="00D83E45" w:rsidRDefault="006752BA" w:rsidP="00EE71DF">
            <w:pPr>
              <w:pStyle w:val="TableParagraph"/>
              <w:spacing w:line="258" w:lineRule="exact"/>
              <w:ind w:left="567"/>
              <w:rPr>
                <w:sz w:val="24"/>
              </w:rPr>
            </w:pPr>
            <w:r>
              <w:rPr>
                <w:spacing w:val="-2"/>
                <w:sz w:val="24"/>
              </w:rPr>
              <w:t>пред</w:t>
            </w:r>
            <w:r w:rsidR="007D53A3">
              <w:rPr>
                <w:spacing w:val="-2"/>
                <w:sz w:val="24"/>
              </w:rPr>
              <w:t>метник</w:t>
            </w:r>
          </w:p>
        </w:tc>
        <w:tc>
          <w:tcPr>
            <w:tcW w:w="1134" w:type="dxa"/>
          </w:tcPr>
          <w:p w:rsidR="00D83E45" w:rsidRDefault="00D83E45" w:rsidP="00EE71DF">
            <w:pPr>
              <w:pStyle w:val="TableParagraph"/>
              <w:ind w:left="567"/>
              <w:rPr>
                <w:sz w:val="20"/>
              </w:rPr>
            </w:pPr>
          </w:p>
        </w:tc>
        <w:tc>
          <w:tcPr>
            <w:tcW w:w="6095" w:type="dxa"/>
          </w:tcPr>
          <w:p w:rsidR="00D83E45" w:rsidRDefault="00D83E45" w:rsidP="00EE71DF">
            <w:pPr>
              <w:pStyle w:val="TableParagraph"/>
              <w:ind w:left="567"/>
              <w:rPr>
                <w:sz w:val="20"/>
              </w:rPr>
            </w:pPr>
          </w:p>
        </w:tc>
      </w:tr>
      <w:tr w:rsidR="00D83E45" w:rsidTr="00EE71DF">
        <w:trPr>
          <w:trHeight w:val="3312"/>
        </w:trPr>
        <w:tc>
          <w:tcPr>
            <w:tcW w:w="1818" w:type="dxa"/>
          </w:tcPr>
          <w:p w:rsidR="00D83E45" w:rsidRDefault="007D53A3" w:rsidP="00EE71DF">
            <w:pPr>
              <w:pStyle w:val="TableParagraph"/>
              <w:ind w:left="266" w:right="126"/>
              <w:rPr>
                <w:sz w:val="24"/>
              </w:rPr>
            </w:pPr>
            <w:r>
              <w:rPr>
                <w:spacing w:val="-2"/>
                <w:sz w:val="24"/>
              </w:rPr>
              <w:lastRenderedPageBreak/>
              <w:t xml:space="preserve">Советник </w:t>
            </w:r>
            <w:r w:rsidR="006752BA">
              <w:rPr>
                <w:spacing w:val="-2"/>
                <w:sz w:val="24"/>
              </w:rPr>
              <w:t>дире</w:t>
            </w:r>
            <w:r>
              <w:rPr>
                <w:sz w:val="24"/>
              </w:rPr>
              <w:t xml:space="preserve">ктора по </w:t>
            </w:r>
            <w:r w:rsidR="006752BA">
              <w:rPr>
                <w:sz w:val="24"/>
              </w:rPr>
              <w:t>восп</w:t>
            </w:r>
            <w:r>
              <w:rPr>
                <w:sz w:val="24"/>
              </w:rPr>
              <w:t xml:space="preserve">итанию и </w:t>
            </w:r>
            <w:r w:rsidR="006752BA">
              <w:rPr>
                <w:sz w:val="24"/>
              </w:rPr>
              <w:t>взаи</w:t>
            </w:r>
            <w:r>
              <w:rPr>
                <w:sz w:val="24"/>
              </w:rPr>
              <w:t>модействи</w:t>
            </w:r>
            <w:r w:rsidR="006752BA">
              <w:rPr>
                <w:sz w:val="24"/>
              </w:rPr>
              <w:t xml:space="preserve">ю </w:t>
            </w:r>
            <w:r>
              <w:rPr>
                <w:sz w:val="24"/>
              </w:rPr>
              <w:t xml:space="preserve">с </w:t>
            </w:r>
            <w:r w:rsidR="006752BA">
              <w:rPr>
                <w:sz w:val="24"/>
              </w:rPr>
              <w:t>детс</w:t>
            </w:r>
            <w:r>
              <w:rPr>
                <w:spacing w:val="-4"/>
                <w:sz w:val="24"/>
              </w:rPr>
              <w:t xml:space="preserve">кими </w:t>
            </w:r>
            <w:r w:rsidR="006752BA">
              <w:rPr>
                <w:spacing w:val="-4"/>
                <w:sz w:val="24"/>
              </w:rPr>
              <w:t>обще</w:t>
            </w:r>
            <w:r>
              <w:rPr>
                <w:spacing w:val="-2"/>
                <w:sz w:val="24"/>
              </w:rPr>
              <w:t xml:space="preserve">ственными </w:t>
            </w:r>
            <w:r w:rsidR="006752BA">
              <w:rPr>
                <w:spacing w:val="-2"/>
                <w:sz w:val="24"/>
              </w:rPr>
              <w:t>объе</w:t>
            </w:r>
            <w:r>
              <w:rPr>
                <w:spacing w:val="-2"/>
                <w:sz w:val="24"/>
              </w:rPr>
              <w:t>динениями</w:t>
            </w:r>
          </w:p>
        </w:tc>
        <w:tc>
          <w:tcPr>
            <w:tcW w:w="1134" w:type="dxa"/>
          </w:tcPr>
          <w:p w:rsidR="00D83E45" w:rsidRDefault="007D53A3" w:rsidP="00EE71DF">
            <w:pPr>
              <w:pStyle w:val="TableParagraph"/>
              <w:spacing w:line="268" w:lineRule="exact"/>
              <w:ind w:left="567" w:right="195"/>
              <w:jc w:val="center"/>
              <w:rPr>
                <w:sz w:val="24"/>
              </w:rPr>
            </w:pPr>
            <w:r>
              <w:rPr>
                <w:spacing w:val="-10"/>
                <w:sz w:val="24"/>
              </w:rPr>
              <w:t>1</w:t>
            </w:r>
          </w:p>
        </w:tc>
        <w:tc>
          <w:tcPr>
            <w:tcW w:w="6095" w:type="dxa"/>
          </w:tcPr>
          <w:p w:rsidR="00D83E45" w:rsidRDefault="007D53A3" w:rsidP="00EE71DF">
            <w:pPr>
              <w:pStyle w:val="TableParagraph"/>
              <w:ind w:left="567" w:right="102"/>
              <w:jc w:val="both"/>
              <w:rPr>
                <w:sz w:val="24"/>
              </w:rPr>
            </w:pPr>
            <w:r>
              <w:rPr>
                <w:sz w:val="24"/>
              </w:rPr>
              <w:t>Осуществляет</w:t>
            </w:r>
            <w:r>
              <w:rPr>
                <w:spacing w:val="80"/>
                <w:sz w:val="24"/>
              </w:rPr>
              <w:t xml:space="preserve"> </w:t>
            </w:r>
            <w:r>
              <w:rPr>
                <w:sz w:val="24"/>
              </w:rPr>
              <w:t>анализ</w:t>
            </w:r>
            <w:r>
              <w:rPr>
                <w:spacing w:val="80"/>
                <w:sz w:val="24"/>
              </w:rPr>
              <w:t xml:space="preserve"> </w:t>
            </w:r>
            <w:r>
              <w:rPr>
                <w:sz w:val="24"/>
              </w:rPr>
              <w:t>и</w:t>
            </w:r>
            <w:r>
              <w:rPr>
                <w:spacing w:val="80"/>
                <w:sz w:val="24"/>
              </w:rPr>
              <w:t xml:space="preserve"> </w:t>
            </w:r>
            <w:r>
              <w:rPr>
                <w:sz w:val="24"/>
              </w:rPr>
              <w:t>организует</w:t>
            </w:r>
            <w:r>
              <w:rPr>
                <w:spacing w:val="80"/>
                <w:sz w:val="24"/>
              </w:rPr>
              <w:t xml:space="preserve"> </w:t>
            </w:r>
            <w:r>
              <w:rPr>
                <w:sz w:val="24"/>
              </w:rPr>
              <w:t>участие</w:t>
            </w:r>
            <w:r>
              <w:rPr>
                <w:spacing w:val="80"/>
                <w:sz w:val="24"/>
              </w:rPr>
              <w:t xml:space="preserve"> </w:t>
            </w:r>
            <w:r>
              <w:rPr>
                <w:sz w:val="24"/>
              </w:rPr>
              <w:t>в</w:t>
            </w:r>
            <w:r>
              <w:rPr>
                <w:spacing w:val="40"/>
                <w:sz w:val="24"/>
              </w:rPr>
              <w:t xml:space="preserve"> </w:t>
            </w:r>
            <w:r>
              <w:rPr>
                <w:sz w:val="24"/>
              </w:rPr>
              <w:t xml:space="preserve">деятельности различных детских общественных </w:t>
            </w:r>
            <w:r w:rsidR="006752BA">
              <w:rPr>
                <w:sz w:val="24"/>
              </w:rPr>
              <w:t>объ</w:t>
            </w:r>
            <w:r>
              <w:rPr>
                <w:sz w:val="24"/>
              </w:rPr>
              <w:t xml:space="preserve">динений и НКО, деятельность которых направлена на </w:t>
            </w:r>
            <w:r w:rsidR="006752BA">
              <w:rPr>
                <w:sz w:val="24"/>
              </w:rPr>
              <w:t>формирование</w:t>
            </w:r>
            <w:r>
              <w:rPr>
                <w:sz w:val="24"/>
              </w:rPr>
              <w:t xml:space="preserve"> гражданской идентичности, профилактику </w:t>
            </w:r>
            <w:r w:rsidR="006752BA">
              <w:rPr>
                <w:sz w:val="24"/>
              </w:rPr>
              <w:t>прав</w:t>
            </w:r>
            <w:r>
              <w:rPr>
                <w:sz w:val="24"/>
              </w:rPr>
              <w:t>онарушений среди несовершеннолетних, вовлечение детей в общественно полезную деятельность;</w:t>
            </w:r>
          </w:p>
          <w:p w:rsidR="00D83E45" w:rsidRDefault="007D53A3" w:rsidP="00EE71DF">
            <w:pPr>
              <w:pStyle w:val="TableParagraph"/>
              <w:ind w:left="567" w:right="96"/>
              <w:jc w:val="both"/>
              <w:rPr>
                <w:sz w:val="24"/>
              </w:rPr>
            </w:pPr>
            <w:r>
              <w:rPr>
                <w:sz w:val="24"/>
              </w:rPr>
              <w:t>организует</w:t>
            </w:r>
            <w:r>
              <w:rPr>
                <w:spacing w:val="40"/>
                <w:sz w:val="24"/>
              </w:rPr>
              <w:t xml:space="preserve"> </w:t>
            </w:r>
            <w:r>
              <w:rPr>
                <w:sz w:val="24"/>
              </w:rPr>
              <w:t>деятельность</w:t>
            </w:r>
            <w:r>
              <w:rPr>
                <w:spacing w:val="40"/>
                <w:sz w:val="24"/>
              </w:rPr>
              <w:t xml:space="preserve"> </w:t>
            </w:r>
            <w:r>
              <w:rPr>
                <w:sz w:val="24"/>
              </w:rPr>
              <w:t>по</w:t>
            </w:r>
            <w:r>
              <w:rPr>
                <w:spacing w:val="40"/>
                <w:sz w:val="24"/>
              </w:rPr>
              <w:t xml:space="preserve"> </w:t>
            </w:r>
            <w:r>
              <w:rPr>
                <w:sz w:val="24"/>
              </w:rPr>
              <w:t>созданию</w:t>
            </w:r>
            <w:r>
              <w:rPr>
                <w:spacing w:val="40"/>
                <w:sz w:val="24"/>
              </w:rPr>
              <w:t xml:space="preserve"> </w:t>
            </w:r>
            <w:r>
              <w:rPr>
                <w:sz w:val="24"/>
              </w:rPr>
              <w:t>социальных</w:t>
            </w:r>
            <w:r>
              <w:rPr>
                <w:spacing w:val="80"/>
                <w:sz w:val="24"/>
              </w:rPr>
              <w:t xml:space="preserve"> </w:t>
            </w:r>
            <w:r w:rsidR="006752BA">
              <w:rPr>
                <w:spacing w:val="80"/>
                <w:sz w:val="24"/>
              </w:rPr>
              <w:t>иниц</w:t>
            </w:r>
            <w:r>
              <w:rPr>
                <w:sz w:val="24"/>
              </w:rPr>
              <w:t>иатив</w:t>
            </w:r>
            <w:r>
              <w:rPr>
                <w:spacing w:val="80"/>
                <w:w w:val="150"/>
                <w:sz w:val="24"/>
              </w:rPr>
              <w:t xml:space="preserve"> </w:t>
            </w:r>
            <w:r>
              <w:rPr>
                <w:sz w:val="24"/>
              </w:rPr>
              <w:t>учащихся</w:t>
            </w:r>
            <w:r>
              <w:rPr>
                <w:spacing w:val="40"/>
                <w:sz w:val="24"/>
              </w:rPr>
              <w:t xml:space="preserve">  </w:t>
            </w:r>
            <w:r>
              <w:rPr>
                <w:sz w:val="24"/>
              </w:rPr>
              <w:t>ОО,</w:t>
            </w:r>
            <w:r>
              <w:rPr>
                <w:spacing w:val="80"/>
                <w:w w:val="150"/>
                <w:sz w:val="24"/>
              </w:rPr>
              <w:t xml:space="preserve"> </w:t>
            </w:r>
            <w:r>
              <w:rPr>
                <w:sz w:val="24"/>
              </w:rPr>
              <w:t>осуществляет</w:t>
            </w:r>
            <w:r>
              <w:rPr>
                <w:spacing w:val="40"/>
                <w:sz w:val="24"/>
              </w:rPr>
              <w:t xml:space="preserve">  </w:t>
            </w:r>
            <w:r>
              <w:rPr>
                <w:sz w:val="24"/>
              </w:rPr>
              <w:t>сопровождения</w:t>
            </w:r>
            <w:r>
              <w:rPr>
                <w:spacing w:val="80"/>
                <w:sz w:val="24"/>
              </w:rPr>
              <w:t xml:space="preserve"> </w:t>
            </w:r>
            <w:r>
              <w:rPr>
                <w:sz w:val="24"/>
              </w:rPr>
              <w:t xml:space="preserve">ких социальных проектов. Организует взаимодействие с </w:t>
            </w:r>
            <w:r w:rsidR="006752BA">
              <w:rPr>
                <w:sz w:val="24"/>
              </w:rPr>
              <w:t>заин</w:t>
            </w:r>
            <w:r>
              <w:rPr>
                <w:sz w:val="24"/>
              </w:rPr>
              <w:t>тересованными общественными организациями по упреждению</w:t>
            </w:r>
            <w:r>
              <w:rPr>
                <w:spacing w:val="40"/>
                <w:sz w:val="24"/>
              </w:rPr>
              <w:t xml:space="preserve"> </w:t>
            </w:r>
            <w:r>
              <w:rPr>
                <w:sz w:val="24"/>
              </w:rPr>
              <w:t>негативного</w:t>
            </w:r>
            <w:r>
              <w:rPr>
                <w:spacing w:val="40"/>
                <w:sz w:val="24"/>
              </w:rPr>
              <w:t xml:space="preserve"> </w:t>
            </w:r>
            <w:r>
              <w:rPr>
                <w:sz w:val="24"/>
              </w:rPr>
              <w:t>и</w:t>
            </w:r>
            <w:r>
              <w:rPr>
                <w:spacing w:val="40"/>
                <w:sz w:val="24"/>
              </w:rPr>
              <w:t xml:space="preserve"> </w:t>
            </w:r>
            <w:r>
              <w:rPr>
                <w:sz w:val="24"/>
              </w:rPr>
              <w:t>противоправного</w:t>
            </w:r>
            <w:r>
              <w:rPr>
                <w:spacing w:val="40"/>
                <w:sz w:val="24"/>
              </w:rPr>
              <w:t xml:space="preserve"> </w:t>
            </w:r>
            <w:r>
              <w:rPr>
                <w:sz w:val="24"/>
              </w:rPr>
              <w:t>поведения</w:t>
            </w:r>
          </w:p>
          <w:p w:rsidR="00D83E45" w:rsidRDefault="006752BA" w:rsidP="00EE71DF">
            <w:pPr>
              <w:pStyle w:val="TableParagraph"/>
              <w:spacing w:line="264" w:lineRule="exact"/>
              <w:ind w:left="567"/>
              <w:rPr>
                <w:sz w:val="24"/>
              </w:rPr>
            </w:pPr>
            <w:r>
              <w:rPr>
                <w:spacing w:val="-2"/>
                <w:sz w:val="24"/>
              </w:rPr>
              <w:t>обуч</w:t>
            </w:r>
            <w:r w:rsidR="007D53A3">
              <w:rPr>
                <w:spacing w:val="-2"/>
                <w:sz w:val="24"/>
              </w:rPr>
              <w:t>ающихся.</w:t>
            </w:r>
          </w:p>
        </w:tc>
      </w:tr>
    </w:tbl>
    <w:p w:rsidR="00D83E45" w:rsidRDefault="007D53A3" w:rsidP="00EE71DF">
      <w:pPr>
        <w:pStyle w:val="a3"/>
        <w:spacing w:before="267" w:line="242" w:lineRule="auto"/>
        <w:ind w:left="567" w:right="576" w:firstLine="0"/>
      </w:pPr>
      <w:r>
        <w:t>Ежегодно педработники проходят повышение квалификации по актуальным вопросам воспитания в соответствии с планом-графиком.</w:t>
      </w:r>
    </w:p>
    <w:p w:rsidR="00D83E45" w:rsidRDefault="007D53A3" w:rsidP="00EE71DF">
      <w:pPr>
        <w:pStyle w:val="a3"/>
        <w:ind w:left="567" w:right="566" w:firstLine="0"/>
      </w:pPr>
      <w:r>
        <w:t>К реализации воспитательных задач привлекаются также специалисты</w:t>
      </w:r>
      <w:r>
        <w:rPr>
          <w:spacing w:val="40"/>
        </w:rPr>
        <w:t xml:space="preserve"> </w:t>
      </w:r>
      <w:r>
        <w:t>других организаций: работники КДН и ОДН, участковый, специалисты городского музея, сотрудники ЦК и Д «Бриз».</w:t>
      </w:r>
    </w:p>
    <w:p w:rsidR="00D83E45" w:rsidRDefault="007D53A3" w:rsidP="00EE71DF">
      <w:pPr>
        <w:pStyle w:val="2"/>
        <w:numPr>
          <w:ilvl w:val="1"/>
          <w:numId w:val="0"/>
        </w:numPr>
        <w:tabs>
          <w:tab w:val="left" w:pos="3155"/>
        </w:tabs>
        <w:spacing w:before="2"/>
        <w:ind w:left="567"/>
      </w:pPr>
      <w:bookmarkStart w:id="9" w:name="_TOC_250000"/>
      <w:r>
        <w:rPr>
          <w:spacing w:val="-2"/>
        </w:rPr>
        <w:t>Нормативно-методическое</w:t>
      </w:r>
      <w:r>
        <w:rPr>
          <w:spacing w:val="16"/>
        </w:rPr>
        <w:t xml:space="preserve"> </w:t>
      </w:r>
      <w:bookmarkEnd w:id="9"/>
      <w:r>
        <w:rPr>
          <w:spacing w:val="-2"/>
        </w:rPr>
        <w:t>обеспечение.</w:t>
      </w:r>
    </w:p>
    <w:p w:rsidR="00D83E45" w:rsidRDefault="007D53A3" w:rsidP="00EE71DF">
      <w:pPr>
        <w:pStyle w:val="a3"/>
        <w:ind w:left="567" w:firstLine="0"/>
        <w:jc w:val="left"/>
      </w:pPr>
      <w:r>
        <w:t>Управление качеством воспитательной деятельности в</w:t>
      </w:r>
      <w:r>
        <w:rPr>
          <w:spacing w:val="28"/>
        </w:rPr>
        <w:t xml:space="preserve"> </w:t>
      </w:r>
      <w:r>
        <w:t>МОБУ «СОШ № 3№ обеспечивают следующие локальные нормативно-правовые акты:</w:t>
      </w:r>
    </w:p>
    <w:p w:rsidR="00D83E45" w:rsidRDefault="007D53A3" w:rsidP="00EE71DF">
      <w:pPr>
        <w:pStyle w:val="a5"/>
        <w:numPr>
          <w:ilvl w:val="1"/>
          <w:numId w:val="0"/>
        </w:numPr>
        <w:tabs>
          <w:tab w:val="left" w:pos="1428"/>
        </w:tabs>
        <w:spacing w:line="321" w:lineRule="exact"/>
        <w:ind w:left="567"/>
        <w:jc w:val="left"/>
        <w:rPr>
          <w:rFonts w:ascii="Symbol" w:hAnsi="Symbol"/>
          <w:sz w:val="20"/>
        </w:rPr>
      </w:pPr>
      <w:r>
        <w:rPr>
          <w:sz w:val="28"/>
        </w:rPr>
        <w:t>Положение</w:t>
      </w:r>
      <w:r>
        <w:rPr>
          <w:spacing w:val="-7"/>
          <w:sz w:val="28"/>
        </w:rPr>
        <w:t xml:space="preserve"> </w:t>
      </w:r>
      <w:r>
        <w:rPr>
          <w:sz w:val="28"/>
        </w:rPr>
        <w:t>о</w:t>
      </w:r>
      <w:r>
        <w:rPr>
          <w:spacing w:val="-8"/>
          <w:sz w:val="28"/>
        </w:rPr>
        <w:t xml:space="preserve"> </w:t>
      </w:r>
      <w:r>
        <w:rPr>
          <w:sz w:val="28"/>
        </w:rPr>
        <w:t>классном</w:t>
      </w:r>
      <w:r>
        <w:rPr>
          <w:spacing w:val="-7"/>
          <w:sz w:val="28"/>
        </w:rPr>
        <w:t xml:space="preserve"> </w:t>
      </w:r>
      <w:r>
        <w:rPr>
          <w:spacing w:val="-2"/>
          <w:sz w:val="28"/>
        </w:rPr>
        <w:t>руководстве;</w:t>
      </w:r>
    </w:p>
    <w:p w:rsidR="00D83E45" w:rsidRDefault="007D53A3" w:rsidP="00EE71DF">
      <w:pPr>
        <w:pStyle w:val="a5"/>
        <w:numPr>
          <w:ilvl w:val="1"/>
          <w:numId w:val="0"/>
        </w:numPr>
        <w:tabs>
          <w:tab w:val="left" w:pos="1428"/>
        </w:tabs>
        <w:spacing w:line="322" w:lineRule="exact"/>
        <w:ind w:left="567"/>
        <w:jc w:val="left"/>
        <w:rPr>
          <w:rFonts w:ascii="Symbol" w:hAnsi="Symbol"/>
          <w:sz w:val="20"/>
        </w:rPr>
      </w:pPr>
      <w:r>
        <w:rPr>
          <w:sz w:val="28"/>
        </w:rPr>
        <w:t>Положение</w:t>
      </w:r>
      <w:r>
        <w:rPr>
          <w:spacing w:val="-9"/>
          <w:sz w:val="28"/>
        </w:rPr>
        <w:t xml:space="preserve"> </w:t>
      </w:r>
      <w:r>
        <w:rPr>
          <w:sz w:val="28"/>
        </w:rPr>
        <w:t>о</w:t>
      </w:r>
      <w:r>
        <w:rPr>
          <w:spacing w:val="-11"/>
          <w:sz w:val="28"/>
        </w:rPr>
        <w:t xml:space="preserve"> </w:t>
      </w:r>
      <w:r>
        <w:rPr>
          <w:sz w:val="28"/>
        </w:rPr>
        <w:t>школьном</w:t>
      </w:r>
      <w:r>
        <w:rPr>
          <w:spacing w:val="-10"/>
          <w:sz w:val="28"/>
        </w:rPr>
        <w:t xml:space="preserve"> </w:t>
      </w:r>
      <w:r>
        <w:rPr>
          <w:sz w:val="28"/>
        </w:rPr>
        <w:t>методическом</w:t>
      </w:r>
      <w:r>
        <w:rPr>
          <w:spacing w:val="-9"/>
          <w:sz w:val="28"/>
        </w:rPr>
        <w:t xml:space="preserve"> </w:t>
      </w:r>
      <w:r>
        <w:rPr>
          <w:spacing w:val="-2"/>
          <w:sz w:val="28"/>
        </w:rPr>
        <w:t>объединении;</w:t>
      </w:r>
    </w:p>
    <w:p w:rsidR="00D83E45" w:rsidRDefault="007D53A3" w:rsidP="00EE71DF">
      <w:pPr>
        <w:pStyle w:val="a5"/>
        <w:numPr>
          <w:ilvl w:val="1"/>
          <w:numId w:val="0"/>
        </w:numPr>
        <w:tabs>
          <w:tab w:val="left" w:pos="1428"/>
        </w:tabs>
        <w:spacing w:line="322" w:lineRule="exact"/>
        <w:ind w:left="567"/>
        <w:jc w:val="left"/>
        <w:rPr>
          <w:rFonts w:ascii="Symbol" w:hAnsi="Symbol"/>
          <w:sz w:val="20"/>
        </w:rPr>
      </w:pPr>
      <w:r>
        <w:rPr>
          <w:sz w:val="28"/>
        </w:rPr>
        <w:t>Положение</w:t>
      </w:r>
      <w:r>
        <w:rPr>
          <w:spacing w:val="-8"/>
          <w:sz w:val="28"/>
        </w:rPr>
        <w:t xml:space="preserve"> </w:t>
      </w:r>
      <w:r>
        <w:rPr>
          <w:sz w:val="28"/>
        </w:rPr>
        <w:t>о</w:t>
      </w:r>
      <w:r>
        <w:rPr>
          <w:spacing w:val="-10"/>
          <w:sz w:val="28"/>
        </w:rPr>
        <w:t xml:space="preserve"> </w:t>
      </w:r>
      <w:r>
        <w:rPr>
          <w:sz w:val="28"/>
        </w:rPr>
        <w:t>внутришкольном</w:t>
      </w:r>
      <w:r>
        <w:rPr>
          <w:spacing w:val="-8"/>
          <w:sz w:val="28"/>
        </w:rPr>
        <w:t xml:space="preserve"> </w:t>
      </w:r>
      <w:r>
        <w:rPr>
          <w:spacing w:val="-2"/>
          <w:sz w:val="28"/>
        </w:rPr>
        <w:t>контроле;</w:t>
      </w:r>
    </w:p>
    <w:p w:rsidR="00D83E45" w:rsidRDefault="007D53A3" w:rsidP="00EE71DF">
      <w:pPr>
        <w:pStyle w:val="a5"/>
        <w:numPr>
          <w:ilvl w:val="1"/>
          <w:numId w:val="0"/>
        </w:numPr>
        <w:tabs>
          <w:tab w:val="left" w:pos="1428"/>
          <w:tab w:val="left" w:pos="3107"/>
          <w:tab w:val="left" w:pos="3567"/>
          <w:tab w:val="left" w:pos="5035"/>
          <w:tab w:val="left" w:pos="5645"/>
          <w:tab w:val="left" w:pos="7947"/>
          <w:tab w:val="left" w:pos="9088"/>
        </w:tabs>
        <w:ind w:left="567" w:right="751"/>
        <w:jc w:val="left"/>
        <w:rPr>
          <w:rFonts w:ascii="Symbol" w:hAnsi="Symbol"/>
          <w:sz w:val="20"/>
        </w:rPr>
      </w:pPr>
      <w:r>
        <w:rPr>
          <w:spacing w:val="-2"/>
          <w:sz w:val="28"/>
        </w:rPr>
        <w:t>Положение</w:t>
      </w:r>
      <w:r>
        <w:rPr>
          <w:sz w:val="28"/>
        </w:rPr>
        <w:tab/>
      </w:r>
      <w:r>
        <w:rPr>
          <w:spacing w:val="-10"/>
          <w:sz w:val="28"/>
        </w:rPr>
        <w:t>о</w:t>
      </w:r>
      <w:r>
        <w:rPr>
          <w:sz w:val="28"/>
        </w:rPr>
        <w:tab/>
      </w:r>
      <w:r>
        <w:rPr>
          <w:spacing w:val="-2"/>
          <w:sz w:val="28"/>
        </w:rPr>
        <w:t>комиссии</w:t>
      </w:r>
      <w:r>
        <w:rPr>
          <w:sz w:val="28"/>
        </w:rPr>
        <w:tab/>
      </w:r>
      <w:r>
        <w:rPr>
          <w:spacing w:val="-6"/>
          <w:sz w:val="28"/>
        </w:rPr>
        <w:t>по</w:t>
      </w:r>
      <w:r>
        <w:rPr>
          <w:sz w:val="28"/>
        </w:rPr>
        <w:tab/>
      </w:r>
      <w:r>
        <w:rPr>
          <w:spacing w:val="-2"/>
          <w:sz w:val="28"/>
        </w:rPr>
        <w:t>урегулированию</w:t>
      </w:r>
      <w:r>
        <w:rPr>
          <w:sz w:val="28"/>
        </w:rPr>
        <w:tab/>
      </w:r>
      <w:r>
        <w:rPr>
          <w:spacing w:val="-2"/>
          <w:sz w:val="28"/>
        </w:rPr>
        <w:t>споров</w:t>
      </w:r>
      <w:r>
        <w:rPr>
          <w:sz w:val="28"/>
        </w:rPr>
        <w:tab/>
      </w:r>
      <w:r>
        <w:rPr>
          <w:spacing w:val="-2"/>
          <w:sz w:val="28"/>
        </w:rPr>
        <w:t xml:space="preserve">между </w:t>
      </w:r>
      <w:r>
        <w:rPr>
          <w:sz w:val="28"/>
        </w:rPr>
        <w:t>участниками образовательных отношений;</w:t>
      </w:r>
    </w:p>
    <w:p w:rsidR="00D83E45" w:rsidRDefault="007D53A3" w:rsidP="00EE71DF">
      <w:pPr>
        <w:pStyle w:val="a5"/>
        <w:numPr>
          <w:ilvl w:val="1"/>
          <w:numId w:val="0"/>
        </w:numPr>
        <w:tabs>
          <w:tab w:val="left" w:pos="1428"/>
        </w:tabs>
        <w:spacing w:line="322" w:lineRule="exact"/>
        <w:ind w:left="567"/>
        <w:jc w:val="left"/>
        <w:rPr>
          <w:rFonts w:ascii="Symbol" w:hAnsi="Symbol"/>
          <w:sz w:val="20"/>
        </w:rPr>
      </w:pPr>
      <w:r>
        <w:rPr>
          <w:sz w:val="28"/>
        </w:rPr>
        <w:t>Положение</w:t>
      </w:r>
      <w:r>
        <w:rPr>
          <w:spacing w:val="-7"/>
          <w:sz w:val="28"/>
        </w:rPr>
        <w:t xml:space="preserve"> </w:t>
      </w:r>
      <w:r>
        <w:rPr>
          <w:sz w:val="28"/>
        </w:rPr>
        <w:t>о</w:t>
      </w:r>
      <w:r>
        <w:rPr>
          <w:spacing w:val="-8"/>
          <w:sz w:val="28"/>
        </w:rPr>
        <w:t xml:space="preserve"> </w:t>
      </w:r>
      <w:r>
        <w:rPr>
          <w:sz w:val="28"/>
        </w:rPr>
        <w:t>Совете</w:t>
      </w:r>
      <w:r>
        <w:rPr>
          <w:spacing w:val="-8"/>
          <w:sz w:val="28"/>
        </w:rPr>
        <w:t xml:space="preserve"> </w:t>
      </w:r>
      <w:r>
        <w:rPr>
          <w:spacing w:val="-2"/>
          <w:sz w:val="28"/>
        </w:rPr>
        <w:t>профилактики;</w:t>
      </w:r>
    </w:p>
    <w:p w:rsidR="00D83E45" w:rsidRDefault="007D53A3" w:rsidP="00EE71DF">
      <w:pPr>
        <w:pStyle w:val="a5"/>
        <w:numPr>
          <w:ilvl w:val="1"/>
          <w:numId w:val="0"/>
        </w:numPr>
        <w:tabs>
          <w:tab w:val="left" w:pos="1428"/>
        </w:tabs>
        <w:spacing w:before="1" w:line="322" w:lineRule="exact"/>
        <w:ind w:left="567"/>
        <w:jc w:val="left"/>
        <w:rPr>
          <w:rFonts w:ascii="Symbol" w:hAnsi="Symbol"/>
          <w:sz w:val="20"/>
        </w:rPr>
      </w:pPr>
      <w:r>
        <w:rPr>
          <w:sz w:val="28"/>
        </w:rPr>
        <w:t>Положение</w:t>
      </w:r>
      <w:r>
        <w:rPr>
          <w:spacing w:val="-9"/>
          <w:sz w:val="28"/>
        </w:rPr>
        <w:t xml:space="preserve"> </w:t>
      </w:r>
      <w:r>
        <w:rPr>
          <w:sz w:val="28"/>
        </w:rPr>
        <w:t>об</w:t>
      </w:r>
      <w:r>
        <w:rPr>
          <w:spacing w:val="-9"/>
          <w:sz w:val="28"/>
        </w:rPr>
        <w:t xml:space="preserve"> </w:t>
      </w:r>
      <w:r>
        <w:rPr>
          <w:sz w:val="28"/>
        </w:rPr>
        <w:t>Управляющем</w:t>
      </w:r>
      <w:r>
        <w:rPr>
          <w:spacing w:val="-9"/>
          <w:sz w:val="28"/>
        </w:rPr>
        <w:t xml:space="preserve"> </w:t>
      </w:r>
      <w:r>
        <w:rPr>
          <w:spacing w:val="-2"/>
          <w:sz w:val="28"/>
        </w:rPr>
        <w:t>совете;</w:t>
      </w:r>
    </w:p>
    <w:p w:rsidR="00D83E45" w:rsidRDefault="007D53A3" w:rsidP="00EE71DF">
      <w:pPr>
        <w:pStyle w:val="a5"/>
        <w:numPr>
          <w:ilvl w:val="1"/>
          <w:numId w:val="0"/>
        </w:numPr>
        <w:tabs>
          <w:tab w:val="left" w:pos="1428"/>
        </w:tabs>
        <w:spacing w:line="322" w:lineRule="exact"/>
        <w:ind w:left="567"/>
        <w:jc w:val="left"/>
        <w:rPr>
          <w:rFonts w:ascii="Symbol" w:hAnsi="Symbol"/>
          <w:sz w:val="20"/>
        </w:rPr>
      </w:pPr>
      <w:r>
        <w:rPr>
          <w:sz w:val="28"/>
        </w:rPr>
        <w:t>Положение</w:t>
      </w:r>
      <w:r>
        <w:rPr>
          <w:spacing w:val="-7"/>
          <w:sz w:val="28"/>
        </w:rPr>
        <w:t xml:space="preserve"> </w:t>
      </w:r>
      <w:r>
        <w:rPr>
          <w:sz w:val="28"/>
        </w:rPr>
        <w:t>о</w:t>
      </w:r>
      <w:r>
        <w:rPr>
          <w:spacing w:val="-8"/>
          <w:sz w:val="28"/>
        </w:rPr>
        <w:t xml:space="preserve"> </w:t>
      </w:r>
      <w:r>
        <w:rPr>
          <w:sz w:val="28"/>
        </w:rPr>
        <w:t>школьной</w:t>
      </w:r>
      <w:r>
        <w:rPr>
          <w:spacing w:val="-8"/>
          <w:sz w:val="28"/>
        </w:rPr>
        <w:t xml:space="preserve"> </w:t>
      </w:r>
      <w:r>
        <w:rPr>
          <w:spacing w:val="-2"/>
          <w:sz w:val="28"/>
        </w:rPr>
        <w:t>форме;</w:t>
      </w:r>
    </w:p>
    <w:p w:rsidR="00D83E45" w:rsidRDefault="007D53A3" w:rsidP="00EE71DF">
      <w:pPr>
        <w:pStyle w:val="a5"/>
        <w:numPr>
          <w:ilvl w:val="1"/>
          <w:numId w:val="0"/>
        </w:numPr>
        <w:tabs>
          <w:tab w:val="left" w:pos="1428"/>
        </w:tabs>
        <w:spacing w:line="322" w:lineRule="exact"/>
        <w:ind w:left="567"/>
        <w:jc w:val="left"/>
        <w:rPr>
          <w:rFonts w:ascii="Symbol" w:hAnsi="Symbol"/>
          <w:sz w:val="20"/>
        </w:rPr>
      </w:pPr>
      <w:r>
        <w:rPr>
          <w:sz w:val="28"/>
        </w:rPr>
        <w:t>Положение</w:t>
      </w:r>
      <w:r>
        <w:rPr>
          <w:spacing w:val="-6"/>
          <w:sz w:val="28"/>
        </w:rPr>
        <w:t xml:space="preserve"> </w:t>
      </w:r>
      <w:r>
        <w:rPr>
          <w:sz w:val="28"/>
        </w:rPr>
        <w:t>о</w:t>
      </w:r>
      <w:r>
        <w:rPr>
          <w:spacing w:val="-7"/>
          <w:sz w:val="28"/>
        </w:rPr>
        <w:t xml:space="preserve"> </w:t>
      </w:r>
      <w:r>
        <w:rPr>
          <w:spacing w:val="-4"/>
          <w:sz w:val="28"/>
        </w:rPr>
        <w:t>ПМПК;</w:t>
      </w:r>
    </w:p>
    <w:p w:rsidR="00D83E45" w:rsidRDefault="007D53A3" w:rsidP="00EE71DF">
      <w:pPr>
        <w:pStyle w:val="a5"/>
        <w:numPr>
          <w:ilvl w:val="1"/>
          <w:numId w:val="0"/>
        </w:numPr>
        <w:tabs>
          <w:tab w:val="left" w:pos="1428"/>
        </w:tabs>
        <w:ind w:left="567"/>
        <w:jc w:val="left"/>
        <w:rPr>
          <w:rFonts w:ascii="Symbol" w:hAnsi="Symbol"/>
          <w:sz w:val="20"/>
        </w:rPr>
      </w:pPr>
      <w:r>
        <w:rPr>
          <w:sz w:val="28"/>
        </w:rPr>
        <w:t>Положение</w:t>
      </w:r>
      <w:r>
        <w:rPr>
          <w:spacing w:val="-11"/>
          <w:sz w:val="28"/>
        </w:rPr>
        <w:t xml:space="preserve"> </w:t>
      </w:r>
      <w:r>
        <w:rPr>
          <w:sz w:val="28"/>
        </w:rPr>
        <w:t>о</w:t>
      </w:r>
      <w:r>
        <w:rPr>
          <w:spacing w:val="-13"/>
          <w:sz w:val="28"/>
        </w:rPr>
        <w:t xml:space="preserve"> </w:t>
      </w:r>
      <w:r>
        <w:rPr>
          <w:sz w:val="28"/>
        </w:rPr>
        <w:t>социально-психологической</w:t>
      </w:r>
      <w:r>
        <w:rPr>
          <w:spacing w:val="-13"/>
          <w:sz w:val="28"/>
        </w:rPr>
        <w:t xml:space="preserve"> </w:t>
      </w:r>
      <w:r>
        <w:rPr>
          <w:spacing w:val="-2"/>
          <w:sz w:val="28"/>
        </w:rPr>
        <w:t>службе;</w:t>
      </w:r>
    </w:p>
    <w:p w:rsidR="00D83E45" w:rsidRDefault="007D53A3" w:rsidP="00EE71DF">
      <w:pPr>
        <w:pStyle w:val="a5"/>
        <w:numPr>
          <w:ilvl w:val="1"/>
          <w:numId w:val="0"/>
        </w:numPr>
        <w:tabs>
          <w:tab w:val="left" w:pos="1428"/>
        </w:tabs>
        <w:ind w:left="567" w:right="758"/>
        <w:jc w:val="left"/>
        <w:rPr>
          <w:rFonts w:ascii="Symbol" w:hAnsi="Symbol"/>
          <w:sz w:val="20"/>
        </w:rPr>
      </w:pPr>
      <w:r>
        <w:rPr>
          <w:sz w:val="28"/>
        </w:rPr>
        <w:t>Положение</w:t>
      </w:r>
      <w:r>
        <w:rPr>
          <w:spacing w:val="40"/>
          <w:sz w:val="28"/>
        </w:rPr>
        <w:t xml:space="preserve"> </w:t>
      </w:r>
      <w:r>
        <w:rPr>
          <w:sz w:val="28"/>
        </w:rPr>
        <w:t>о</w:t>
      </w:r>
      <w:r>
        <w:rPr>
          <w:spacing w:val="40"/>
          <w:sz w:val="28"/>
        </w:rPr>
        <w:t xml:space="preserve"> </w:t>
      </w:r>
      <w:r>
        <w:rPr>
          <w:sz w:val="28"/>
        </w:rPr>
        <w:t>защите</w:t>
      </w:r>
      <w:r>
        <w:rPr>
          <w:spacing w:val="40"/>
          <w:sz w:val="28"/>
        </w:rPr>
        <w:t xml:space="preserve"> </w:t>
      </w:r>
      <w:r>
        <w:rPr>
          <w:sz w:val="28"/>
        </w:rPr>
        <w:t>обучающихся</w:t>
      </w:r>
      <w:r>
        <w:rPr>
          <w:spacing w:val="40"/>
          <w:sz w:val="28"/>
        </w:rPr>
        <w:t xml:space="preserve"> </w:t>
      </w:r>
      <w:r>
        <w:rPr>
          <w:sz w:val="28"/>
        </w:rPr>
        <w:t>от</w:t>
      </w:r>
      <w:r>
        <w:rPr>
          <w:spacing w:val="40"/>
          <w:sz w:val="28"/>
        </w:rPr>
        <w:t xml:space="preserve"> </w:t>
      </w:r>
      <w:r>
        <w:rPr>
          <w:sz w:val="28"/>
        </w:rPr>
        <w:t>информации,</w:t>
      </w:r>
      <w:r>
        <w:rPr>
          <w:spacing w:val="40"/>
          <w:sz w:val="28"/>
        </w:rPr>
        <w:t xml:space="preserve"> </w:t>
      </w:r>
      <w:r>
        <w:rPr>
          <w:sz w:val="28"/>
        </w:rPr>
        <w:t>причиняющей вред их здоровью и развитию;</w:t>
      </w:r>
    </w:p>
    <w:p w:rsidR="00D83E45" w:rsidRDefault="007D53A3" w:rsidP="00EE71DF">
      <w:pPr>
        <w:pStyle w:val="a5"/>
        <w:numPr>
          <w:ilvl w:val="1"/>
          <w:numId w:val="0"/>
        </w:numPr>
        <w:tabs>
          <w:tab w:val="left" w:pos="1428"/>
        </w:tabs>
        <w:spacing w:line="321" w:lineRule="exact"/>
        <w:ind w:left="567"/>
        <w:jc w:val="left"/>
        <w:rPr>
          <w:rFonts w:ascii="Symbol" w:hAnsi="Symbol"/>
          <w:sz w:val="20"/>
        </w:rPr>
      </w:pPr>
      <w:r>
        <w:rPr>
          <w:sz w:val="28"/>
        </w:rPr>
        <w:t>Положение</w:t>
      </w:r>
      <w:r>
        <w:rPr>
          <w:spacing w:val="-11"/>
          <w:sz w:val="28"/>
        </w:rPr>
        <w:t xml:space="preserve"> </w:t>
      </w:r>
      <w:r>
        <w:rPr>
          <w:sz w:val="28"/>
        </w:rPr>
        <w:t>об</w:t>
      </w:r>
      <w:r>
        <w:rPr>
          <w:spacing w:val="-10"/>
          <w:sz w:val="28"/>
        </w:rPr>
        <w:t xml:space="preserve"> </w:t>
      </w:r>
      <w:r>
        <w:rPr>
          <w:sz w:val="28"/>
        </w:rPr>
        <w:t>организации</w:t>
      </w:r>
      <w:r>
        <w:rPr>
          <w:spacing w:val="-13"/>
          <w:sz w:val="28"/>
        </w:rPr>
        <w:t xml:space="preserve"> </w:t>
      </w:r>
      <w:r>
        <w:rPr>
          <w:sz w:val="28"/>
        </w:rPr>
        <w:t>дополнительного</w:t>
      </w:r>
      <w:r>
        <w:rPr>
          <w:spacing w:val="-12"/>
          <w:sz w:val="28"/>
        </w:rPr>
        <w:t xml:space="preserve"> </w:t>
      </w:r>
      <w:r>
        <w:rPr>
          <w:spacing w:val="-2"/>
          <w:sz w:val="28"/>
        </w:rPr>
        <w:t>образования;</w:t>
      </w:r>
    </w:p>
    <w:p w:rsidR="00D83E45" w:rsidRDefault="007D53A3" w:rsidP="00EE71DF">
      <w:pPr>
        <w:pStyle w:val="a5"/>
        <w:numPr>
          <w:ilvl w:val="1"/>
          <w:numId w:val="0"/>
        </w:numPr>
        <w:tabs>
          <w:tab w:val="left" w:pos="1428"/>
        </w:tabs>
        <w:spacing w:line="322" w:lineRule="exact"/>
        <w:ind w:left="567"/>
        <w:jc w:val="left"/>
        <w:rPr>
          <w:rFonts w:ascii="Symbol" w:hAnsi="Symbol"/>
          <w:sz w:val="20"/>
        </w:rPr>
      </w:pPr>
      <w:r>
        <w:rPr>
          <w:sz w:val="28"/>
        </w:rPr>
        <w:t>Положение</w:t>
      </w:r>
      <w:r>
        <w:rPr>
          <w:spacing w:val="-9"/>
          <w:sz w:val="28"/>
        </w:rPr>
        <w:t xml:space="preserve"> </w:t>
      </w:r>
      <w:r>
        <w:rPr>
          <w:sz w:val="28"/>
        </w:rPr>
        <w:t>о</w:t>
      </w:r>
      <w:r>
        <w:rPr>
          <w:spacing w:val="-11"/>
          <w:sz w:val="28"/>
        </w:rPr>
        <w:t xml:space="preserve"> </w:t>
      </w:r>
      <w:r>
        <w:rPr>
          <w:sz w:val="28"/>
        </w:rPr>
        <w:t>внеурочной</w:t>
      </w:r>
      <w:r>
        <w:rPr>
          <w:spacing w:val="-10"/>
          <w:sz w:val="28"/>
        </w:rPr>
        <w:t xml:space="preserve"> </w:t>
      </w:r>
      <w:r>
        <w:rPr>
          <w:sz w:val="28"/>
        </w:rPr>
        <w:t>деятельности</w:t>
      </w:r>
      <w:r>
        <w:rPr>
          <w:spacing w:val="-7"/>
          <w:sz w:val="28"/>
        </w:rPr>
        <w:t xml:space="preserve"> </w:t>
      </w:r>
      <w:r>
        <w:rPr>
          <w:spacing w:val="-2"/>
          <w:sz w:val="28"/>
        </w:rPr>
        <w:t>обучающихся;</w:t>
      </w:r>
    </w:p>
    <w:p w:rsidR="00D83E45" w:rsidRDefault="007D53A3" w:rsidP="00EE71DF">
      <w:pPr>
        <w:pStyle w:val="a5"/>
        <w:numPr>
          <w:ilvl w:val="1"/>
          <w:numId w:val="0"/>
        </w:numPr>
        <w:tabs>
          <w:tab w:val="left" w:pos="1428"/>
        </w:tabs>
        <w:ind w:left="567"/>
        <w:jc w:val="left"/>
        <w:rPr>
          <w:rFonts w:ascii="Symbol" w:hAnsi="Symbol"/>
          <w:sz w:val="20"/>
        </w:rPr>
      </w:pPr>
      <w:r>
        <w:rPr>
          <w:sz w:val="28"/>
        </w:rPr>
        <w:t>Положение</w:t>
      </w:r>
      <w:r>
        <w:rPr>
          <w:spacing w:val="-10"/>
          <w:sz w:val="28"/>
        </w:rPr>
        <w:t xml:space="preserve"> </w:t>
      </w:r>
      <w:r>
        <w:rPr>
          <w:sz w:val="28"/>
        </w:rPr>
        <w:t>об</w:t>
      </w:r>
      <w:r>
        <w:rPr>
          <w:spacing w:val="-9"/>
          <w:sz w:val="28"/>
        </w:rPr>
        <w:t xml:space="preserve"> </w:t>
      </w:r>
      <w:r>
        <w:rPr>
          <w:sz w:val="28"/>
        </w:rPr>
        <w:t>ученическом</w:t>
      </w:r>
      <w:r>
        <w:rPr>
          <w:spacing w:val="-9"/>
          <w:sz w:val="28"/>
        </w:rPr>
        <w:t xml:space="preserve"> </w:t>
      </w:r>
      <w:r>
        <w:rPr>
          <w:spacing w:val="-2"/>
          <w:sz w:val="28"/>
        </w:rPr>
        <w:t>самоуправлении;</w:t>
      </w:r>
    </w:p>
    <w:p w:rsidR="00D83E45" w:rsidRDefault="007D53A3" w:rsidP="00EE71DF">
      <w:pPr>
        <w:pStyle w:val="a5"/>
        <w:numPr>
          <w:ilvl w:val="1"/>
          <w:numId w:val="0"/>
        </w:numPr>
        <w:tabs>
          <w:tab w:val="left" w:pos="1428"/>
        </w:tabs>
        <w:spacing w:line="322" w:lineRule="exact"/>
        <w:ind w:left="567"/>
        <w:jc w:val="left"/>
        <w:rPr>
          <w:rFonts w:ascii="Symbol" w:hAnsi="Symbol"/>
          <w:sz w:val="20"/>
        </w:rPr>
      </w:pPr>
      <w:r>
        <w:rPr>
          <w:sz w:val="28"/>
        </w:rPr>
        <w:t>Правила</w:t>
      </w:r>
      <w:r>
        <w:rPr>
          <w:spacing w:val="-9"/>
          <w:sz w:val="28"/>
        </w:rPr>
        <w:t xml:space="preserve"> </w:t>
      </w:r>
      <w:r>
        <w:rPr>
          <w:sz w:val="28"/>
        </w:rPr>
        <w:t>внутреннего</w:t>
      </w:r>
      <w:r>
        <w:rPr>
          <w:spacing w:val="-9"/>
          <w:sz w:val="28"/>
        </w:rPr>
        <w:t xml:space="preserve"> </w:t>
      </w:r>
      <w:r>
        <w:rPr>
          <w:sz w:val="28"/>
        </w:rPr>
        <w:t>распорядка</w:t>
      </w:r>
      <w:r>
        <w:rPr>
          <w:spacing w:val="-8"/>
          <w:sz w:val="28"/>
        </w:rPr>
        <w:t xml:space="preserve"> </w:t>
      </w:r>
      <w:r>
        <w:rPr>
          <w:sz w:val="28"/>
        </w:rPr>
        <w:t>для</w:t>
      </w:r>
      <w:r>
        <w:rPr>
          <w:spacing w:val="-7"/>
          <w:sz w:val="28"/>
        </w:rPr>
        <w:t xml:space="preserve"> </w:t>
      </w:r>
      <w:r>
        <w:rPr>
          <w:spacing w:val="-2"/>
          <w:sz w:val="28"/>
        </w:rPr>
        <w:t>обучающихся;</w:t>
      </w:r>
    </w:p>
    <w:p w:rsidR="00D83E45" w:rsidRDefault="007D53A3" w:rsidP="00EE71DF">
      <w:pPr>
        <w:pStyle w:val="a5"/>
        <w:numPr>
          <w:ilvl w:val="1"/>
          <w:numId w:val="0"/>
        </w:numPr>
        <w:tabs>
          <w:tab w:val="left" w:pos="1428"/>
        </w:tabs>
        <w:spacing w:line="322" w:lineRule="exact"/>
        <w:ind w:left="567"/>
        <w:jc w:val="left"/>
        <w:rPr>
          <w:rFonts w:ascii="Symbol" w:hAnsi="Symbol"/>
          <w:sz w:val="20"/>
        </w:rPr>
      </w:pPr>
      <w:r>
        <w:rPr>
          <w:sz w:val="28"/>
        </w:rPr>
        <w:t>Положение</w:t>
      </w:r>
      <w:r>
        <w:rPr>
          <w:spacing w:val="-8"/>
          <w:sz w:val="28"/>
        </w:rPr>
        <w:t xml:space="preserve"> </w:t>
      </w:r>
      <w:r>
        <w:rPr>
          <w:sz w:val="28"/>
        </w:rPr>
        <w:t>о</w:t>
      </w:r>
      <w:r>
        <w:rPr>
          <w:spacing w:val="-10"/>
          <w:sz w:val="28"/>
        </w:rPr>
        <w:t xml:space="preserve"> </w:t>
      </w:r>
      <w:r>
        <w:rPr>
          <w:sz w:val="28"/>
        </w:rPr>
        <w:t>школьном</w:t>
      </w:r>
      <w:r>
        <w:rPr>
          <w:spacing w:val="-8"/>
          <w:sz w:val="28"/>
        </w:rPr>
        <w:t xml:space="preserve"> </w:t>
      </w:r>
      <w:r>
        <w:rPr>
          <w:sz w:val="28"/>
        </w:rPr>
        <w:t>спортивном</w:t>
      </w:r>
      <w:r>
        <w:rPr>
          <w:spacing w:val="-9"/>
          <w:sz w:val="28"/>
        </w:rPr>
        <w:t xml:space="preserve"> </w:t>
      </w:r>
      <w:r>
        <w:rPr>
          <w:spacing w:val="-2"/>
          <w:sz w:val="28"/>
        </w:rPr>
        <w:t>клубе;</w:t>
      </w:r>
    </w:p>
    <w:p w:rsidR="00D83E45" w:rsidRDefault="007D53A3" w:rsidP="00EE71DF">
      <w:pPr>
        <w:pStyle w:val="a5"/>
        <w:numPr>
          <w:ilvl w:val="1"/>
          <w:numId w:val="0"/>
        </w:numPr>
        <w:tabs>
          <w:tab w:val="left" w:pos="1428"/>
        </w:tabs>
        <w:ind w:left="567"/>
        <w:jc w:val="left"/>
        <w:rPr>
          <w:rFonts w:ascii="Symbol" w:hAnsi="Symbol"/>
          <w:sz w:val="20"/>
        </w:rPr>
      </w:pPr>
      <w:r>
        <w:rPr>
          <w:sz w:val="28"/>
        </w:rPr>
        <w:t>Положение</w:t>
      </w:r>
      <w:r>
        <w:rPr>
          <w:spacing w:val="-7"/>
          <w:sz w:val="28"/>
        </w:rPr>
        <w:t xml:space="preserve"> </w:t>
      </w:r>
      <w:r>
        <w:rPr>
          <w:sz w:val="28"/>
        </w:rPr>
        <w:t>о</w:t>
      </w:r>
      <w:r>
        <w:rPr>
          <w:spacing w:val="-8"/>
          <w:sz w:val="28"/>
        </w:rPr>
        <w:t xml:space="preserve"> </w:t>
      </w:r>
      <w:r>
        <w:rPr>
          <w:sz w:val="28"/>
        </w:rPr>
        <w:t>школьном</w:t>
      </w:r>
      <w:r>
        <w:rPr>
          <w:spacing w:val="-8"/>
          <w:sz w:val="28"/>
        </w:rPr>
        <w:t xml:space="preserve"> </w:t>
      </w:r>
      <w:r>
        <w:rPr>
          <w:spacing w:val="-2"/>
          <w:sz w:val="28"/>
        </w:rPr>
        <w:t>музее.</w:t>
      </w:r>
    </w:p>
    <w:p w:rsidR="00D83E45" w:rsidRDefault="007D53A3" w:rsidP="00EE71DF">
      <w:pPr>
        <w:pStyle w:val="2"/>
        <w:numPr>
          <w:ilvl w:val="1"/>
          <w:numId w:val="0"/>
        </w:numPr>
        <w:tabs>
          <w:tab w:val="left" w:pos="2199"/>
          <w:tab w:val="left" w:pos="2801"/>
        </w:tabs>
        <w:spacing w:before="4" w:line="242" w:lineRule="auto"/>
        <w:ind w:left="567" w:right="1853"/>
        <w:jc w:val="left"/>
        <w:rPr>
          <w:sz w:val="24"/>
        </w:rPr>
      </w:pPr>
      <w:r>
        <w:t>Требования</w:t>
      </w:r>
      <w:r>
        <w:rPr>
          <w:spacing w:val="-5"/>
        </w:rPr>
        <w:t xml:space="preserve"> </w:t>
      </w:r>
      <w:r>
        <w:t>к</w:t>
      </w:r>
      <w:r>
        <w:rPr>
          <w:spacing w:val="-9"/>
        </w:rPr>
        <w:t xml:space="preserve"> </w:t>
      </w:r>
      <w:r>
        <w:t>условиям</w:t>
      </w:r>
      <w:r>
        <w:rPr>
          <w:spacing w:val="-5"/>
        </w:rPr>
        <w:t xml:space="preserve"> </w:t>
      </w:r>
      <w:r>
        <w:t>работы</w:t>
      </w:r>
      <w:r>
        <w:rPr>
          <w:spacing w:val="-8"/>
        </w:rPr>
        <w:t xml:space="preserve"> </w:t>
      </w:r>
      <w:r>
        <w:t>с</w:t>
      </w:r>
      <w:r>
        <w:rPr>
          <w:spacing w:val="-7"/>
        </w:rPr>
        <w:t xml:space="preserve"> </w:t>
      </w:r>
      <w:r>
        <w:t>детьми</w:t>
      </w:r>
      <w:r>
        <w:rPr>
          <w:spacing w:val="-9"/>
        </w:rPr>
        <w:t xml:space="preserve"> </w:t>
      </w:r>
      <w:r>
        <w:t>с</w:t>
      </w:r>
      <w:r>
        <w:rPr>
          <w:spacing w:val="-7"/>
        </w:rPr>
        <w:t xml:space="preserve"> </w:t>
      </w:r>
      <w:r>
        <w:t>особыми образовательными потребностями</w:t>
      </w:r>
    </w:p>
    <w:p w:rsidR="00D83E45" w:rsidRDefault="007D53A3" w:rsidP="00EE71DF">
      <w:pPr>
        <w:pStyle w:val="a3"/>
        <w:ind w:left="567" w:right="756" w:firstLine="0"/>
      </w:pPr>
      <w:r>
        <w:t>В воспитательной работе с категориями обучающихся, имеющих особые образовательные потребности: обучающихся с инвалидностью, с ОВЗ, одарённых, с отклоняющимся поведением, созданы особые условия:</w:t>
      </w:r>
    </w:p>
    <w:p w:rsidR="00D83E45" w:rsidRDefault="007D53A3" w:rsidP="00EE71DF">
      <w:pPr>
        <w:pStyle w:val="a3"/>
        <w:ind w:left="567" w:firstLine="0"/>
        <w:jc w:val="left"/>
        <w:rPr>
          <w:sz w:val="20"/>
        </w:rPr>
      </w:pPr>
      <w:r>
        <w:rPr>
          <w:noProof/>
          <w:sz w:val="20"/>
          <w:lang w:eastAsia="ru-RU"/>
        </w:rPr>
        <mc:AlternateContent>
          <mc:Choice Requires="wpg">
            <w:drawing>
              <wp:inline distT="0" distB="0" distL="0" distR="0">
                <wp:extent cx="6409690" cy="274320"/>
                <wp:effectExtent l="0" t="0" r="0" b="1904"/>
                <wp:docPr id="6" name="Group 6"/>
                <wp:cNvGraphicFramePr/>
                <a:graphic xmlns:a="http://schemas.openxmlformats.org/drawingml/2006/main">
                  <a:graphicData uri="http://schemas.microsoft.com/office/word/2010/wordprocessingGroup">
                    <wpg:wgp>
                      <wpg:cNvGrpSpPr/>
                      <wpg:grpSpPr>
                        <a:xfrm>
                          <a:off x="0" y="0"/>
                          <a:ext cx="6409690" cy="274320"/>
                          <a:chOff x="0" y="0"/>
                          <a:chExt cx="6409690" cy="274320"/>
                        </a:xfrm>
                      </wpg:grpSpPr>
                      <wps:wsp>
                        <wps:cNvPr id="7" name="Textbox 7"/>
                        <wps:cNvSpPr txBox="1"/>
                        <wps:spPr>
                          <a:xfrm>
                            <a:off x="1893768" y="3048"/>
                            <a:ext cx="4512945" cy="268605"/>
                          </a:xfrm>
                          <a:prstGeom prst="rect">
                            <a:avLst/>
                          </a:prstGeom>
                          <a:ln w="6096">
                            <a:solidFill>
                              <a:srgbClr val="000000"/>
                            </a:solidFill>
                            <a:prstDash val="solid"/>
                          </a:ln>
                        </wps:spPr>
                        <wps:txbx>
                          <w:txbxContent>
                            <w:p w:rsidR="00EE71DF" w:rsidRDefault="00EE71DF">
                              <w:pPr>
                                <w:spacing w:line="320" w:lineRule="exact"/>
                                <w:ind w:right="180"/>
                                <w:jc w:val="center"/>
                                <w:rPr>
                                  <w:b/>
                                  <w:sz w:val="28"/>
                                </w:rPr>
                              </w:pPr>
                              <w:r>
                                <w:rPr>
                                  <w:b/>
                                  <w:spacing w:val="-2"/>
                                  <w:sz w:val="28"/>
                                </w:rPr>
                                <w:t>Условия</w:t>
                              </w:r>
                            </w:p>
                          </w:txbxContent>
                        </wps:txbx>
                        <wps:bodyPr wrap="square" lIns="0" tIns="0" rIns="0" bIns="0" rtlCol="0">
                          <a:noAutofit/>
                        </wps:bodyPr>
                      </wps:wsp>
                      <wps:wsp>
                        <wps:cNvPr id="8" name="Textbox 8"/>
                        <wps:cNvSpPr txBox="1"/>
                        <wps:spPr>
                          <a:xfrm>
                            <a:off x="3046" y="3048"/>
                            <a:ext cx="1891030" cy="268605"/>
                          </a:xfrm>
                          <a:prstGeom prst="rect">
                            <a:avLst/>
                          </a:prstGeom>
                          <a:ln w="6092">
                            <a:solidFill>
                              <a:srgbClr val="000000"/>
                            </a:solidFill>
                            <a:prstDash val="solid"/>
                          </a:ln>
                        </wps:spPr>
                        <wps:txbx>
                          <w:txbxContent>
                            <w:p w:rsidR="00EE71DF" w:rsidRDefault="00EE71DF">
                              <w:pPr>
                                <w:spacing w:line="320" w:lineRule="exact"/>
                                <w:ind w:left="725"/>
                                <w:rPr>
                                  <w:b/>
                                  <w:sz w:val="28"/>
                                </w:rPr>
                              </w:pPr>
                              <w:r>
                                <w:rPr>
                                  <w:b/>
                                  <w:spacing w:val="-2"/>
                                  <w:sz w:val="28"/>
                                </w:rPr>
                                <w:t>Категория</w:t>
                              </w:r>
                            </w:p>
                          </w:txbxContent>
                        </wps:txbx>
                        <wps:bodyPr wrap="square" lIns="0" tIns="0" rIns="0" bIns="0" rtlCol="0">
                          <a:noAutofit/>
                        </wps:bodyPr>
                      </wps:wsp>
                    </wpg:wgp>
                  </a:graphicData>
                </a:graphic>
              </wp:inline>
            </w:drawing>
          </mc:Choice>
          <mc:Fallback>
            <w:pict>
              <v:group id="Group 6" o:spid="_x0000_s1027" style="width:504.7pt;height:21.6pt;mso-position-horizontal-relative:char;mso-position-vertical-relative:line" coordsize="6409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">
                <v:shape id="Textbox 7" o:spid="_x0000_s1028" type="#_x0000_t202" style="position:absolute;left:18937;top:30;width:45130;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" filled="f" strokeweight=".48pt">
                  <v:textbox inset="0,0,0,0">
                    <w:txbxContent>
                      <w:p w:rsidR="00EE71DF" w:rsidRDefault="00EE71DF">
                        <w:pPr>
                          <w:spacing w:line="320" w:lineRule="exact"/>
                          <w:ind w:right="180"/>
                          <w:jc w:val="center"/>
                          <w:rPr>
                            <w:b/>
                            <w:sz w:val="28"/>
                          </w:rPr>
                        </w:pPr>
                        <w:r>
                          <w:rPr>
                            <w:b/>
                            <w:spacing w:val="-2"/>
                            <w:sz w:val="28"/>
                          </w:rPr>
                          <w:t>Условия</w:t>
                        </w:r>
                      </w:p>
                    </w:txbxContent>
                  </v:textbox>
                </v:shape>
                <v:shape id="Textbox 8" o:spid="_x0000_s1029" type="#_x0000_t202" style="position:absolute;left:30;top:30;width:18910;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" filled="f" strokeweight=".16922mm">
                  <v:textbox inset="0,0,0,0">
                    <w:txbxContent>
                      <w:p w:rsidR="00EE71DF" w:rsidRDefault="00EE71DF">
                        <w:pPr>
                          <w:spacing w:line="320" w:lineRule="exact"/>
                          <w:ind w:left="725"/>
                          <w:rPr>
                            <w:b/>
                            <w:sz w:val="28"/>
                          </w:rPr>
                        </w:pPr>
                        <w:r>
                          <w:rPr>
                            <w:b/>
                            <w:spacing w:val="-2"/>
                            <w:sz w:val="28"/>
                          </w:rPr>
                          <w:t>Категория</w:t>
                        </w:r>
                      </w:p>
                    </w:txbxContent>
                  </v:textbox>
                </v:shape>
                <w10:anchorlock/>
              </v:group>
            </w:pict>
          </mc:Fallback>
        </mc:AlternateContent>
      </w:r>
    </w:p>
    <w:p w:rsidR="00D83E45" w:rsidRDefault="00D83E45" w:rsidP="00EE71DF">
      <w:pPr>
        <w:pStyle w:val="a3"/>
        <w:spacing w:before="2"/>
        <w:ind w:left="567" w:firstLine="0"/>
        <w:jc w:val="left"/>
        <w:rPr>
          <w:sz w:val="2"/>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10"/>
        <w:gridCol w:w="7655"/>
      </w:tblGrid>
      <w:tr w:rsidR="00D83E45" w:rsidTr="00EE71DF">
        <w:trPr>
          <w:trHeight w:val="4551"/>
        </w:trPr>
        <w:tc>
          <w:tcPr>
            <w:tcW w:w="2410" w:type="dxa"/>
          </w:tcPr>
          <w:p w:rsidR="00D83E45" w:rsidRDefault="007D53A3" w:rsidP="00EE71DF">
            <w:pPr>
              <w:pStyle w:val="TableParagraph"/>
              <w:ind w:left="281" w:right="271"/>
              <w:rPr>
                <w:sz w:val="28"/>
              </w:rPr>
            </w:pPr>
            <w:r>
              <w:rPr>
                <w:sz w:val="28"/>
              </w:rPr>
              <w:lastRenderedPageBreak/>
              <w:t xml:space="preserve">Обучающиеся с </w:t>
            </w:r>
            <w:r w:rsidR="007F0E7F">
              <w:rPr>
                <w:sz w:val="28"/>
              </w:rPr>
              <w:t>инв</w:t>
            </w:r>
            <w:r>
              <w:rPr>
                <w:sz w:val="28"/>
              </w:rPr>
              <w:t>алидность</w:t>
            </w:r>
            <w:r w:rsidR="007F0E7F">
              <w:rPr>
                <w:sz w:val="28"/>
              </w:rPr>
              <w:t>ю</w:t>
            </w:r>
            <w:r>
              <w:rPr>
                <w:sz w:val="28"/>
              </w:rPr>
              <w:t>,</w:t>
            </w:r>
            <w:r>
              <w:rPr>
                <w:spacing w:val="-18"/>
                <w:sz w:val="28"/>
              </w:rPr>
              <w:t xml:space="preserve"> </w:t>
            </w:r>
            <w:r>
              <w:rPr>
                <w:sz w:val="28"/>
              </w:rPr>
              <w:t>ОВЗ</w:t>
            </w:r>
          </w:p>
        </w:tc>
        <w:tc>
          <w:tcPr>
            <w:tcW w:w="7655" w:type="dxa"/>
          </w:tcPr>
          <w:p w:rsidR="00D83E45" w:rsidRDefault="007D53A3" w:rsidP="00EE71DF">
            <w:pPr>
              <w:pStyle w:val="TableParagraph"/>
              <w:tabs>
                <w:tab w:val="left" w:pos="829"/>
                <w:tab w:val="left" w:pos="2893"/>
                <w:tab w:val="left" w:pos="3022"/>
                <w:tab w:val="left" w:pos="5665"/>
              </w:tabs>
              <w:ind w:left="567" w:right="288"/>
              <w:rPr>
                <w:sz w:val="28"/>
              </w:rPr>
            </w:pPr>
            <w:r>
              <w:rPr>
                <w:spacing w:val="-2"/>
                <w:sz w:val="28"/>
              </w:rPr>
              <w:t>Разработаны</w:t>
            </w:r>
            <w:r>
              <w:rPr>
                <w:sz w:val="28"/>
              </w:rPr>
              <w:tab/>
            </w:r>
            <w:r>
              <w:rPr>
                <w:sz w:val="28"/>
              </w:rPr>
              <w:tab/>
            </w:r>
            <w:r>
              <w:rPr>
                <w:spacing w:val="-2"/>
                <w:sz w:val="28"/>
              </w:rPr>
              <w:t>адаптированные</w:t>
            </w:r>
            <w:r>
              <w:rPr>
                <w:sz w:val="28"/>
              </w:rPr>
              <w:tab/>
            </w:r>
            <w:r>
              <w:rPr>
                <w:spacing w:val="-2"/>
                <w:sz w:val="28"/>
              </w:rPr>
              <w:t xml:space="preserve">основные </w:t>
            </w:r>
            <w:r w:rsidR="007F0E7F">
              <w:rPr>
                <w:spacing w:val="-2"/>
                <w:sz w:val="28"/>
              </w:rPr>
              <w:t>общ</w:t>
            </w:r>
            <w:r>
              <w:rPr>
                <w:spacing w:val="-2"/>
                <w:sz w:val="28"/>
              </w:rPr>
              <w:t>еобразовательные</w:t>
            </w:r>
            <w:r w:rsidR="007F0E7F">
              <w:rPr>
                <w:spacing w:val="-2"/>
                <w:sz w:val="28"/>
              </w:rPr>
              <w:t xml:space="preserve"> </w:t>
            </w:r>
            <w:r>
              <w:rPr>
                <w:sz w:val="28"/>
              </w:rPr>
              <w:t>программы для детей с ОВЗ.</w:t>
            </w:r>
          </w:p>
          <w:p w:rsidR="00D83E45" w:rsidRDefault="007D53A3" w:rsidP="00EE71DF">
            <w:pPr>
              <w:pStyle w:val="TableParagraph"/>
              <w:tabs>
                <w:tab w:val="left" w:pos="829"/>
                <w:tab w:val="left" w:pos="2352"/>
              </w:tabs>
              <w:spacing w:line="242" w:lineRule="auto"/>
              <w:ind w:left="567" w:right="291"/>
              <w:rPr>
                <w:sz w:val="28"/>
              </w:rPr>
            </w:pPr>
            <w:r>
              <w:rPr>
                <w:sz w:val="28"/>
              </w:rPr>
              <w:t>Обучение,</w:t>
            </w:r>
            <w:r>
              <w:rPr>
                <w:spacing w:val="40"/>
                <w:sz w:val="28"/>
              </w:rPr>
              <w:t xml:space="preserve"> </w:t>
            </w:r>
            <w:r>
              <w:rPr>
                <w:sz w:val="28"/>
              </w:rPr>
              <w:t>при</w:t>
            </w:r>
            <w:r>
              <w:rPr>
                <w:spacing w:val="40"/>
                <w:sz w:val="28"/>
              </w:rPr>
              <w:t xml:space="preserve"> </w:t>
            </w:r>
            <w:r>
              <w:rPr>
                <w:sz w:val="28"/>
              </w:rPr>
              <w:t>необходимости,</w:t>
            </w:r>
            <w:r>
              <w:rPr>
                <w:spacing w:val="40"/>
                <w:sz w:val="28"/>
              </w:rPr>
              <w:t xml:space="preserve"> </w:t>
            </w:r>
            <w:r>
              <w:rPr>
                <w:sz w:val="28"/>
              </w:rPr>
              <w:t>осуществляется и</w:t>
            </w:r>
            <w:r w:rsidR="007F0E7F">
              <w:rPr>
                <w:sz w:val="28"/>
              </w:rPr>
              <w:t>н</w:t>
            </w:r>
            <w:r>
              <w:rPr>
                <w:sz w:val="28"/>
              </w:rPr>
              <w:t>видуально на</w:t>
            </w:r>
            <w:r>
              <w:rPr>
                <w:sz w:val="28"/>
              </w:rPr>
              <w:tab/>
            </w:r>
            <w:r>
              <w:rPr>
                <w:spacing w:val="-4"/>
                <w:sz w:val="28"/>
              </w:rPr>
              <w:t>дому</w:t>
            </w:r>
            <w:r w:rsidR="007F0E7F">
              <w:rPr>
                <w:spacing w:val="-4"/>
                <w:sz w:val="28"/>
              </w:rPr>
              <w:t>.</w:t>
            </w:r>
          </w:p>
          <w:p w:rsidR="00D83E45" w:rsidRDefault="007D53A3" w:rsidP="00EE71DF">
            <w:pPr>
              <w:pStyle w:val="TableParagraph"/>
              <w:tabs>
                <w:tab w:val="left" w:pos="829"/>
              </w:tabs>
              <w:ind w:left="567" w:right="290"/>
              <w:rPr>
                <w:sz w:val="28"/>
              </w:rPr>
            </w:pPr>
            <w:r>
              <w:rPr>
                <w:sz w:val="28"/>
              </w:rPr>
              <w:t>Организация</w:t>
            </w:r>
            <w:r>
              <w:rPr>
                <w:spacing w:val="40"/>
                <w:sz w:val="28"/>
              </w:rPr>
              <w:t xml:space="preserve"> </w:t>
            </w:r>
            <w:r>
              <w:rPr>
                <w:sz w:val="28"/>
              </w:rPr>
              <w:t>бесплатного</w:t>
            </w:r>
            <w:r>
              <w:rPr>
                <w:spacing w:val="40"/>
                <w:sz w:val="28"/>
              </w:rPr>
              <w:t xml:space="preserve"> </w:t>
            </w:r>
            <w:r>
              <w:rPr>
                <w:sz w:val="28"/>
              </w:rPr>
              <w:t>двухразового</w:t>
            </w:r>
            <w:r>
              <w:rPr>
                <w:spacing w:val="40"/>
                <w:sz w:val="28"/>
              </w:rPr>
              <w:t xml:space="preserve"> </w:t>
            </w:r>
            <w:r>
              <w:rPr>
                <w:sz w:val="28"/>
              </w:rPr>
              <w:t>питания</w:t>
            </w:r>
            <w:r w:rsidR="007F0E7F">
              <w:rPr>
                <w:sz w:val="28"/>
              </w:rPr>
              <w:t>.</w:t>
            </w:r>
          </w:p>
        </w:tc>
      </w:tr>
      <w:tr w:rsidR="00D83E45" w:rsidTr="00EE71DF">
        <w:trPr>
          <w:trHeight w:val="2487"/>
        </w:trPr>
        <w:tc>
          <w:tcPr>
            <w:tcW w:w="2410" w:type="dxa"/>
          </w:tcPr>
          <w:p w:rsidR="00D83E45" w:rsidRDefault="007D53A3" w:rsidP="00EE71DF">
            <w:pPr>
              <w:pStyle w:val="TableParagraph"/>
              <w:tabs>
                <w:tab w:val="left" w:pos="2271"/>
              </w:tabs>
              <w:ind w:left="281" w:right="135"/>
              <w:rPr>
                <w:sz w:val="28"/>
              </w:rPr>
            </w:pPr>
            <w:r>
              <w:rPr>
                <w:spacing w:val="-2"/>
                <w:sz w:val="28"/>
              </w:rPr>
              <w:t>Обучающиеся</w:t>
            </w:r>
            <w:r w:rsidR="00EE71DF">
              <w:rPr>
                <w:sz w:val="28"/>
              </w:rPr>
              <w:t xml:space="preserve"> </w:t>
            </w:r>
            <w:r>
              <w:rPr>
                <w:spacing w:val="-10"/>
                <w:sz w:val="28"/>
              </w:rPr>
              <w:t xml:space="preserve">с </w:t>
            </w:r>
            <w:r w:rsidR="007F0E7F">
              <w:rPr>
                <w:spacing w:val="-10"/>
                <w:sz w:val="28"/>
              </w:rPr>
              <w:t>отклон</w:t>
            </w:r>
            <w:r>
              <w:rPr>
                <w:spacing w:val="-2"/>
                <w:sz w:val="28"/>
              </w:rPr>
              <w:t xml:space="preserve">яющимся </w:t>
            </w:r>
            <w:r w:rsidR="007F0E7F">
              <w:rPr>
                <w:spacing w:val="-2"/>
                <w:sz w:val="28"/>
              </w:rPr>
              <w:t>пов</w:t>
            </w:r>
            <w:r>
              <w:rPr>
                <w:spacing w:val="-2"/>
                <w:sz w:val="28"/>
              </w:rPr>
              <w:t>едением</w:t>
            </w:r>
          </w:p>
        </w:tc>
        <w:tc>
          <w:tcPr>
            <w:tcW w:w="7655" w:type="dxa"/>
          </w:tcPr>
          <w:p w:rsidR="00D83E45" w:rsidRDefault="007D53A3" w:rsidP="00EE71DF">
            <w:pPr>
              <w:pStyle w:val="TableParagraph"/>
              <w:tabs>
                <w:tab w:val="left" w:pos="829"/>
                <w:tab w:val="left" w:pos="4894"/>
              </w:tabs>
              <w:ind w:left="567" w:right="284"/>
              <w:rPr>
                <w:sz w:val="28"/>
              </w:rPr>
            </w:pPr>
            <w:r>
              <w:rPr>
                <w:spacing w:val="-2"/>
                <w:sz w:val="28"/>
              </w:rPr>
              <w:t>Социально-психологическое</w:t>
            </w:r>
            <w:r>
              <w:rPr>
                <w:sz w:val="28"/>
              </w:rPr>
              <w:tab/>
            </w:r>
            <w:r>
              <w:rPr>
                <w:spacing w:val="-2"/>
                <w:sz w:val="28"/>
              </w:rPr>
              <w:t xml:space="preserve">сопровождение. </w:t>
            </w:r>
            <w:r w:rsidR="007F0E7F">
              <w:rPr>
                <w:spacing w:val="-2"/>
                <w:sz w:val="28"/>
              </w:rPr>
              <w:t>органи</w:t>
            </w:r>
            <w:r>
              <w:rPr>
                <w:sz w:val="28"/>
              </w:rPr>
              <w:t>зация педагогической поддержки.</w:t>
            </w:r>
          </w:p>
          <w:p w:rsidR="00D83E45" w:rsidRDefault="007D53A3" w:rsidP="00EE71DF">
            <w:pPr>
              <w:pStyle w:val="TableParagraph"/>
              <w:tabs>
                <w:tab w:val="left" w:pos="829"/>
                <w:tab w:val="left" w:pos="3439"/>
                <w:tab w:val="left" w:pos="5580"/>
              </w:tabs>
              <w:ind w:left="567" w:right="281"/>
              <w:rPr>
                <w:sz w:val="28"/>
              </w:rPr>
            </w:pPr>
            <w:r>
              <w:rPr>
                <w:spacing w:val="-2"/>
                <w:sz w:val="28"/>
              </w:rPr>
              <w:t>Консультации</w:t>
            </w:r>
            <w:r>
              <w:rPr>
                <w:sz w:val="28"/>
              </w:rPr>
              <w:tab/>
            </w:r>
            <w:r>
              <w:rPr>
                <w:spacing w:val="-2"/>
                <w:sz w:val="28"/>
              </w:rPr>
              <w:t>родителей</w:t>
            </w:r>
            <w:r>
              <w:rPr>
                <w:sz w:val="28"/>
              </w:rPr>
              <w:tab/>
            </w:r>
            <w:r>
              <w:rPr>
                <w:spacing w:val="-2"/>
                <w:sz w:val="28"/>
              </w:rPr>
              <w:t xml:space="preserve">(законных </w:t>
            </w:r>
            <w:r w:rsidR="007F0E7F">
              <w:rPr>
                <w:spacing w:val="-2"/>
                <w:sz w:val="28"/>
              </w:rPr>
              <w:t>пред</w:t>
            </w:r>
            <w:r>
              <w:rPr>
                <w:sz w:val="28"/>
              </w:rPr>
              <w:t>ставителей)</w:t>
            </w:r>
            <w:r>
              <w:rPr>
                <w:spacing w:val="-10"/>
                <w:sz w:val="28"/>
              </w:rPr>
              <w:t xml:space="preserve"> </w:t>
            </w:r>
            <w:r>
              <w:rPr>
                <w:sz w:val="28"/>
              </w:rPr>
              <w:t>педагога-</w:t>
            </w:r>
            <w:r>
              <w:rPr>
                <w:spacing w:val="-10"/>
                <w:sz w:val="28"/>
              </w:rPr>
              <w:t xml:space="preserve"> </w:t>
            </w:r>
            <w:r>
              <w:rPr>
                <w:sz w:val="28"/>
              </w:rPr>
              <w:t>психолога,</w:t>
            </w:r>
            <w:r>
              <w:rPr>
                <w:spacing w:val="-7"/>
                <w:sz w:val="28"/>
              </w:rPr>
              <w:t xml:space="preserve"> </w:t>
            </w:r>
            <w:r>
              <w:rPr>
                <w:sz w:val="28"/>
              </w:rPr>
              <w:t>социального</w:t>
            </w:r>
            <w:r>
              <w:rPr>
                <w:spacing w:val="-9"/>
                <w:sz w:val="28"/>
              </w:rPr>
              <w:t xml:space="preserve"> </w:t>
            </w:r>
            <w:r>
              <w:rPr>
                <w:sz w:val="28"/>
              </w:rPr>
              <w:t>педагога.</w:t>
            </w:r>
          </w:p>
          <w:p w:rsidR="00D83E45" w:rsidRDefault="007D53A3" w:rsidP="00EE71DF">
            <w:pPr>
              <w:pStyle w:val="TableParagraph"/>
              <w:tabs>
                <w:tab w:val="left" w:pos="829"/>
              </w:tabs>
              <w:ind w:left="567" w:right="1073"/>
              <w:rPr>
                <w:sz w:val="28"/>
              </w:rPr>
            </w:pPr>
            <w:r>
              <w:rPr>
                <w:sz w:val="28"/>
              </w:rPr>
              <w:t>Коррекционно-развивающие</w:t>
            </w:r>
            <w:r>
              <w:rPr>
                <w:spacing w:val="40"/>
                <w:sz w:val="28"/>
              </w:rPr>
              <w:t xml:space="preserve"> </w:t>
            </w:r>
            <w:r>
              <w:rPr>
                <w:sz w:val="28"/>
              </w:rPr>
              <w:t>групповые</w:t>
            </w:r>
            <w:r>
              <w:rPr>
                <w:spacing w:val="40"/>
                <w:sz w:val="28"/>
              </w:rPr>
              <w:t xml:space="preserve"> </w:t>
            </w:r>
            <w:r>
              <w:rPr>
                <w:sz w:val="28"/>
              </w:rPr>
              <w:t xml:space="preserve">и </w:t>
            </w:r>
            <w:r>
              <w:rPr>
                <w:spacing w:val="-2"/>
                <w:sz w:val="28"/>
              </w:rPr>
              <w:t>индивидуальные</w:t>
            </w:r>
            <w:r w:rsidR="007F0E7F">
              <w:rPr>
                <w:spacing w:val="-2"/>
                <w:sz w:val="28"/>
              </w:rPr>
              <w:t xml:space="preserve"> </w:t>
            </w:r>
            <w:r>
              <w:rPr>
                <w:spacing w:val="-2"/>
                <w:sz w:val="28"/>
              </w:rPr>
              <w:t>занятия.</w:t>
            </w:r>
          </w:p>
        </w:tc>
      </w:tr>
      <w:tr w:rsidR="00D83E45" w:rsidTr="00EE71DF">
        <w:trPr>
          <w:trHeight w:val="830"/>
        </w:trPr>
        <w:tc>
          <w:tcPr>
            <w:tcW w:w="2410" w:type="dxa"/>
          </w:tcPr>
          <w:p w:rsidR="00D83E45" w:rsidRDefault="007F0E7F" w:rsidP="00EE71DF">
            <w:pPr>
              <w:pStyle w:val="TableParagraph"/>
              <w:spacing w:line="320" w:lineRule="exact"/>
              <w:ind w:left="281" w:firstLine="709"/>
              <w:rPr>
                <w:sz w:val="28"/>
              </w:rPr>
            </w:pPr>
            <w:r>
              <w:rPr>
                <w:sz w:val="28"/>
              </w:rPr>
              <w:t xml:space="preserve">     </w:t>
            </w:r>
            <w:r w:rsidR="007D53A3">
              <w:rPr>
                <w:sz w:val="28"/>
              </w:rPr>
              <w:t>Одаренные</w:t>
            </w:r>
            <w:r w:rsidR="007D53A3">
              <w:rPr>
                <w:spacing w:val="-7"/>
                <w:sz w:val="28"/>
              </w:rPr>
              <w:t xml:space="preserve"> </w:t>
            </w:r>
            <w:r w:rsidR="007D53A3">
              <w:rPr>
                <w:spacing w:val="-4"/>
                <w:sz w:val="28"/>
              </w:rPr>
              <w:t>дети</w:t>
            </w:r>
          </w:p>
        </w:tc>
        <w:tc>
          <w:tcPr>
            <w:tcW w:w="7655" w:type="dxa"/>
          </w:tcPr>
          <w:p w:rsidR="00D83E45" w:rsidRDefault="007D53A3" w:rsidP="00EE71DF">
            <w:pPr>
              <w:pStyle w:val="TableParagraph"/>
              <w:spacing w:line="320" w:lineRule="exact"/>
              <w:ind w:left="567"/>
              <w:rPr>
                <w:sz w:val="28"/>
              </w:rPr>
            </w:pPr>
            <w:r>
              <w:rPr>
                <w:spacing w:val="-2"/>
                <w:sz w:val="28"/>
              </w:rPr>
              <w:t>Психолого-педагогическое</w:t>
            </w:r>
            <w:r>
              <w:rPr>
                <w:spacing w:val="15"/>
                <w:sz w:val="28"/>
              </w:rPr>
              <w:t xml:space="preserve"> </w:t>
            </w:r>
            <w:r>
              <w:rPr>
                <w:spacing w:val="-2"/>
                <w:sz w:val="28"/>
              </w:rPr>
              <w:t>сопровождение.</w:t>
            </w:r>
          </w:p>
        </w:tc>
      </w:tr>
    </w:tbl>
    <w:p w:rsidR="00D83E45" w:rsidRDefault="007D53A3" w:rsidP="00EE71DF">
      <w:pPr>
        <w:pStyle w:val="a5"/>
        <w:numPr>
          <w:ilvl w:val="1"/>
          <w:numId w:val="0"/>
        </w:numPr>
        <w:tabs>
          <w:tab w:val="left" w:pos="1428"/>
          <w:tab w:val="left" w:pos="2868"/>
          <w:tab w:val="left" w:pos="4309"/>
          <w:tab w:val="left" w:pos="7910"/>
          <w:tab w:val="left" w:pos="8630"/>
        </w:tabs>
        <w:ind w:left="567" w:right="931"/>
        <w:jc w:val="left"/>
        <w:rPr>
          <w:rFonts w:ascii="Symbol" w:hAnsi="Symbol"/>
          <w:sz w:val="20"/>
        </w:rPr>
      </w:pPr>
      <w:r>
        <w:rPr>
          <w:spacing w:val="-2"/>
          <w:sz w:val="28"/>
        </w:rPr>
        <w:t>Особыми</w:t>
      </w:r>
      <w:r>
        <w:rPr>
          <w:sz w:val="28"/>
        </w:rPr>
        <w:tab/>
      </w:r>
      <w:r>
        <w:rPr>
          <w:spacing w:val="-2"/>
          <w:sz w:val="28"/>
        </w:rPr>
        <w:t>задачами</w:t>
      </w:r>
      <w:r>
        <w:rPr>
          <w:sz w:val="28"/>
        </w:rPr>
        <w:tab/>
        <w:t>воспитания обучающихся</w:t>
      </w:r>
      <w:r>
        <w:rPr>
          <w:sz w:val="28"/>
        </w:rPr>
        <w:tab/>
      </w:r>
      <w:r>
        <w:rPr>
          <w:spacing w:val="-10"/>
          <w:sz w:val="28"/>
        </w:rPr>
        <w:t>с</w:t>
      </w:r>
      <w:r>
        <w:rPr>
          <w:sz w:val="28"/>
        </w:rPr>
        <w:tab/>
      </w:r>
      <w:r>
        <w:rPr>
          <w:spacing w:val="-2"/>
          <w:sz w:val="28"/>
        </w:rPr>
        <w:t xml:space="preserve">особыми </w:t>
      </w:r>
      <w:r>
        <w:rPr>
          <w:sz w:val="28"/>
        </w:rPr>
        <w:t>образовательными потребностями в школе являются:</w:t>
      </w:r>
    </w:p>
    <w:p w:rsidR="00D83E45" w:rsidRDefault="007D53A3" w:rsidP="00EE71DF">
      <w:pPr>
        <w:pStyle w:val="a5"/>
        <w:numPr>
          <w:ilvl w:val="1"/>
          <w:numId w:val="0"/>
        </w:numPr>
        <w:tabs>
          <w:tab w:val="left" w:pos="1428"/>
        </w:tabs>
        <w:spacing w:line="242" w:lineRule="auto"/>
        <w:ind w:left="567" w:right="563"/>
        <w:jc w:val="left"/>
        <w:rPr>
          <w:rFonts w:ascii="Symbol" w:hAnsi="Symbol"/>
          <w:sz w:val="20"/>
        </w:rPr>
      </w:pPr>
      <w:r>
        <w:rPr>
          <w:sz w:val="28"/>
        </w:rPr>
        <w:t>налаживание</w:t>
      </w:r>
      <w:r>
        <w:rPr>
          <w:spacing w:val="40"/>
          <w:sz w:val="28"/>
        </w:rPr>
        <w:t xml:space="preserve"> </w:t>
      </w:r>
      <w:r>
        <w:rPr>
          <w:sz w:val="28"/>
        </w:rPr>
        <w:t>эмоционально-положительного</w:t>
      </w:r>
      <w:r>
        <w:rPr>
          <w:spacing w:val="40"/>
          <w:sz w:val="28"/>
        </w:rPr>
        <w:t xml:space="preserve"> </w:t>
      </w:r>
      <w:r>
        <w:rPr>
          <w:sz w:val="28"/>
        </w:rPr>
        <w:t>взаимодействия</w:t>
      </w:r>
      <w:r>
        <w:rPr>
          <w:spacing w:val="40"/>
          <w:sz w:val="28"/>
        </w:rPr>
        <w:t xml:space="preserve"> </w:t>
      </w:r>
      <w:r>
        <w:rPr>
          <w:sz w:val="28"/>
        </w:rPr>
        <w:t>детей</w:t>
      </w:r>
      <w:r>
        <w:rPr>
          <w:spacing w:val="40"/>
          <w:sz w:val="28"/>
        </w:rPr>
        <w:t xml:space="preserve"> </w:t>
      </w:r>
      <w:r>
        <w:rPr>
          <w:sz w:val="28"/>
        </w:rPr>
        <w:t>с окружающими для их успешной социальной адаптации и интеграции в школе;</w:t>
      </w:r>
    </w:p>
    <w:p w:rsidR="00D83E45" w:rsidRDefault="007D53A3" w:rsidP="00EE71DF">
      <w:pPr>
        <w:pStyle w:val="a5"/>
        <w:numPr>
          <w:ilvl w:val="1"/>
          <w:numId w:val="0"/>
        </w:numPr>
        <w:tabs>
          <w:tab w:val="left" w:pos="1428"/>
        </w:tabs>
        <w:ind w:left="567" w:right="569"/>
        <w:jc w:val="left"/>
        <w:rPr>
          <w:rFonts w:ascii="Symbol" w:hAnsi="Symbol"/>
          <w:sz w:val="20"/>
        </w:rPr>
      </w:pPr>
      <w:r>
        <w:rPr>
          <w:sz w:val="28"/>
        </w:rPr>
        <w:t>формирование доброжелательного отношения к детям и их семьям со</w:t>
      </w:r>
      <w:r>
        <w:rPr>
          <w:spacing w:val="40"/>
          <w:sz w:val="28"/>
        </w:rPr>
        <w:t xml:space="preserve"> </w:t>
      </w:r>
      <w:r>
        <w:rPr>
          <w:sz w:val="28"/>
        </w:rPr>
        <w:t>стороны всех участников образовательных отношений;</w:t>
      </w:r>
    </w:p>
    <w:p w:rsidR="00D83E45" w:rsidRDefault="007D53A3" w:rsidP="00EE71DF">
      <w:pPr>
        <w:pStyle w:val="a5"/>
        <w:numPr>
          <w:ilvl w:val="1"/>
          <w:numId w:val="0"/>
        </w:numPr>
        <w:tabs>
          <w:tab w:val="left" w:pos="1428"/>
        </w:tabs>
        <w:ind w:left="567" w:right="565"/>
        <w:rPr>
          <w:rFonts w:ascii="Symbol" w:hAnsi="Symbol"/>
          <w:sz w:val="20"/>
        </w:rPr>
      </w:pPr>
      <w:r>
        <w:rPr>
          <w:sz w:val="28"/>
        </w:rPr>
        <w:t>построение воспитательной деятельности с учётом индивидуальных особенностей и возможностей каждого обучающегося;</w:t>
      </w:r>
    </w:p>
    <w:p w:rsidR="00D83E45" w:rsidRDefault="007D53A3" w:rsidP="00EE71DF">
      <w:pPr>
        <w:pStyle w:val="a5"/>
        <w:numPr>
          <w:ilvl w:val="1"/>
          <w:numId w:val="0"/>
        </w:numPr>
        <w:tabs>
          <w:tab w:val="left" w:pos="1428"/>
        </w:tabs>
        <w:ind w:left="567" w:right="565"/>
        <w:rPr>
          <w:rFonts w:ascii="Symbol" w:hAnsi="Symbol"/>
          <w:sz w:val="20"/>
        </w:rPr>
      </w:pPr>
      <w:r>
        <w:rPr>
          <w:sz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D83E45" w:rsidRDefault="007D53A3" w:rsidP="00EE71DF">
      <w:pPr>
        <w:pStyle w:val="a3"/>
        <w:ind w:left="567" w:right="571" w:firstLine="0"/>
      </w:pPr>
      <w:r>
        <w:t>При организации воспитания детей с особыми образовательными потребностями учителя школы ориентируются:</w:t>
      </w:r>
    </w:p>
    <w:p w:rsidR="00D83E45" w:rsidRDefault="007D53A3" w:rsidP="00EE71DF">
      <w:pPr>
        <w:pStyle w:val="a5"/>
        <w:numPr>
          <w:ilvl w:val="1"/>
          <w:numId w:val="0"/>
        </w:numPr>
        <w:tabs>
          <w:tab w:val="left" w:pos="1428"/>
        </w:tabs>
        <w:ind w:left="567" w:right="569"/>
        <w:rPr>
          <w:rFonts w:ascii="Symbol" w:hAnsi="Symbol"/>
          <w:sz w:val="20"/>
        </w:rPr>
      </w:pPr>
      <w:r>
        <w:rPr>
          <w:sz w:val="28"/>
        </w:rPr>
        <w:t>на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D83E45" w:rsidRDefault="007D53A3" w:rsidP="00EE71DF">
      <w:pPr>
        <w:pStyle w:val="a5"/>
        <w:numPr>
          <w:ilvl w:val="1"/>
          <w:numId w:val="0"/>
        </w:numPr>
        <w:tabs>
          <w:tab w:val="left" w:pos="1428"/>
        </w:tabs>
        <w:ind w:left="567" w:right="756"/>
        <w:rPr>
          <w:rFonts w:ascii="Symbol" w:hAnsi="Symbol"/>
          <w:sz w:val="20"/>
        </w:rPr>
      </w:pPr>
      <w:r>
        <w:rPr>
          <w:sz w:val="28"/>
        </w:rPr>
        <w:t>на создание оптимальных условий совместного воспитания и обучения детей с особыми образовательными потребностями и их</w:t>
      </w:r>
      <w:r>
        <w:rPr>
          <w:spacing w:val="-4"/>
          <w:sz w:val="28"/>
        </w:rPr>
        <w:t xml:space="preserve"> </w:t>
      </w:r>
      <w:r>
        <w:rPr>
          <w:sz w:val="28"/>
        </w:rPr>
        <w:t>сверстников</w:t>
      </w:r>
      <w:r>
        <w:rPr>
          <w:spacing w:val="-1"/>
          <w:sz w:val="28"/>
        </w:rPr>
        <w:t xml:space="preserve"> </w:t>
      </w:r>
      <w:r>
        <w:rPr>
          <w:sz w:val="28"/>
        </w:rPr>
        <w:t xml:space="preserve">с использованием адекватных вспомогательных средств, и педагогических </w:t>
      </w:r>
      <w:r>
        <w:rPr>
          <w:spacing w:val="-2"/>
          <w:sz w:val="28"/>
        </w:rPr>
        <w:t>приемов;</w:t>
      </w:r>
    </w:p>
    <w:p w:rsidR="00D83E45" w:rsidRDefault="007D53A3" w:rsidP="00EE71DF">
      <w:pPr>
        <w:pStyle w:val="a5"/>
        <w:numPr>
          <w:ilvl w:val="1"/>
          <w:numId w:val="0"/>
        </w:numPr>
        <w:tabs>
          <w:tab w:val="left" w:pos="1428"/>
        </w:tabs>
        <w:spacing w:before="58"/>
        <w:ind w:left="567" w:right="751"/>
        <w:rPr>
          <w:rFonts w:ascii="Symbol" w:hAnsi="Symbol"/>
          <w:sz w:val="20"/>
        </w:rPr>
      </w:pPr>
      <w:r>
        <w:rPr>
          <w:sz w:val="28"/>
        </w:rPr>
        <w:t>на личностно-ориентированный подход в организации всех видов детской деятельности.</w:t>
      </w:r>
    </w:p>
    <w:p w:rsidR="00D83E45" w:rsidRDefault="007D53A3" w:rsidP="00EE71DF">
      <w:pPr>
        <w:pStyle w:val="a3"/>
        <w:ind w:left="567" w:right="752" w:firstLine="0"/>
      </w:pPr>
      <w:r>
        <w:t>Данные обучающиеся обеспечены льготным питанием. В школе</w:t>
      </w:r>
      <w:r>
        <w:rPr>
          <w:spacing w:val="40"/>
        </w:rPr>
        <w:t xml:space="preserve"> </w:t>
      </w:r>
      <w:r>
        <w:t xml:space="preserve">обеспечены </w:t>
      </w:r>
      <w:r>
        <w:lastRenderedPageBreak/>
        <w:t>условия охраны здоровья обучающихся, в том числе инвалидов и лиц с ограниченными возможностями здоровья. Обеспечен доступ в здание школы инвалидов и лиц с ограниченными возможностями здоровья.</w:t>
      </w:r>
    </w:p>
    <w:p w:rsidR="00D83E45" w:rsidRDefault="007D53A3" w:rsidP="00EE71DF">
      <w:pPr>
        <w:pStyle w:val="2"/>
        <w:numPr>
          <w:ilvl w:val="1"/>
          <w:numId w:val="0"/>
        </w:numPr>
        <w:tabs>
          <w:tab w:val="left" w:pos="1965"/>
          <w:tab w:val="left" w:pos="2259"/>
        </w:tabs>
        <w:spacing w:before="8" w:line="240" w:lineRule="auto"/>
        <w:ind w:left="567" w:right="1104"/>
      </w:pPr>
      <w:r>
        <w:t>Система</w:t>
      </w:r>
      <w:r>
        <w:rPr>
          <w:spacing w:val="-8"/>
        </w:rPr>
        <w:t xml:space="preserve"> </w:t>
      </w:r>
      <w:r>
        <w:t>поощрения</w:t>
      </w:r>
      <w:r>
        <w:rPr>
          <w:spacing w:val="-9"/>
        </w:rPr>
        <w:t xml:space="preserve"> </w:t>
      </w:r>
      <w:r>
        <w:t>социальной</w:t>
      </w:r>
      <w:r>
        <w:rPr>
          <w:spacing w:val="-9"/>
        </w:rPr>
        <w:t xml:space="preserve"> </w:t>
      </w:r>
      <w:r>
        <w:t>успешности</w:t>
      </w:r>
      <w:r>
        <w:rPr>
          <w:spacing w:val="-9"/>
        </w:rPr>
        <w:t xml:space="preserve"> </w:t>
      </w:r>
      <w:r>
        <w:t>и</w:t>
      </w:r>
      <w:r>
        <w:rPr>
          <w:spacing w:val="-5"/>
        </w:rPr>
        <w:t xml:space="preserve"> </w:t>
      </w:r>
      <w:r>
        <w:t>проявлений активной жизненной позиции обучающихся.</w:t>
      </w:r>
    </w:p>
    <w:p w:rsidR="00D83E45" w:rsidRDefault="007D53A3" w:rsidP="00EE71DF">
      <w:pPr>
        <w:pStyle w:val="a3"/>
        <w:ind w:left="567" w:right="567" w:firstLine="0"/>
      </w:pPr>
      <w: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D83E45" w:rsidRDefault="007D53A3" w:rsidP="00EE71DF">
      <w:pPr>
        <w:pStyle w:val="a3"/>
        <w:ind w:left="567" w:right="563" w:firstLine="0"/>
      </w:pPr>
      <w:r>
        <w:t>публичности, открытости поощрений (информирование всех обучающихся о награждении, проведение награждения в присутствии значительного числа обучающихся). В МОБУ «СОШ № 3» практикуются общешкольные линейки.</w:t>
      </w:r>
    </w:p>
    <w:p w:rsidR="00D83E45" w:rsidRDefault="007D53A3" w:rsidP="00EE71DF">
      <w:pPr>
        <w:pStyle w:val="a3"/>
        <w:ind w:left="567" w:right="570" w:firstLine="0"/>
      </w:pPr>
      <w:r>
        <w:t xml:space="preserve">–в выдвижении на поощрение и в обсуждении кандидатур на награждение обучающихся участвуют органы самоуправления, классные руководители </w:t>
      </w:r>
      <w:r>
        <w:rPr>
          <w:spacing w:val="-2"/>
        </w:rPr>
        <w:t>учителя;</w:t>
      </w:r>
    </w:p>
    <w:p w:rsidR="00D83E45" w:rsidRDefault="007D53A3" w:rsidP="00EE71DF">
      <w:pPr>
        <w:pStyle w:val="a3"/>
        <w:ind w:left="567" w:right="566" w:firstLine="0"/>
      </w:pPr>
      <w:r>
        <w:t>–к участию в системе поощрений на всех стадиях привлекаются</w:t>
      </w:r>
      <w:r>
        <w:rPr>
          <w:spacing w:val="40"/>
        </w:rPr>
        <w:t xml:space="preserve"> </w:t>
      </w:r>
      <w:r>
        <w:t xml:space="preserve">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w:t>
      </w:r>
      <w:r>
        <w:rPr>
          <w:spacing w:val="-2"/>
        </w:rPr>
        <w:t>представителей;</w:t>
      </w:r>
    </w:p>
    <w:p w:rsidR="00D83E45" w:rsidRDefault="007D53A3" w:rsidP="00EE71DF">
      <w:pPr>
        <w:pStyle w:val="a3"/>
        <w:ind w:left="567" w:right="577" w:firstLine="0"/>
      </w:pPr>
      <w:r>
        <w:t>дифференцированность поощрений (наличие уровней и типов наград позволяет продлить стимулирующее действие системы поощрения).</w:t>
      </w:r>
    </w:p>
    <w:p w:rsidR="00D83E45" w:rsidRDefault="007D53A3" w:rsidP="00EE71DF">
      <w:pPr>
        <w:pStyle w:val="2"/>
        <w:ind w:left="567"/>
      </w:pPr>
      <w:r>
        <w:t>3.5.</w:t>
      </w:r>
      <w:r>
        <w:rPr>
          <w:spacing w:val="69"/>
        </w:rPr>
        <w:t xml:space="preserve">  </w:t>
      </w:r>
      <w:r>
        <w:t>Анализ</w:t>
      </w:r>
      <w:r>
        <w:rPr>
          <w:spacing w:val="-5"/>
        </w:rPr>
        <w:t xml:space="preserve"> </w:t>
      </w:r>
      <w:r>
        <w:t>воспитательного</w:t>
      </w:r>
      <w:r>
        <w:rPr>
          <w:spacing w:val="-4"/>
        </w:rPr>
        <w:t xml:space="preserve"> </w:t>
      </w:r>
      <w:r>
        <w:rPr>
          <w:spacing w:val="-2"/>
        </w:rPr>
        <w:t>процесса.</w:t>
      </w:r>
    </w:p>
    <w:p w:rsidR="00D83E45" w:rsidRDefault="007D53A3" w:rsidP="00EE71DF">
      <w:pPr>
        <w:pStyle w:val="a3"/>
        <w:ind w:left="567" w:right="565" w:firstLine="0"/>
      </w:pPr>
      <w:r>
        <w:t>Анализ воспитательного процесса в МОБУ «СОШ № 3»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D83E45" w:rsidRDefault="007D53A3" w:rsidP="00EE71DF">
      <w:pPr>
        <w:pStyle w:val="a3"/>
        <w:ind w:left="567" w:right="566" w:firstLine="0"/>
      </w:pPr>
      <w: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D83E45" w:rsidRDefault="007D53A3" w:rsidP="00EE71DF">
      <w:pPr>
        <w:pStyle w:val="a3"/>
        <w:ind w:left="567" w:right="567" w:firstLine="0"/>
      </w:pPr>
      <w:r>
        <w:t>Планирование анализа воспитательного процесса включено в календарный план воспитательной работы.</w:t>
      </w:r>
    </w:p>
    <w:p w:rsidR="00D83E45" w:rsidRDefault="007D53A3" w:rsidP="00EE71DF">
      <w:pPr>
        <w:pStyle w:val="2"/>
        <w:spacing w:before="3"/>
        <w:ind w:left="567"/>
      </w:pPr>
      <w:r>
        <w:t>Основные</w:t>
      </w:r>
      <w:r>
        <w:rPr>
          <w:spacing w:val="-14"/>
        </w:rPr>
        <w:t xml:space="preserve"> </w:t>
      </w:r>
      <w:r>
        <w:t>принципы</w:t>
      </w:r>
      <w:r>
        <w:rPr>
          <w:spacing w:val="-15"/>
        </w:rPr>
        <w:t xml:space="preserve"> </w:t>
      </w:r>
      <w:r>
        <w:t>самоанализа</w:t>
      </w:r>
      <w:r>
        <w:rPr>
          <w:spacing w:val="-14"/>
        </w:rPr>
        <w:t xml:space="preserve"> </w:t>
      </w:r>
      <w:r>
        <w:t>воспитательной</w:t>
      </w:r>
      <w:r>
        <w:rPr>
          <w:spacing w:val="-12"/>
        </w:rPr>
        <w:t xml:space="preserve"> </w:t>
      </w:r>
      <w:r>
        <w:rPr>
          <w:spacing w:val="-2"/>
        </w:rPr>
        <w:t>работы:</w:t>
      </w:r>
    </w:p>
    <w:p w:rsidR="00D83E45" w:rsidRDefault="007D53A3" w:rsidP="00EE71DF">
      <w:pPr>
        <w:pStyle w:val="a5"/>
        <w:numPr>
          <w:ilvl w:val="1"/>
          <w:numId w:val="0"/>
        </w:numPr>
        <w:tabs>
          <w:tab w:val="left" w:pos="1428"/>
        </w:tabs>
        <w:spacing w:line="319" w:lineRule="exact"/>
        <w:ind w:left="567"/>
        <w:rPr>
          <w:rFonts w:ascii="Symbol" w:hAnsi="Symbol"/>
          <w:sz w:val="20"/>
        </w:rPr>
      </w:pPr>
      <w:r>
        <w:rPr>
          <w:sz w:val="28"/>
        </w:rPr>
        <w:t>взаимное</w:t>
      </w:r>
      <w:r>
        <w:rPr>
          <w:spacing w:val="-7"/>
          <w:sz w:val="28"/>
        </w:rPr>
        <w:t xml:space="preserve"> </w:t>
      </w:r>
      <w:r>
        <w:rPr>
          <w:sz w:val="28"/>
        </w:rPr>
        <w:t>уважение</w:t>
      </w:r>
      <w:r>
        <w:rPr>
          <w:spacing w:val="-10"/>
          <w:sz w:val="28"/>
        </w:rPr>
        <w:t xml:space="preserve"> </w:t>
      </w:r>
      <w:r>
        <w:rPr>
          <w:sz w:val="28"/>
        </w:rPr>
        <w:t>всех</w:t>
      </w:r>
      <w:r>
        <w:rPr>
          <w:spacing w:val="-15"/>
          <w:sz w:val="28"/>
        </w:rPr>
        <w:t xml:space="preserve"> </w:t>
      </w:r>
      <w:r>
        <w:rPr>
          <w:sz w:val="28"/>
        </w:rPr>
        <w:t>участников</w:t>
      </w:r>
      <w:r>
        <w:rPr>
          <w:spacing w:val="-12"/>
          <w:sz w:val="28"/>
        </w:rPr>
        <w:t xml:space="preserve"> </w:t>
      </w:r>
      <w:r>
        <w:rPr>
          <w:sz w:val="28"/>
        </w:rPr>
        <w:t>образовательных</w:t>
      </w:r>
      <w:r>
        <w:rPr>
          <w:spacing w:val="-14"/>
          <w:sz w:val="28"/>
        </w:rPr>
        <w:t xml:space="preserve"> </w:t>
      </w:r>
      <w:r>
        <w:rPr>
          <w:spacing w:val="-2"/>
          <w:sz w:val="28"/>
        </w:rPr>
        <w:t>отношений;</w:t>
      </w:r>
    </w:p>
    <w:p w:rsidR="00D83E45" w:rsidRDefault="007D53A3" w:rsidP="00EE71DF">
      <w:pPr>
        <w:pStyle w:val="a5"/>
        <w:numPr>
          <w:ilvl w:val="1"/>
          <w:numId w:val="0"/>
        </w:numPr>
        <w:tabs>
          <w:tab w:val="left" w:pos="1428"/>
        </w:tabs>
        <w:spacing w:line="242" w:lineRule="auto"/>
        <w:ind w:left="567" w:right="749"/>
        <w:rPr>
          <w:rFonts w:ascii="Symbol" w:hAnsi="Symbol"/>
          <w:sz w:val="20"/>
        </w:rPr>
      </w:pPr>
      <w:r>
        <w:rPr>
          <w:sz w:val="28"/>
        </w:rPr>
        <w:t>приоритет анализа сущностных сторон воспитания ориентирует на изучение прежде всего не количественных, а качественных показателей, таких как</w:t>
      </w:r>
      <w:r>
        <w:rPr>
          <w:spacing w:val="80"/>
          <w:sz w:val="28"/>
        </w:rPr>
        <w:t xml:space="preserve">  </w:t>
      </w:r>
      <w:r>
        <w:rPr>
          <w:sz w:val="28"/>
        </w:rPr>
        <w:t>сохранение</w:t>
      </w:r>
      <w:r>
        <w:rPr>
          <w:spacing w:val="80"/>
          <w:sz w:val="28"/>
        </w:rPr>
        <w:t xml:space="preserve">  </w:t>
      </w:r>
      <w:r>
        <w:rPr>
          <w:sz w:val="28"/>
        </w:rPr>
        <w:t>уклада</w:t>
      </w:r>
      <w:r>
        <w:rPr>
          <w:spacing w:val="80"/>
          <w:sz w:val="28"/>
        </w:rPr>
        <w:t xml:space="preserve">  </w:t>
      </w:r>
      <w:r>
        <w:rPr>
          <w:sz w:val="28"/>
        </w:rPr>
        <w:t>образовательной</w:t>
      </w:r>
      <w:r>
        <w:rPr>
          <w:spacing w:val="80"/>
          <w:sz w:val="28"/>
        </w:rPr>
        <w:t xml:space="preserve">  </w:t>
      </w:r>
      <w:r>
        <w:rPr>
          <w:sz w:val="28"/>
        </w:rPr>
        <w:t>организации,</w:t>
      </w:r>
      <w:r>
        <w:rPr>
          <w:spacing w:val="60"/>
          <w:w w:val="150"/>
          <w:sz w:val="28"/>
        </w:rPr>
        <w:t xml:space="preserve">  </w:t>
      </w:r>
      <w:r>
        <w:rPr>
          <w:sz w:val="28"/>
        </w:rPr>
        <w:t>содержание</w:t>
      </w:r>
      <w:r>
        <w:rPr>
          <w:spacing w:val="80"/>
          <w:sz w:val="28"/>
        </w:rPr>
        <w:t xml:space="preserve">  </w:t>
      </w:r>
      <w:r>
        <w:rPr>
          <w:sz w:val="28"/>
        </w:rPr>
        <w:t>и</w:t>
      </w:r>
    </w:p>
    <w:p w:rsidR="00D83E45" w:rsidRDefault="007D53A3" w:rsidP="00EE71DF">
      <w:pPr>
        <w:pStyle w:val="a3"/>
        <w:spacing w:before="58"/>
        <w:ind w:left="567" w:right="756" w:firstLine="0"/>
      </w:pPr>
      <w:r>
        <w:t>разнообразие деятельности, стиль общения, отношений между педагогическими работниками, обучающимися и родителями;</w:t>
      </w:r>
    </w:p>
    <w:p w:rsidR="00D83E45" w:rsidRDefault="007D53A3" w:rsidP="00EE71DF">
      <w:pPr>
        <w:pStyle w:val="a5"/>
        <w:numPr>
          <w:ilvl w:val="1"/>
          <w:numId w:val="0"/>
        </w:numPr>
        <w:tabs>
          <w:tab w:val="left" w:pos="1428"/>
        </w:tabs>
        <w:ind w:left="567" w:right="752"/>
        <w:rPr>
          <w:rFonts w:ascii="Symbol" w:hAnsi="Symbol"/>
          <w:sz w:val="20"/>
        </w:rPr>
      </w:pPr>
      <w:r>
        <w:rPr>
          <w:sz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D83E45" w:rsidRDefault="007D53A3" w:rsidP="00EE71DF">
      <w:pPr>
        <w:pStyle w:val="a5"/>
        <w:numPr>
          <w:ilvl w:val="1"/>
          <w:numId w:val="0"/>
        </w:numPr>
        <w:tabs>
          <w:tab w:val="left" w:pos="1428"/>
        </w:tabs>
        <w:spacing w:before="2"/>
        <w:ind w:left="567" w:right="742"/>
        <w:rPr>
          <w:rFonts w:ascii="Symbol" w:hAnsi="Symbol"/>
          <w:sz w:val="20"/>
        </w:rPr>
      </w:pPr>
      <w:r>
        <w:rPr>
          <w:sz w:val="28"/>
        </w:rPr>
        <w:t xml:space="preserve">распределенная ответственность за результаты личностного развития обучающихся </w:t>
      </w:r>
      <w:r>
        <w:rPr>
          <w:sz w:val="28"/>
        </w:rPr>
        <w:lastRenderedPageBreak/>
        <w:t>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D83E45" w:rsidRDefault="007D53A3" w:rsidP="00EE71DF">
      <w:pPr>
        <w:pStyle w:val="2"/>
        <w:spacing w:before="4" w:line="320" w:lineRule="exact"/>
        <w:ind w:left="567"/>
      </w:pPr>
      <w:r>
        <w:t>Основные</w:t>
      </w:r>
      <w:r>
        <w:rPr>
          <w:spacing w:val="-13"/>
        </w:rPr>
        <w:t xml:space="preserve"> </w:t>
      </w:r>
      <w:r>
        <w:t>направления</w:t>
      </w:r>
      <w:r>
        <w:rPr>
          <w:spacing w:val="-15"/>
        </w:rPr>
        <w:t xml:space="preserve"> </w:t>
      </w:r>
      <w:r>
        <w:t>анализа</w:t>
      </w:r>
      <w:r>
        <w:rPr>
          <w:spacing w:val="-14"/>
        </w:rPr>
        <w:t xml:space="preserve"> </w:t>
      </w:r>
      <w:r>
        <w:t>воспитательного</w:t>
      </w:r>
      <w:r>
        <w:rPr>
          <w:spacing w:val="-17"/>
        </w:rPr>
        <w:t xml:space="preserve"> </w:t>
      </w:r>
      <w:r>
        <w:rPr>
          <w:spacing w:val="-2"/>
        </w:rPr>
        <w:t>процесса</w:t>
      </w:r>
    </w:p>
    <w:p w:rsidR="00D83E45" w:rsidRDefault="007D53A3" w:rsidP="00EE71DF">
      <w:pPr>
        <w:pStyle w:val="a5"/>
        <w:tabs>
          <w:tab w:val="left" w:pos="1426"/>
        </w:tabs>
        <w:spacing w:line="320" w:lineRule="exact"/>
        <w:ind w:left="567" w:firstLine="0"/>
        <w:rPr>
          <w:sz w:val="28"/>
        </w:rPr>
      </w:pPr>
      <w:r>
        <w:rPr>
          <w:sz w:val="28"/>
        </w:rPr>
        <w:t>Результаты</w:t>
      </w:r>
      <w:r>
        <w:rPr>
          <w:spacing w:val="-13"/>
          <w:sz w:val="28"/>
        </w:rPr>
        <w:t xml:space="preserve"> </w:t>
      </w:r>
      <w:r>
        <w:rPr>
          <w:sz w:val="28"/>
        </w:rPr>
        <w:t>воспитания,</w:t>
      </w:r>
      <w:r>
        <w:rPr>
          <w:spacing w:val="-10"/>
          <w:sz w:val="28"/>
        </w:rPr>
        <w:t xml:space="preserve"> </w:t>
      </w:r>
      <w:r>
        <w:rPr>
          <w:sz w:val="28"/>
        </w:rPr>
        <w:t>социализации</w:t>
      </w:r>
      <w:r>
        <w:rPr>
          <w:spacing w:val="-12"/>
          <w:sz w:val="28"/>
        </w:rPr>
        <w:t xml:space="preserve"> </w:t>
      </w:r>
      <w:r>
        <w:rPr>
          <w:sz w:val="28"/>
        </w:rPr>
        <w:t>и</w:t>
      </w:r>
      <w:r>
        <w:rPr>
          <w:spacing w:val="-12"/>
          <w:sz w:val="28"/>
        </w:rPr>
        <w:t xml:space="preserve"> </w:t>
      </w:r>
      <w:r>
        <w:rPr>
          <w:sz w:val="28"/>
        </w:rPr>
        <w:t>саморазвития</w:t>
      </w:r>
      <w:r>
        <w:rPr>
          <w:spacing w:val="-12"/>
          <w:sz w:val="28"/>
        </w:rPr>
        <w:t xml:space="preserve"> </w:t>
      </w:r>
      <w:r>
        <w:rPr>
          <w:spacing w:val="-2"/>
          <w:sz w:val="28"/>
        </w:rPr>
        <w:t>обучающихся.</w:t>
      </w:r>
    </w:p>
    <w:p w:rsidR="00D83E45" w:rsidRDefault="007D53A3" w:rsidP="00EE71DF">
      <w:pPr>
        <w:pStyle w:val="a3"/>
        <w:ind w:left="567" w:right="574" w:firstLine="0"/>
      </w:pPr>
      <w:r>
        <w:t>Критерием, на основе которого осуществляется данный анализ, является динамика личностного развития обучающихся в каждом классе.</w:t>
      </w:r>
    </w:p>
    <w:p w:rsidR="00D83E45" w:rsidRDefault="007D53A3" w:rsidP="00EE71DF">
      <w:pPr>
        <w:pStyle w:val="a3"/>
        <w:spacing w:before="4"/>
        <w:ind w:left="567" w:right="574" w:firstLine="0"/>
      </w:pPr>
      <w:r>
        <w:t>Анализ проводится классными руководителями вместе с заместителем директора по воспитательной работе (советником директора по воспитанию, с последующим обсуждением результатов на методическом объединении классных руководителей или педагогическом совете.</w:t>
      </w:r>
    </w:p>
    <w:p w:rsidR="00D83E45" w:rsidRDefault="007D53A3" w:rsidP="00EE71DF">
      <w:pPr>
        <w:pStyle w:val="a3"/>
        <w:ind w:left="567" w:right="573" w:firstLine="0"/>
      </w:pPr>
      <w:r>
        <w:t>Основным способом получения информации о результатах воспитания, социализации и саморазвития обучающихся является педагогическое</w:t>
      </w:r>
      <w:r>
        <w:rPr>
          <w:spacing w:val="80"/>
        </w:rPr>
        <w:t xml:space="preserve"> </w:t>
      </w:r>
      <w:r>
        <w:rPr>
          <w:spacing w:val="-2"/>
        </w:rPr>
        <w:t>наблюдение.</w:t>
      </w:r>
    </w:p>
    <w:p w:rsidR="00D83E45" w:rsidRDefault="007D53A3" w:rsidP="00EE71DF">
      <w:pPr>
        <w:pStyle w:val="a3"/>
        <w:spacing w:line="321" w:lineRule="exact"/>
        <w:ind w:left="567" w:firstLine="0"/>
      </w:pPr>
      <w:r>
        <w:t>Внимание</w:t>
      </w:r>
      <w:r>
        <w:rPr>
          <w:spacing w:val="-11"/>
        </w:rPr>
        <w:t xml:space="preserve"> </w:t>
      </w:r>
      <w:r>
        <w:t>педагогических</w:t>
      </w:r>
      <w:r>
        <w:rPr>
          <w:spacing w:val="-15"/>
        </w:rPr>
        <w:t xml:space="preserve"> </w:t>
      </w:r>
      <w:r>
        <w:t>работников</w:t>
      </w:r>
      <w:r>
        <w:rPr>
          <w:spacing w:val="-12"/>
        </w:rPr>
        <w:t xml:space="preserve"> </w:t>
      </w:r>
      <w:r>
        <w:t>сосредоточивается</w:t>
      </w:r>
      <w:r>
        <w:rPr>
          <w:spacing w:val="-10"/>
        </w:rPr>
        <w:t xml:space="preserve"> </w:t>
      </w:r>
      <w:r>
        <w:t>на</w:t>
      </w:r>
      <w:r>
        <w:rPr>
          <w:spacing w:val="-10"/>
        </w:rPr>
        <w:t xml:space="preserve"> </w:t>
      </w:r>
      <w:r>
        <w:rPr>
          <w:spacing w:val="-2"/>
        </w:rPr>
        <w:t>вопросах:</w:t>
      </w:r>
    </w:p>
    <w:p w:rsidR="00D83E45" w:rsidRDefault="007D53A3" w:rsidP="00EE71DF">
      <w:pPr>
        <w:pStyle w:val="a5"/>
        <w:numPr>
          <w:ilvl w:val="1"/>
          <w:numId w:val="0"/>
        </w:numPr>
        <w:tabs>
          <w:tab w:val="left" w:pos="1428"/>
        </w:tabs>
        <w:ind w:left="567" w:right="758"/>
        <w:jc w:val="left"/>
        <w:rPr>
          <w:sz w:val="28"/>
        </w:rPr>
      </w:pPr>
      <w:r>
        <w:rPr>
          <w:sz w:val="28"/>
        </w:rPr>
        <w:t>какие</w:t>
      </w:r>
      <w:r>
        <w:rPr>
          <w:spacing w:val="40"/>
          <w:sz w:val="28"/>
        </w:rPr>
        <w:t xml:space="preserve"> </w:t>
      </w:r>
      <w:r>
        <w:rPr>
          <w:sz w:val="28"/>
        </w:rPr>
        <w:t>проблемы,</w:t>
      </w:r>
      <w:r>
        <w:rPr>
          <w:spacing w:val="40"/>
          <w:sz w:val="28"/>
        </w:rPr>
        <w:t xml:space="preserve"> </w:t>
      </w:r>
      <w:r>
        <w:rPr>
          <w:sz w:val="28"/>
        </w:rPr>
        <w:t>затруднения</w:t>
      </w:r>
      <w:r>
        <w:rPr>
          <w:spacing w:val="40"/>
          <w:sz w:val="28"/>
        </w:rPr>
        <w:t xml:space="preserve"> </w:t>
      </w:r>
      <w:r>
        <w:rPr>
          <w:sz w:val="28"/>
        </w:rPr>
        <w:t>в</w:t>
      </w:r>
      <w:r>
        <w:rPr>
          <w:spacing w:val="40"/>
          <w:sz w:val="28"/>
        </w:rPr>
        <w:t xml:space="preserve"> </w:t>
      </w:r>
      <w:r>
        <w:rPr>
          <w:sz w:val="28"/>
        </w:rPr>
        <w:t>личностном</w:t>
      </w:r>
      <w:r>
        <w:rPr>
          <w:spacing w:val="40"/>
          <w:sz w:val="28"/>
        </w:rPr>
        <w:t xml:space="preserve"> </w:t>
      </w:r>
      <w:r>
        <w:rPr>
          <w:sz w:val="28"/>
        </w:rPr>
        <w:t>развитии</w:t>
      </w:r>
      <w:r>
        <w:rPr>
          <w:spacing w:val="40"/>
          <w:sz w:val="28"/>
        </w:rPr>
        <w:t xml:space="preserve"> </w:t>
      </w:r>
      <w:r>
        <w:rPr>
          <w:sz w:val="28"/>
        </w:rPr>
        <w:t>обучающихся удалось решить за прошедший учебный год;</w:t>
      </w:r>
    </w:p>
    <w:p w:rsidR="00D83E45" w:rsidRDefault="007D53A3" w:rsidP="00EE71DF">
      <w:pPr>
        <w:pStyle w:val="a5"/>
        <w:numPr>
          <w:ilvl w:val="1"/>
          <w:numId w:val="0"/>
        </w:numPr>
        <w:tabs>
          <w:tab w:val="left" w:pos="1428"/>
        </w:tabs>
        <w:spacing w:line="321" w:lineRule="exact"/>
        <w:ind w:left="567"/>
        <w:jc w:val="left"/>
        <w:rPr>
          <w:sz w:val="28"/>
        </w:rPr>
      </w:pPr>
      <w:r>
        <w:rPr>
          <w:sz w:val="28"/>
        </w:rPr>
        <w:t>какие</w:t>
      </w:r>
      <w:r>
        <w:rPr>
          <w:spacing w:val="-6"/>
          <w:sz w:val="28"/>
        </w:rPr>
        <w:t xml:space="preserve"> </w:t>
      </w:r>
      <w:r>
        <w:rPr>
          <w:sz w:val="28"/>
        </w:rPr>
        <w:t>проблемы,</w:t>
      </w:r>
      <w:r>
        <w:rPr>
          <w:spacing w:val="-5"/>
          <w:sz w:val="28"/>
        </w:rPr>
        <w:t xml:space="preserve"> </w:t>
      </w:r>
      <w:r>
        <w:rPr>
          <w:sz w:val="28"/>
        </w:rPr>
        <w:t>затруднения</w:t>
      </w:r>
      <w:r>
        <w:rPr>
          <w:spacing w:val="-6"/>
          <w:sz w:val="28"/>
        </w:rPr>
        <w:t xml:space="preserve"> </w:t>
      </w:r>
      <w:r>
        <w:rPr>
          <w:sz w:val="28"/>
        </w:rPr>
        <w:t>решить</w:t>
      </w:r>
      <w:r>
        <w:rPr>
          <w:spacing w:val="-8"/>
          <w:sz w:val="28"/>
        </w:rPr>
        <w:t xml:space="preserve"> </w:t>
      </w:r>
      <w:r>
        <w:rPr>
          <w:sz w:val="28"/>
        </w:rPr>
        <w:t>не</w:t>
      </w:r>
      <w:r>
        <w:rPr>
          <w:spacing w:val="-2"/>
          <w:sz w:val="28"/>
        </w:rPr>
        <w:t xml:space="preserve"> </w:t>
      </w:r>
      <w:r>
        <w:rPr>
          <w:sz w:val="28"/>
        </w:rPr>
        <w:t>удалось</w:t>
      </w:r>
      <w:r>
        <w:rPr>
          <w:spacing w:val="-8"/>
          <w:sz w:val="28"/>
        </w:rPr>
        <w:t xml:space="preserve"> </w:t>
      </w:r>
      <w:r>
        <w:rPr>
          <w:sz w:val="28"/>
        </w:rPr>
        <w:t>и</w:t>
      </w:r>
      <w:r>
        <w:rPr>
          <w:spacing w:val="-7"/>
          <w:sz w:val="28"/>
        </w:rPr>
        <w:t xml:space="preserve"> </w:t>
      </w:r>
      <w:r>
        <w:rPr>
          <w:spacing w:val="-2"/>
          <w:sz w:val="28"/>
        </w:rPr>
        <w:t>почему;</w:t>
      </w:r>
    </w:p>
    <w:p w:rsidR="00D83E45" w:rsidRDefault="007D53A3" w:rsidP="00EE71DF">
      <w:pPr>
        <w:pStyle w:val="a5"/>
        <w:numPr>
          <w:ilvl w:val="1"/>
          <w:numId w:val="0"/>
        </w:numPr>
        <w:tabs>
          <w:tab w:val="left" w:pos="1428"/>
        </w:tabs>
        <w:spacing w:line="242" w:lineRule="auto"/>
        <w:ind w:left="567" w:right="751"/>
        <w:jc w:val="left"/>
        <w:rPr>
          <w:sz w:val="28"/>
        </w:rPr>
      </w:pPr>
      <w:r>
        <w:rPr>
          <w:sz w:val="28"/>
        </w:rPr>
        <w:t>какие</w:t>
      </w:r>
      <w:r>
        <w:rPr>
          <w:spacing w:val="80"/>
          <w:sz w:val="28"/>
        </w:rPr>
        <w:t xml:space="preserve"> </w:t>
      </w:r>
      <w:r>
        <w:rPr>
          <w:sz w:val="28"/>
        </w:rPr>
        <w:t>новые</w:t>
      </w:r>
      <w:r>
        <w:rPr>
          <w:spacing w:val="80"/>
          <w:sz w:val="28"/>
        </w:rPr>
        <w:t xml:space="preserve"> </w:t>
      </w:r>
      <w:r>
        <w:rPr>
          <w:sz w:val="28"/>
        </w:rPr>
        <w:t>проблемы,</w:t>
      </w:r>
      <w:r>
        <w:rPr>
          <w:spacing w:val="80"/>
          <w:sz w:val="28"/>
        </w:rPr>
        <w:t xml:space="preserve"> </w:t>
      </w:r>
      <w:r>
        <w:rPr>
          <w:sz w:val="28"/>
        </w:rPr>
        <w:t>трудности</w:t>
      </w:r>
      <w:r>
        <w:rPr>
          <w:spacing w:val="80"/>
          <w:sz w:val="28"/>
        </w:rPr>
        <w:t xml:space="preserve"> </w:t>
      </w:r>
      <w:r>
        <w:rPr>
          <w:sz w:val="28"/>
        </w:rPr>
        <w:t>появились,</w:t>
      </w:r>
      <w:r>
        <w:rPr>
          <w:spacing w:val="80"/>
          <w:sz w:val="28"/>
        </w:rPr>
        <w:t xml:space="preserve"> </w:t>
      </w:r>
      <w:r>
        <w:rPr>
          <w:sz w:val="28"/>
        </w:rPr>
        <w:t>над</w:t>
      </w:r>
      <w:r>
        <w:rPr>
          <w:spacing w:val="80"/>
          <w:sz w:val="28"/>
        </w:rPr>
        <w:t xml:space="preserve"> </w:t>
      </w:r>
      <w:r>
        <w:rPr>
          <w:sz w:val="28"/>
        </w:rPr>
        <w:t>чем</w:t>
      </w:r>
      <w:r>
        <w:rPr>
          <w:spacing w:val="80"/>
          <w:sz w:val="28"/>
        </w:rPr>
        <w:t xml:space="preserve"> </w:t>
      </w:r>
      <w:r>
        <w:rPr>
          <w:sz w:val="28"/>
        </w:rPr>
        <w:t>предстоит работать педагогическому коллективу.</w:t>
      </w:r>
    </w:p>
    <w:p w:rsidR="00D83E45" w:rsidRDefault="007D53A3" w:rsidP="00EE71DF">
      <w:pPr>
        <w:pStyle w:val="a5"/>
        <w:tabs>
          <w:tab w:val="left" w:pos="1428"/>
        </w:tabs>
        <w:spacing w:line="320" w:lineRule="exact"/>
        <w:ind w:left="567" w:firstLine="0"/>
        <w:jc w:val="left"/>
        <w:rPr>
          <w:sz w:val="28"/>
        </w:rPr>
      </w:pPr>
      <w:r>
        <w:rPr>
          <w:sz w:val="28"/>
        </w:rPr>
        <w:t>Состояние</w:t>
      </w:r>
      <w:r>
        <w:rPr>
          <w:spacing w:val="-11"/>
          <w:sz w:val="28"/>
        </w:rPr>
        <w:t xml:space="preserve"> </w:t>
      </w:r>
      <w:r>
        <w:rPr>
          <w:sz w:val="28"/>
        </w:rPr>
        <w:t>совместной</w:t>
      </w:r>
      <w:r>
        <w:rPr>
          <w:spacing w:val="-11"/>
          <w:sz w:val="28"/>
        </w:rPr>
        <w:t xml:space="preserve"> </w:t>
      </w:r>
      <w:r>
        <w:rPr>
          <w:sz w:val="28"/>
        </w:rPr>
        <w:t>деятельности</w:t>
      </w:r>
      <w:r>
        <w:rPr>
          <w:spacing w:val="-11"/>
          <w:sz w:val="28"/>
        </w:rPr>
        <w:t xml:space="preserve"> </w:t>
      </w:r>
      <w:r>
        <w:rPr>
          <w:sz w:val="28"/>
        </w:rPr>
        <w:t>обучающихся</w:t>
      </w:r>
      <w:r>
        <w:rPr>
          <w:spacing w:val="-10"/>
          <w:sz w:val="28"/>
        </w:rPr>
        <w:t xml:space="preserve"> </w:t>
      </w:r>
      <w:r>
        <w:rPr>
          <w:sz w:val="28"/>
        </w:rPr>
        <w:t>и</w:t>
      </w:r>
      <w:r>
        <w:rPr>
          <w:spacing w:val="-11"/>
          <w:sz w:val="28"/>
        </w:rPr>
        <w:t xml:space="preserve"> </w:t>
      </w:r>
      <w:r>
        <w:rPr>
          <w:spacing w:val="-2"/>
          <w:sz w:val="28"/>
        </w:rPr>
        <w:t>взрослых.</w:t>
      </w:r>
    </w:p>
    <w:p w:rsidR="00D83E45" w:rsidRDefault="007D53A3" w:rsidP="00EE71DF">
      <w:pPr>
        <w:pStyle w:val="a3"/>
        <w:ind w:left="567" w:right="563" w:firstLine="0"/>
      </w:pPr>
      <w: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D83E45" w:rsidRDefault="007D53A3" w:rsidP="00EE71DF">
      <w:pPr>
        <w:pStyle w:val="a3"/>
        <w:ind w:left="567" w:right="562" w:firstLine="0"/>
      </w:pPr>
      <w:r>
        <w:t>Анализ проводится советником директора по воспитанию, классными руководителями с привлечением актива родителей (законных представителей) обучающихся, совета обучающихся.</w:t>
      </w:r>
    </w:p>
    <w:p w:rsidR="00D83E45" w:rsidRDefault="007D53A3" w:rsidP="00EE71DF">
      <w:pPr>
        <w:pStyle w:val="a3"/>
        <w:ind w:left="567" w:right="575" w:firstLine="0"/>
      </w:pPr>
      <w:r>
        <w:t xml:space="preserve">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w:t>
      </w:r>
      <w:r>
        <w:rPr>
          <w:spacing w:val="-2"/>
        </w:rPr>
        <w:t>обучающихся.</w:t>
      </w:r>
    </w:p>
    <w:p w:rsidR="00D83E45" w:rsidRDefault="007D53A3" w:rsidP="00EE71DF">
      <w:pPr>
        <w:pStyle w:val="a3"/>
        <w:ind w:left="567" w:right="573" w:firstLine="0"/>
      </w:pPr>
      <w:r>
        <w:t>Результаты обсуждаются на заседании методических объединений классных руководителей или педагогическом совете.</w:t>
      </w:r>
    </w:p>
    <w:p w:rsidR="00D83E45" w:rsidRDefault="007D53A3" w:rsidP="00EE71DF">
      <w:pPr>
        <w:pStyle w:val="a3"/>
        <w:spacing w:before="58"/>
        <w:ind w:left="567" w:firstLine="0"/>
        <w:jc w:val="left"/>
      </w:pPr>
      <w:r>
        <w:t>Внимание</w:t>
      </w:r>
      <w:r>
        <w:rPr>
          <w:spacing w:val="-3"/>
        </w:rPr>
        <w:t xml:space="preserve"> </w:t>
      </w:r>
      <w:r>
        <w:t>сосредотачивается</w:t>
      </w:r>
      <w:r>
        <w:rPr>
          <w:spacing w:val="-3"/>
        </w:rPr>
        <w:t xml:space="preserve"> </w:t>
      </w:r>
      <w:r>
        <w:t>на</w:t>
      </w:r>
      <w:r>
        <w:rPr>
          <w:spacing w:val="-3"/>
        </w:rPr>
        <w:t xml:space="preserve"> </w:t>
      </w:r>
      <w:r>
        <w:t>вопросах,</w:t>
      </w:r>
      <w:r>
        <w:rPr>
          <w:spacing w:val="-2"/>
        </w:rPr>
        <w:t xml:space="preserve"> </w:t>
      </w:r>
      <w:r>
        <w:t>связанных</w:t>
      </w:r>
      <w:r>
        <w:rPr>
          <w:spacing w:val="-8"/>
        </w:rPr>
        <w:t xml:space="preserve"> </w:t>
      </w:r>
      <w:r>
        <w:t>с</w:t>
      </w:r>
      <w:r>
        <w:rPr>
          <w:spacing w:val="-3"/>
        </w:rPr>
        <w:t xml:space="preserve"> </w:t>
      </w:r>
      <w:r>
        <w:t>качеством</w:t>
      </w:r>
      <w:r>
        <w:rPr>
          <w:spacing w:val="-3"/>
        </w:rPr>
        <w:t xml:space="preserve"> </w:t>
      </w:r>
      <w:r>
        <w:t>реализации воспитательного потенциала:</w:t>
      </w:r>
    </w:p>
    <w:p w:rsidR="00D83E45" w:rsidRDefault="007D53A3" w:rsidP="00EE71DF">
      <w:pPr>
        <w:pStyle w:val="a5"/>
        <w:numPr>
          <w:ilvl w:val="1"/>
          <w:numId w:val="0"/>
        </w:numPr>
        <w:tabs>
          <w:tab w:val="left" w:pos="1428"/>
        </w:tabs>
        <w:spacing w:line="321" w:lineRule="exact"/>
        <w:ind w:left="567"/>
        <w:jc w:val="left"/>
        <w:rPr>
          <w:sz w:val="28"/>
        </w:rPr>
      </w:pPr>
      <w:r>
        <w:rPr>
          <w:sz w:val="28"/>
        </w:rPr>
        <w:t>урочной</w:t>
      </w:r>
      <w:r>
        <w:rPr>
          <w:spacing w:val="-15"/>
          <w:sz w:val="28"/>
        </w:rPr>
        <w:t xml:space="preserve"> </w:t>
      </w:r>
      <w:r>
        <w:rPr>
          <w:spacing w:val="-2"/>
          <w:sz w:val="28"/>
        </w:rPr>
        <w:t>деятельности;</w:t>
      </w:r>
    </w:p>
    <w:p w:rsidR="00D83E45" w:rsidRDefault="007D53A3" w:rsidP="00EE71DF">
      <w:pPr>
        <w:pStyle w:val="a5"/>
        <w:numPr>
          <w:ilvl w:val="1"/>
          <w:numId w:val="0"/>
        </w:numPr>
        <w:tabs>
          <w:tab w:val="left" w:pos="1428"/>
        </w:tabs>
        <w:ind w:left="567"/>
        <w:jc w:val="left"/>
        <w:rPr>
          <w:sz w:val="28"/>
        </w:rPr>
      </w:pPr>
      <w:r>
        <w:rPr>
          <w:sz w:val="28"/>
        </w:rPr>
        <w:t>внеурочной</w:t>
      </w:r>
      <w:r>
        <w:rPr>
          <w:spacing w:val="-15"/>
          <w:sz w:val="28"/>
        </w:rPr>
        <w:t xml:space="preserve"> </w:t>
      </w:r>
      <w:r>
        <w:rPr>
          <w:sz w:val="28"/>
        </w:rPr>
        <w:t>деятельности</w:t>
      </w:r>
      <w:r>
        <w:rPr>
          <w:spacing w:val="-14"/>
          <w:sz w:val="28"/>
        </w:rPr>
        <w:t xml:space="preserve"> </w:t>
      </w:r>
      <w:r>
        <w:rPr>
          <w:spacing w:val="-2"/>
          <w:sz w:val="28"/>
        </w:rPr>
        <w:t>обучающихся;</w:t>
      </w:r>
    </w:p>
    <w:p w:rsidR="00D83E45" w:rsidRDefault="007D53A3" w:rsidP="00EE71DF">
      <w:pPr>
        <w:pStyle w:val="a5"/>
        <w:numPr>
          <w:ilvl w:val="1"/>
          <w:numId w:val="0"/>
        </w:numPr>
        <w:tabs>
          <w:tab w:val="left" w:pos="1428"/>
        </w:tabs>
        <w:spacing w:before="5" w:line="322" w:lineRule="exact"/>
        <w:ind w:left="567"/>
        <w:jc w:val="left"/>
        <w:rPr>
          <w:sz w:val="28"/>
        </w:rPr>
      </w:pPr>
      <w:r>
        <w:rPr>
          <w:sz w:val="28"/>
        </w:rPr>
        <w:t>деятельности</w:t>
      </w:r>
      <w:r>
        <w:rPr>
          <w:spacing w:val="-8"/>
          <w:sz w:val="28"/>
        </w:rPr>
        <w:t xml:space="preserve"> </w:t>
      </w:r>
      <w:r>
        <w:rPr>
          <w:sz w:val="28"/>
        </w:rPr>
        <w:t>классных</w:t>
      </w:r>
      <w:r>
        <w:rPr>
          <w:spacing w:val="-12"/>
          <w:sz w:val="28"/>
        </w:rPr>
        <w:t xml:space="preserve"> </w:t>
      </w:r>
      <w:r>
        <w:rPr>
          <w:sz w:val="28"/>
        </w:rPr>
        <w:t>руководителей</w:t>
      </w:r>
      <w:r>
        <w:rPr>
          <w:spacing w:val="-8"/>
          <w:sz w:val="28"/>
        </w:rPr>
        <w:t xml:space="preserve"> </w:t>
      </w:r>
      <w:r>
        <w:rPr>
          <w:sz w:val="28"/>
        </w:rPr>
        <w:t>и</w:t>
      </w:r>
      <w:r>
        <w:rPr>
          <w:spacing w:val="-4"/>
          <w:sz w:val="28"/>
        </w:rPr>
        <w:t xml:space="preserve"> </w:t>
      </w:r>
      <w:r>
        <w:rPr>
          <w:sz w:val="28"/>
        </w:rPr>
        <w:t>их</w:t>
      </w:r>
      <w:r>
        <w:rPr>
          <w:spacing w:val="-12"/>
          <w:sz w:val="28"/>
        </w:rPr>
        <w:t xml:space="preserve"> </w:t>
      </w:r>
      <w:r>
        <w:rPr>
          <w:spacing w:val="-2"/>
          <w:sz w:val="28"/>
        </w:rPr>
        <w:t>классов;</w:t>
      </w:r>
    </w:p>
    <w:p w:rsidR="00D83E45" w:rsidRDefault="007D53A3" w:rsidP="00EE71DF">
      <w:pPr>
        <w:pStyle w:val="a5"/>
        <w:numPr>
          <w:ilvl w:val="1"/>
          <w:numId w:val="0"/>
        </w:numPr>
        <w:tabs>
          <w:tab w:val="left" w:pos="1428"/>
        </w:tabs>
        <w:spacing w:line="322" w:lineRule="exact"/>
        <w:ind w:left="567"/>
        <w:jc w:val="left"/>
        <w:rPr>
          <w:sz w:val="28"/>
        </w:rPr>
      </w:pPr>
      <w:r>
        <w:rPr>
          <w:sz w:val="28"/>
        </w:rPr>
        <w:t>проводимых</w:t>
      </w:r>
      <w:r>
        <w:rPr>
          <w:spacing w:val="-11"/>
          <w:sz w:val="28"/>
        </w:rPr>
        <w:t xml:space="preserve"> </w:t>
      </w:r>
      <w:r>
        <w:rPr>
          <w:sz w:val="28"/>
        </w:rPr>
        <w:t>общешкольных</w:t>
      </w:r>
      <w:r>
        <w:rPr>
          <w:spacing w:val="-10"/>
          <w:sz w:val="28"/>
        </w:rPr>
        <w:t xml:space="preserve"> </w:t>
      </w:r>
      <w:r>
        <w:rPr>
          <w:sz w:val="28"/>
        </w:rPr>
        <w:t>основных</w:t>
      </w:r>
      <w:r>
        <w:rPr>
          <w:spacing w:val="-10"/>
          <w:sz w:val="28"/>
        </w:rPr>
        <w:t xml:space="preserve"> </w:t>
      </w:r>
      <w:r>
        <w:rPr>
          <w:sz w:val="28"/>
        </w:rPr>
        <w:t>дел,</w:t>
      </w:r>
      <w:r>
        <w:rPr>
          <w:spacing w:val="-3"/>
          <w:sz w:val="28"/>
        </w:rPr>
        <w:t xml:space="preserve"> </w:t>
      </w:r>
      <w:r>
        <w:rPr>
          <w:spacing w:val="-2"/>
          <w:sz w:val="28"/>
        </w:rPr>
        <w:t>мероприятий;</w:t>
      </w:r>
    </w:p>
    <w:p w:rsidR="00D83E45" w:rsidRDefault="007D53A3" w:rsidP="00EE71DF">
      <w:pPr>
        <w:pStyle w:val="a5"/>
        <w:numPr>
          <w:ilvl w:val="1"/>
          <w:numId w:val="0"/>
        </w:numPr>
        <w:tabs>
          <w:tab w:val="left" w:pos="1428"/>
        </w:tabs>
        <w:spacing w:line="322" w:lineRule="exact"/>
        <w:ind w:left="567"/>
        <w:jc w:val="left"/>
        <w:rPr>
          <w:sz w:val="28"/>
        </w:rPr>
      </w:pPr>
      <w:r>
        <w:rPr>
          <w:sz w:val="28"/>
        </w:rPr>
        <w:t>внешкольных</w:t>
      </w:r>
      <w:r>
        <w:rPr>
          <w:spacing w:val="-17"/>
          <w:sz w:val="28"/>
        </w:rPr>
        <w:t xml:space="preserve"> </w:t>
      </w:r>
      <w:r>
        <w:rPr>
          <w:spacing w:val="-2"/>
          <w:sz w:val="28"/>
        </w:rPr>
        <w:t>мероприятий;</w:t>
      </w:r>
    </w:p>
    <w:p w:rsidR="00D83E45" w:rsidRDefault="007D53A3" w:rsidP="00EE71DF">
      <w:pPr>
        <w:pStyle w:val="a5"/>
        <w:numPr>
          <w:ilvl w:val="1"/>
          <w:numId w:val="0"/>
        </w:numPr>
        <w:tabs>
          <w:tab w:val="left" w:pos="1428"/>
        </w:tabs>
        <w:spacing w:line="322" w:lineRule="exact"/>
        <w:ind w:left="567"/>
        <w:jc w:val="left"/>
        <w:rPr>
          <w:sz w:val="28"/>
        </w:rPr>
      </w:pPr>
      <w:r>
        <w:rPr>
          <w:sz w:val="28"/>
        </w:rPr>
        <w:t>создания</w:t>
      </w:r>
      <w:r>
        <w:rPr>
          <w:spacing w:val="-12"/>
          <w:sz w:val="28"/>
        </w:rPr>
        <w:t xml:space="preserve"> </w:t>
      </w:r>
      <w:r>
        <w:rPr>
          <w:sz w:val="28"/>
        </w:rPr>
        <w:t>и</w:t>
      </w:r>
      <w:r>
        <w:rPr>
          <w:spacing w:val="-12"/>
          <w:sz w:val="28"/>
        </w:rPr>
        <w:t xml:space="preserve"> </w:t>
      </w:r>
      <w:r>
        <w:rPr>
          <w:sz w:val="28"/>
        </w:rPr>
        <w:t>поддержки</w:t>
      </w:r>
      <w:r>
        <w:rPr>
          <w:spacing w:val="-13"/>
          <w:sz w:val="28"/>
        </w:rPr>
        <w:t xml:space="preserve"> </w:t>
      </w:r>
      <w:r>
        <w:rPr>
          <w:sz w:val="28"/>
        </w:rPr>
        <w:t>предметно-пространственной</w:t>
      </w:r>
      <w:r>
        <w:rPr>
          <w:spacing w:val="-9"/>
          <w:sz w:val="28"/>
        </w:rPr>
        <w:t xml:space="preserve"> </w:t>
      </w:r>
      <w:r>
        <w:rPr>
          <w:spacing w:val="-2"/>
          <w:sz w:val="28"/>
        </w:rPr>
        <w:t>среды;</w:t>
      </w:r>
    </w:p>
    <w:p w:rsidR="00D83E45" w:rsidRDefault="007D53A3" w:rsidP="00EE71DF">
      <w:pPr>
        <w:pStyle w:val="a5"/>
        <w:numPr>
          <w:ilvl w:val="1"/>
          <w:numId w:val="0"/>
        </w:numPr>
        <w:tabs>
          <w:tab w:val="left" w:pos="1428"/>
        </w:tabs>
        <w:ind w:left="567"/>
        <w:jc w:val="left"/>
        <w:rPr>
          <w:sz w:val="28"/>
        </w:rPr>
      </w:pPr>
      <w:r>
        <w:rPr>
          <w:sz w:val="28"/>
        </w:rPr>
        <w:t>взаимодействия</w:t>
      </w:r>
      <w:r>
        <w:rPr>
          <w:spacing w:val="-12"/>
          <w:sz w:val="28"/>
        </w:rPr>
        <w:t xml:space="preserve"> </w:t>
      </w:r>
      <w:r>
        <w:rPr>
          <w:sz w:val="28"/>
        </w:rPr>
        <w:t>с</w:t>
      </w:r>
      <w:r>
        <w:rPr>
          <w:spacing w:val="-11"/>
          <w:sz w:val="28"/>
        </w:rPr>
        <w:t xml:space="preserve"> </w:t>
      </w:r>
      <w:r>
        <w:rPr>
          <w:sz w:val="28"/>
        </w:rPr>
        <w:t>родительским</w:t>
      </w:r>
      <w:r>
        <w:rPr>
          <w:spacing w:val="-12"/>
          <w:sz w:val="28"/>
        </w:rPr>
        <w:t xml:space="preserve"> </w:t>
      </w:r>
      <w:r>
        <w:rPr>
          <w:spacing w:val="-2"/>
          <w:sz w:val="28"/>
        </w:rPr>
        <w:t>сообществом;</w:t>
      </w:r>
    </w:p>
    <w:p w:rsidR="00D83E45" w:rsidRDefault="007D53A3" w:rsidP="00EE71DF">
      <w:pPr>
        <w:pStyle w:val="a5"/>
        <w:numPr>
          <w:ilvl w:val="1"/>
          <w:numId w:val="0"/>
        </w:numPr>
        <w:tabs>
          <w:tab w:val="left" w:pos="1428"/>
        </w:tabs>
        <w:spacing w:line="322" w:lineRule="exact"/>
        <w:ind w:left="567"/>
        <w:jc w:val="left"/>
        <w:rPr>
          <w:sz w:val="28"/>
        </w:rPr>
      </w:pPr>
      <w:r>
        <w:rPr>
          <w:sz w:val="28"/>
        </w:rPr>
        <w:t>деятельности</w:t>
      </w:r>
      <w:r>
        <w:rPr>
          <w:spacing w:val="-13"/>
          <w:sz w:val="28"/>
        </w:rPr>
        <w:t xml:space="preserve"> </w:t>
      </w:r>
      <w:r>
        <w:rPr>
          <w:sz w:val="28"/>
        </w:rPr>
        <w:t>ученического</w:t>
      </w:r>
      <w:r>
        <w:rPr>
          <w:spacing w:val="-17"/>
          <w:sz w:val="28"/>
        </w:rPr>
        <w:t xml:space="preserve"> </w:t>
      </w:r>
      <w:r>
        <w:rPr>
          <w:spacing w:val="-2"/>
          <w:sz w:val="28"/>
        </w:rPr>
        <w:t>самоуправления;</w:t>
      </w:r>
    </w:p>
    <w:p w:rsidR="00D83E45" w:rsidRDefault="007D53A3" w:rsidP="00EE71DF">
      <w:pPr>
        <w:pStyle w:val="a5"/>
        <w:numPr>
          <w:ilvl w:val="1"/>
          <w:numId w:val="0"/>
        </w:numPr>
        <w:tabs>
          <w:tab w:val="left" w:pos="1428"/>
        </w:tabs>
        <w:spacing w:line="322" w:lineRule="exact"/>
        <w:ind w:left="567"/>
        <w:jc w:val="left"/>
        <w:rPr>
          <w:sz w:val="28"/>
        </w:rPr>
      </w:pPr>
      <w:r>
        <w:rPr>
          <w:sz w:val="28"/>
        </w:rPr>
        <w:t>деятельности</w:t>
      </w:r>
      <w:r>
        <w:rPr>
          <w:spacing w:val="-9"/>
          <w:sz w:val="28"/>
        </w:rPr>
        <w:t xml:space="preserve"> </w:t>
      </w:r>
      <w:r>
        <w:rPr>
          <w:sz w:val="28"/>
        </w:rPr>
        <w:t>по</w:t>
      </w:r>
      <w:r>
        <w:rPr>
          <w:spacing w:val="-8"/>
          <w:sz w:val="28"/>
        </w:rPr>
        <w:t xml:space="preserve"> </w:t>
      </w:r>
      <w:r>
        <w:rPr>
          <w:sz w:val="28"/>
        </w:rPr>
        <w:t>профилактике</w:t>
      </w:r>
      <w:r>
        <w:rPr>
          <w:spacing w:val="-7"/>
          <w:sz w:val="28"/>
        </w:rPr>
        <w:t xml:space="preserve"> </w:t>
      </w:r>
      <w:r>
        <w:rPr>
          <w:sz w:val="28"/>
        </w:rPr>
        <w:t>и</w:t>
      </w:r>
      <w:r>
        <w:rPr>
          <w:spacing w:val="-8"/>
          <w:sz w:val="28"/>
        </w:rPr>
        <w:t xml:space="preserve"> </w:t>
      </w:r>
      <w:r>
        <w:rPr>
          <w:spacing w:val="-2"/>
          <w:sz w:val="28"/>
        </w:rPr>
        <w:t>безопасности;</w:t>
      </w:r>
    </w:p>
    <w:p w:rsidR="00D83E45" w:rsidRDefault="007D53A3" w:rsidP="00EE71DF">
      <w:pPr>
        <w:pStyle w:val="a5"/>
        <w:numPr>
          <w:ilvl w:val="1"/>
          <w:numId w:val="0"/>
        </w:numPr>
        <w:tabs>
          <w:tab w:val="left" w:pos="1428"/>
        </w:tabs>
        <w:spacing w:line="322" w:lineRule="exact"/>
        <w:ind w:left="567"/>
        <w:jc w:val="left"/>
        <w:rPr>
          <w:sz w:val="28"/>
        </w:rPr>
      </w:pPr>
      <w:r>
        <w:rPr>
          <w:sz w:val="28"/>
        </w:rPr>
        <w:t>реализации</w:t>
      </w:r>
      <w:r>
        <w:rPr>
          <w:spacing w:val="-14"/>
          <w:sz w:val="28"/>
        </w:rPr>
        <w:t xml:space="preserve"> </w:t>
      </w:r>
      <w:r>
        <w:rPr>
          <w:sz w:val="28"/>
        </w:rPr>
        <w:t>потенциала</w:t>
      </w:r>
      <w:r>
        <w:rPr>
          <w:spacing w:val="-12"/>
          <w:sz w:val="28"/>
        </w:rPr>
        <w:t xml:space="preserve"> </w:t>
      </w:r>
      <w:r>
        <w:rPr>
          <w:sz w:val="28"/>
        </w:rPr>
        <w:t>социального</w:t>
      </w:r>
      <w:r>
        <w:rPr>
          <w:spacing w:val="-13"/>
          <w:sz w:val="28"/>
        </w:rPr>
        <w:t xml:space="preserve"> </w:t>
      </w:r>
      <w:r>
        <w:rPr>
          <w:spacing w:val="-2"/>
          <w:sz w:val="28"/>
        </w:rPr>
        <w:t>партнерства;</w:t>
      </w:r>
    </w:p>
    <w:p w:rsidR="00D83E45" w:rsidRDefault="007D53A3" w:rsidP="00EE71DF">
      <w:pPr>
        <w:pStyle w:val="a5"/>
        <w:numPr>
          <w:ilvl w:val="1"/>
          <w:numId w:val="0"/>
        </w:numPr>
        <w:tabs>
          <w:tab w:val="left" w:pos="1428"/>
        </w:tabs>
        <w:spacing w:line="322" w:lineRule="exact"/>
        <w:ind w:left="567"/>
        <w:jc w:val="left"/>
        <w:rPr>
          <w:sz w:val="28"/>
        </w:rPr>
      </w:pPr>
      <w:r>
        <w:rPr>
          <w:sz w:val="28"/>
        </w:rPr>
        <w:t>деятельности</w:t>
      </w:r>
      <w:r>
        <w:rPr>
          <w:spacing w:val="-12"/>
          <w:sz w:val="28"/>
        </w:rPr>
        <w:t xml:space="preserve"> </w:t>
      </w:r>
      <w:r>
        <w:rPr>
          <w:sz w:val="28"/>
        </w:rPr>
        <w:t>по</w:t>
      </w:r>
      <w:r>
        <w:rPr>
          <w:spacing w:val="-11"/>
          <w:sz w:val="28"/>
        </w:rPr>
        <w:t xml:space="preserve"> </w:t>
      </w:r>
      <w:r>
        <w:rPr>
          <w:sz w:val="28"/>
        </w:rPr>
        <w:t>профориентации</w:t>
      </w:r>
      <w:r>
        <w:rPr>
          <w:spacing w:val="-11"/>
          <w:sz w:val="28"/>
        </w:rPr>
        <w:t xml:space="preserve"> </w:t>
      </w:r>
      <w:r>
        <w:rPr>
          <w:spacing w:val="-2"/>
          <w:sz w:val="28"/>
        </w:rPr>
        <w:t>обучающихся;</w:t>
      </w:r>
    </w:p>
    <w:p w:rsidR="00D83E45" w:rsidRDefault="007D53A3" w:rsidP="00EE71DF">
      <w:pPr>
        <w:pStyle w:val="a5"/>
        <w:numPr>
          <w:ilvl w:val="1"/>
          <w:numId w:val="0"/>
        </w:numPr>
        <w:tabs>
          <w:tab w:val="left" w:pos="1428"/>
        </w:tabs>
        <w:ind w:left="567"/>
        <w:jc w:val="left"/>
        <w:rPr>
          <w:sz w:val="28"/>
        </w:rPr>
      </w:pPr>
      <w:r>
        <w:rPr>
          <w:sz w:val="28"/>
        </w:rPr>
        <w:t>школьного</w:t>
      </w:r>
      <w:r>
        <w:rPr>
          <w:spacing w:val="-14"/>
          <w:sz w:val="28"/>
        </w:rPr>
        <w:t xml:space="preserve"> </w:t>
      </w:r>
      <w:r>
        <w:rPr>
          <w:spacing w:val="-2"/>
          <w:sz w:val="28"/>
        </w:rPr>
        <w:t>музея.</w:t>
      </w:r>
    </w:p>
    <w:p w:rsidR="00D83E45" w:rsidRDefault="007D53A3" w:rsidP="00EE71DF">
      <w:pPr>
        <w:pStyle w:val="a3"/>
        <w:ind w:left="567" w:right="560" w:firstLine="0"/>
      </w:pPr>
      <w:r>
        <w:lastRenderedPageBreak/>
        <w:t>Итогом самоанализа воспитательной работы МОБУ «СОШ № 3» будет перечень выявленных проблем, которые не удалось решить педагогическому коллективу школы в 2024-2025 учебном году. Эти проблемы следует учесть при планировании воспитательной работы на 2025-2026 учебный год.</w:t>
      </w:r>
    </w:p>
    <w:p w:rsidR="00EE71DF" w:rsidRDefault="00EE71DF" w:rsidP="00EE71DF">
      <w:pPr>
        <w:pStyle w:val="a3"/>
        <w:ind w:left="567" w:right="560" w:firstLine="0"/>
      </w:pPr>
    </w:p>
    <w:p w:rsidR="00EE71DF" w:rsidRDefault="00EE71DF" w:rsidP="00EE71DF">
      <w:pPr>
        <w:pStyle w:val="a3"/>
        <w:ind w:left="567" w:right="560" w:firstLine="0"/>
      </w:pPr>
    </w:p>
    <w:p w:rsidR="00EE71DF" w:rsidRPr="00EE71DF" w:rsidRDefault="00EE71DF" w:rsidP="00EE71DF">
      <w:pPr>
        <w:spacing w:line="360" w:lineRule="auto"/>
        <w:ind w:left="567"/>
        <w:jc w:val="center"/>
        <w:rPr>
          <w:b/>
          <w:bCs/>
          <w:sz w:val="28"/>
          <w:szCs w:val="28"/>
        </w:rPr>
      </w:pPr>
      <w:r>
        <w:rPr>
          <w:b/>
          <w:bCs/>
          <w:sz w:val="28"/>
          <w:szCs w:val="28"/>
        </w:rPr>
        <w:t xml:space="preserve">3.5. </w:t>
      </w:r>
      <w:r w:rsidRPr="00EE71DF">
        <w:rPr>
          <w:b/>
          <w:bCs/>
          <w:sz w:val="28"/>
          <w:szCs w:val="28"/>
        </w:rPr>
        <w:t>Календарный</w:t>
      </w:r>
      <w:r w:rsidRPr="00EE71DF">
        <w:rPr>
          <w:b/>
          <w:bCs/>
          <w:spacing w:val="-3"/>
          <w:sz w:val="28"/>
          <w:szCs w:val="28"/>
        </w:rPr>
        <w:t xml:space="preserve"> </w:t>
      </w:r>
      <w:r w:rsidRPr="00EE71DF">
        <w:rPr>
          <w:b/>
          <w:bCs/>
          <w:sz w:val="28"/>
          <w:szCs w:val="28"/>
        </w:rPr>
        <w:t>план</w:t>
      </w:r>
      <w:r w:rsidRPr="00EE71DF">
        <w:rPr>
          <w:b/>
          <w:bCs/>
          <w:spacing w:val="-3"/>
          <w:sz w:val="28"/>
          <w:szCs w:val="28"/>
        </w:rPr>
        <w:t xml:space="preserve"> </w:t>
      </w:r>
      <w:r w:rsidRPr="00EE71DF">
        <w:rPr>
          <w:b/>
          <w:bCs/>
          <w:sz w:val="28"/>
          <w:szCs w:val="28"/>
        </w:rPr>
        <w:t>воспитательной</w:t>
      </w:r>
      <w:r w:rsidRPr="00EE71DF">
        <w:rPr>
          <w:b/>
          <w:bCs/>
          <w:spacing w:val="-4"/>
          <w:sz w:val="28"/>
          <w:szCs w:val="28"/>
        </w:rPr>
        <w:t xml:space="preserve"> </w:t>
      </w:r>
      <w:r w:rsidRPr="00EE71DF">
        <w:rPr>
          <w:b/>
          <w:bCs/>
          <w:sz w:val="28"/>
          <w:szCs w:val="28"/>
        </w:rPr>
        <w:t>работы</w:t>
      </w:r>
      <w:r w:rsidRPr="00EE71DF">
        <w:rPr>
          <w:b/>
          <w:bCs/>
          <w:spacing w:val="-5"/>
          <w:sz w:val="28"/>
          <w:szCs w:val="28"/>
        </w:rPr>
        <w:t xml:space="preserve"> </w:t>
      </w:r>
      <w:r w:rsidRPr="00EE71DF">
        <w:rPr>
          <w:b/>
          <w:bCs/>
          <w:sz w:val="28"/>
          <w:szCs w:val="28"/>
        </w:rPr>
        <w:t>на</w:t>
      </w:r>
      <w:r w:rsidRPr="00EE71DF">
        <w:rPr>
          <w:b/>
          <w:bCs/>
          <w:spacing w:val="-3"/>
          <w:sz w:val="28"/>
          <w:szCs w:val="28"/>
        </w:rPr>
        <w:t xml:space="preserve"> </w:t>
      </w:r>
      <w:r w:rsidRPr="00EE71DF">
        <w:rPr>
          <w:b/>
          <w:bCs/>
          <w:sz w:val="28"/>
          <w:szCs w:val="28"/>
        </w:rPr>
        <w:t>2025</w:t>
      </w:r>
      <w:r w:rsidRPr="00EE71DF">
        <w:rPr>
          <w:b/>
          <w:bCs/>
          <w:spacing w:val="2"/>
          <w:sz w:val="28"/>
          <w:szCs w:val="28"/>
        </w:rPr>
        <w:t xml:space="preserve"> </w:t>
      </w:r>
      <w:r w:rsidRPr="00EE71DF">
        <w:rPr>
          <w:b/>
          <w:bCs/>
          <w:sz w:val="28"/>
          <w:szCs w:val="28"/>
        </w:rPr>
        <w:t>–</w:t>
      </w:r>
      <w:r w:rsidRPr="00EE71DF">
        <w:rPr>
          <w:b/>
          <w:bCs/>
          <w:spacing w:val="-2"/>
          <w:sz w:val="28"/>
          <w:szCs w:val="28"/>
        </w:rPr>
        <w:t xml:space="preserve"> </w:t>
      </w:r>
      <w:r w:rsidRPr="00EE71DF">
        <w:rPr>
          <w:b/>
          <w:bCs/>
          <w:sz w:val="28"/>
          <w:szCs w:val="28"/>
        </w:rPr>
        <w:t>2026</w:t>
      </w:r>
      <w:r w:rsidRPr="00EE71DF">
        <w:rPr>
          <w:b/>
          <w:bCs/>
          <w:spacing w:val="-3"/>
          <w:sz w:val="28"/>
          <w:szCs w:val="28"/>
        </w:rPr>
        <w:t xml:space="preserve"> </w:t>
      </w:r>
      <w:r w:rsidRPr="00EE71DF">
        <w:rPr>
          <w:b/>
          <w:bCs/>
          <w:sz w:val="28"/>
          <w:szCs w:val="28"/>
        </w:rPr>
        <w:t>учебный</w:t>
      </w:r>
      <w:r w:rsidRPr="00EE71DF">
        <w:rPr>
          <w:b/>
          <w:bCs/>
          <w:spacing w:val="-2"/>
          <w:sz w:val="28"/>
          <w:szCs w:val="28"/>
        </w:rPr>
        <w:t xml:space="preserve"> </w:t>
      </w:r>
      <w:r w:rsidRPr="00EE71DF">
        <w:rPr>
          <w:b/>
          <w:bCs/>
          <w:spacing w:val="-5"/>
          <w:sz w:val="28"/>
          <w:szCs w:val="28"/>
        </w:rPr>
        <w:t>год</w:t>
      </w:r>
    </w:p>
    <w:p w:rsidR="00EE71DF" w:rsidRPr="00EE71DF" w:rsidRDefault="00EE71DF" w:rsidP="00EE71DF">
      <w:pPr>
        <w:spacing w:before="52"/>
        <w:ind w:left="567"/>
        <w:jc w:val="center"/>
        <w:rPr>
          <w:b/>
          <w:bCs/>
          <w:sz w:val="28"/>
          <w:szCs w:val="28"/>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16"/>
        <w:gridCol w:w="4423"/>
        <w:gridCol w:w="1389"/>
        <w:gridCol w:w="1843"/>
        <w:gridCol w:w="2834"/>
      </w:tblGrid>
      <w:tr w:rsidR="00EE71DF" w:rsidRPr="00EE71DF" w:rsidTr="00EE71DF">
        <w:trPr>
          <w:trHeight w:val="275"/>
        </w:trPr>
        <w:tc>
          <w:tcPr>
            <w:tcW w:w="11305" w:type="dxa"/>
            <w:gridSpan w:val="5"/>
          </w:tcPr>
          <w:p w:rsidR="00EE71DF" w:rsidRPr="00EE71DF" w:rsidRDefault="00EE71DF" w:rsidP="00EE71DF">
            <w:pPr>
              <w:spacing w:line="256" w:lineRule="exact"/>
              <w:ind w:left="567" w:right="5"/>
              <w:jc w:val="center"/>
              <w:rPr>
                <w:b/>
                <w:sz w:val="24"/>
              </w:rPr>
            </w:pPr>
            <w:r w:rsidRPr="00EE71DF">
              <w:rPr>
                <w:b/>
                <w:sz w:val="24"/>
              </w:rPr>
              <w:t>2025</w:t>
            </w:r>
            <w:r w:rsidRPr="00EE71DF">
              <w:rPr>
                <w:b/>
                <w:spacing w:val="-2"/>
                <w:sz w:val="24"/>
              </w:rPr>
              <w:t xml:space="preserve"> </w:t>
            </w:r>
            <w:r w:rsidRPr="00EE71DF">
              <w:rPr>
                <w:b/>
                <w:sz w:val="24"/>
              </w:rPr>
              <w:t>год</w:t>
            </w:r>
            <w:r w:rsidRPr="00EE71DF">
              <w:rPr>
                <w:b/>
                <w:spacing w:val="-1"/>
                <w:sz w:val="24"/>
              </w:rPr>
              <w:t xml:space="preserve"> </w:t>
            </w:r>
            <w:r w:rsidRPr="00EE71DF">
              <w:rPr>
                <w:b/>
                <w:sz w:val="24"/>
              </w:rPr>
              <w:t>–</w:t>
            </w:r>
            <w:r w:rsidRPr="00EE71DF">
              <w:rPr>
                <w:b/>
                <w:spacing w:val="-1"/>
                <w:sz w:val="24"/>
              </w:rPr>
              <w:t xml:space="preserve"> </w:t>
            </w:r>
            <w:r w:rsidRPr="00EE71DF">
              <w:rPr>
                <w:b/>
                <w:sz w:val="24"/>
              </w:rPr>
              <w:t>Год</w:t>
            </w:r>
            <w:r w:rsidRPr="00EE71DF">
              <w:rPr>
                <w:b/>
                <w:spacing w:val="-1"/>
                <w:sz w:val="24"/>
              </w:rPr>
              <w:t xml:space="preserve"> </w:t>
            </w:r>
            <w:r w:rsidRPr="00EE71DF">
              <w:rPr>
                <w:b/>
                <w:sz w:val="24"/>
              </w:rPr>
              <w:t>Героев</w:t>
            </w:r>
            <w:r w:rsidRPr="00EE71DF">
              <w:rPr>
                <w:b/>
                <w:spacing w:val="-5"/>
                <w:sz w:val="24"/>
              </w:rPr>
              <w:t xml:space="preserve"> </w:t>
            </w:r>
            <w:r w:rsidRPr="00EE71DF">
              <w:rPr>
                <w:b/>
                <w:spacing w:val="-2"/>
                <w:sz w:val="24"/>
              </w:rPr>
              <w:t>Отечества</w:t>
            </w:r>
          </w:p>
        </w:tc>
      </w:tr>
      <w:tr w:rsidR="00EE71DF" w:rsidRPr="00EE71DF" w:rsidTr="00EE71DF">
        <w:trPr>
          <w:trHeight w:val="275"/>
        </w:trPr>
        <w:tc>
          <w:tcPr>
            <w:tcW w:w="11305" w:type="dxa"/>
            <w:gridSpan w:val="5"/>
          </w:tcPr>
          <w:p w:rsidR="00EE71DF" w:rsidRPr="00EE71DF" w:rsidRDefault="00EE71DF" w:rsidP="00EE71DF">
            <w:pPr>
              <w:spacing w:line="256" w:lineRule="exact"/>
              <w:ind w:left="567" w:right="3"/>
              <w:jc w:val="center"/>
              <w:rPr>
                <w:b/>
                <w:sz w:val="24"/>
              </w:rPr>
            </w:pPr>
            <w:r w:rsidRPr="00EE71DF">
              <w:rPr>
                <w:b/>
                <w:spacing w:val="-2"/>
                <w:sz w:val="24"/>
              </w:rPr>
              <w:t>1.Ключевые</w:t>
            </w:r>
            <w:r w:rsidRPr="00EE71DF">
              <w:rPr>
                <w:b/>
                <w:spacing w:val="3"/>
                <w:sz w:val="24"/>
              </w:rPr>
              <w:t xml:space="preserve"> </w:t>
            </w:r>
            <w:r w:rsidRPr="00EE71DF">
              <w:rPr>
                <w:b/>
                <w:spacing w:val="-2"/>
                <w:sz w:val="24"/>
              </w:rPr>
              <w:t>общешкольные</w:t>
            </w:r>
            <w:r w:rsidRPr="00EE71DF">
              <w:rPr>
                <w:b/>
                <w:spacing w:val="6"/>
                <w:sz w:val="24"/>
              </w:rPr>
              <w:t xml:space="preserve"> </w:t>
            </w:r>
            <w:r w:rsidRPr="00EE71DF">
              <w:rPr>
                <w:b/>
                <w:spacing w:val="-4"/>
                <w:sz w:val="24"/>
              </w:rPr>
              <w:t>дела</w:t>
            </w:r>
          </w:p>
        </w:tc>
      </w:tr>
      <w:tr w:rsidR="00EE71DF" w:rsidRPr="00EE71DF" w:rsidTr="00EE71DF">
        <w:trPr>
          <w:trHeight w:val="275"/>
        </w:trPr>
        <w:tc>
          <w:tcPr>
            <w:tcW w:w="816" w:type="dxa"/>
          </w:tcPr>
          <w:p w:rsidR="00EE71DF" w:rsidRPr="00EE71DF" w:rsidRDefault="00EE71DF" w:rsidP="00EE71DF">
            <w:pPr>
              <w:spacing w:line="256" w:lineRule="exact"/>
              <w:ind w:left="567"/>
              <w:rPr>
                <w:i/>
                <w:sz w:val="24"/>
              </w:rPr>
            </w:pPr>
            <w:r w:rsidRPr="00EE71DF">
              <w:rPr>
                <w:i/>
                <w:spacing w:val="-10"/>
                <w:sz w:val="24"/>
              </w:rPr>
              <w:t>№</w:t>
            </w:r>
          </w:p>
        </w:tc>
        <w:tc>
          <w:tcPr>
            <w:tcW w:w="4423" w:type="dxa"/>
          </w:tcPr>
          <w:p w:rsidR="00EE71DF" w:rsidRPr="00EE71DF" w:rsidRDefault="00EE71DF" w:rsidP="00EE71DF">
            <w:pPr>
              <w:spacing w:line="256" w:lineRule="exact"/>
              <w:ind w:left="567"/>
              <w:rPr>
                <w:i/>
                <w:sz w:val="24"/>
              </w:rPr>
            </w:pPr>
            <w:r w:rsidRPr="00EE71DF">
              <w:rPr>
                <w:i/>
                <w:sz w:val="24"/>
              </w:rPr>
              <w:t>Дела,</w:t>
            </w:r>
            <w:r w:rsidRPr="00EE71DF">
              <w:rPr>
                <w:i/>
                <w:spacing w:val="-8"/>
                <w:sz w:val="24"/>
              </w:rPr>
              <w:t xml:space="preserve"> </w:t>
            </w:r>
            <w:r w:rsidRPr="00EE71DF">
              <w:rPr>
                <w:i/>
                <w:sz w:val="24"/>
              </w:rPr>
              <w:t>события,</w:t>
            </w:r>
            <w:r w:rsidRPr="00EE71DF">
              <w:rPr>
                <w:i/>
                <w:spacing w:val="-7"/>
                <w:sz w:val="24"/>
              </w:rPr>
              <w:t xml:space="preserve"> </w:t>
            </w:r>
            <w:r w:rsidRPr="00EE71DF">
              <w:rPr>
                <w:i/>
                <w:spacing w:val="-2"/>
                <w:sz w:val="24"/>
              </w:rPr>
              <w:t>мероприятия</w:t>
            </w:r>
          </w:p>
        </w:tc>
        <w:tc>
          <w:tcPr>
            <w:tcW w:w="1389" w:type="dxa"/>
          </w:tcPr>
          <w:p w:rsidR="00EE71DF" w:rsidRPr="00EE71DF" w:rsidRDefault="00EE71DF" w:rsidP="00EE71DF">
            <w:pPr>
              <w:spacing w:line="256" w:lineRule="exact"/>
              <w:ind w:left="567" w:right="18"/>
              <w:jc w:val="center"/>
              <w:rPr>
                <w:i/>
                <w:sz w:val="24"/>
              </w:rPr>
            </w:pPr>
            <w:r w:rsidRPr="00EE71DF">
              <w:rPr>
                <w:i/>
                <w:spacing w:val="-2"/>
                <w:sz w:val="24"/>
              </w:rPr>
              <w:t>Классы</w:t>
            </w:r>
          </w:p>
        </w:tc>
        <w:tc>
          <w:tcPr>
            <w:tcW w:w="1843" w:type="dxa"/>
          </w:tcPr>
          <w:p w:rsidR="00EE71DF" w:rsidRPr="00EE71DF" w:rsidRDefault="00EE71DF" w:rsidP="00EE71DF">
            <w:pPr>
              <w:spacing w:line="256" w:lineRule="exact"/>
              <w:ind w:left="567" w:right="71"/>
              <w:jc w:val="center"/>
              <w:rPr>
                <w:i/>
                <w:sz w:val="24"/>
              </w:rPr>
            </w:pPr>
            <w:r w:rsidRPr="00EE71DF">
              <w:rPr>
                <w:i/>
                <w:spacing w:val="-2"/>
                <w:sz w:val="24"/>
              </w:rPr>
              <w:t>Сроки</w:t>
            </w:r>
          </w:p>
        </w:tc>
        <w:tc>
          <w:tcPr>
            <w:tcW w:w="2834" w:type="dxa"/>
          </w:tcPr>
          <w:p w:rsidR="00EE71DF" w:rsidRPr="00EE71DF" w:rsidRDefault="00EE71DF" w:rsidP="00EE71DF">
            <w:pPr>
              <w:spacing w:line="256" w:lineRule="exact"/>
              <w:ind w:left="567"/>
              <w:rPr>
                <w:i/>
                <w:sz w:val="24"/>
              </w:rPr>
            </w:pPr>
            <w:r w:rsidRPr="00EE71DF">
              <w:rPr>
                <w:i/>
                <w:spacing w:val="-2"/>
                <w:sz w:val="24"/>
              </w:rPr>
              <w:t>Ответственные</w:t>
            </w:r>
          </w:p>
        </w:tc>
      </w:tr>
      <w:tr w:rsidR="00EE71DF" w:rsidRPr="00EE71DF" w:rsidTr="00EE71DF">
        <w:trPr>
          <w:trHeight w:val="1103"/>
        </w:trPr>
        <w:tc>
          <w:tcPr>
            <w:tcW w:w="816" w:type="dxa"/>
          </w:tcPr>
          <w:p w:rsidR="00EE71DF" w:rsidRPr="00EE71DF" w:rsidRDefault="00EE71DF" w:rsidP="00EE71DF">
            <w:pPr>
              <w:spacing w:line="268" w:lineRule="exact"/>
              <w:ind w:left="567"/>
              <w:rPr>
                <w:sz w:val="24"/>
              </w:rPr>
            </w:pPr>
            <w:r w:rsidRPr="00EE71DF">
              <w:rPr>
                <w:spacing w:val="-5"/>
                <w:sz w:val="24"/>
              </w:rPr>
              <w:t>1.</w:t>
            </w:r>
          </w:p>
        </w:tc>
        <w:tc>
          <w:tcPr>
            <w:tcW w:w="4423" w:type="dxa"/>
          </w:tcPr>
          <w:p w:rsidR="00EE71DF" w:rsidRPr="00EE71DF" w:rsidRDefault="00EE71DF" w:rsidP="00EE71DF">
            <w:pPr>
              <w:ind w:left="567"/>
              <w:rPr>
                <w:sz w:val="24"/>
              </w:rPr>
            </w:pPr>
            <w:r w:rsidRPr="00EE71DF">
              <w:rPr>
                <w:sz w:val="24"/>
              </w:rPr>
              <w:t>Праздничная</w:t>
            </w:r>
            <w:r w:rsidRPr="00EE71DF">
              <w:rPr>
                <w:spacing w:val="-14"/>
                <w:sz w:val="24"/>
              </w:rPr>
              <w:t xml:space="preserve"> </w:t>
            </w:r>
            <w:r w:rsidRPr="00EE71DF">
              <w:rPr>
                <w:sz w:val="24"/>
              </w:rPr>
              <w:t>линейка,</w:t>
            </w:r>
            <w:r w:rsidRPr="00EE71DF">
              <w:rPr>
                <w:spacing w:val="-15"/>
                <w:sz w:val="24"/>
              </w:rPr>
              <w:t xml:space="preserve"> </w:t>
            </w:r>
            <w:r w:rsidRPr="00EE71DF">
              <w:rPr>
                <w:sz w:val="24"/>
              </w:rPr>
              <w:t>посвященная</w:t>
            </w:r>
            <w:r w:rsidRPr="00EE71DF">
              <w:rPr>
                <w:spacing w:val="-14"/>
                <w:sz w:val="24"/>
              </w:rPr>
              <w:t xml:space="preserve"> </w:t>
            </w:r>
            <w:r w:rsidRPr="00EE71DF">
              <w:rPr>
                <w:sz w:val="24"/>
              </w:rPr>
              <w:t xml:space="preserve">Дню </w:t>
            </w:r>
            <w:r w:rsidRPr="00EE71DF">
              <w:rPr>
                <w:spacing w:val="-2"/>
                <w:sz w:val="24"/>
              </w:rPr>
              <w:t>знаний.</w:t>
            </w:r>
          </w:p>
        </w:tc>
        <w:tc>
          <w:tcPr>
            <w:tcW w:w="1389" w:type="dxa"/>
          </w:tcPr>
          <w:p w:rsidR="00EE71DF" w:rsidRPr="00EE71DF" w:rsidRDefault="00EE71DF" w:rsidP="00EE71DF">
            <w:pPr>
              <w:spacing w:line="268" w:lineRule="exact"/>
              <w:ind w:left="567" w:right="18"/>
              <w:jc w:val="center"/>
              <w:rPr>
                <w:sz w:val="24"/>
              </w:rPr>
            </w:pPr>
            <w:r w:rsidRPr="00EE71DF">
              <w:rPr>
                <w:spacing w:val="-5"/>
                <w:sz w:val="24"/>
              </w:rPr>
              <w:t>1-11</w:t>
            </w:r>
          </w:p>
        </w:tc>
        <w:tc>
          <w:tcPr>
            <w:tcW w:w="1843" w:type="dxa"/>
          </w:tcPr>
          <w:p w:rsidR="00EE71DF" w:rsidRPr="00EE71DF" w:rsidRDefault="00EE71DF" w:rsidP="00360D89">
            <w:pPr>
              <w:spacing w:line="268" w:lineRule="exact"/>
              <w:ind w:left="167" w:right="71"/>
              <w:rPr>
                <w:sz w:val="24"/>
              </w:rPr>
            </w:pPr>
            <w:r w:rsidRPr="00EE71DF">
              <w:rPr>
                <w:spacing w:val="-2"/>
                <w:sz w:val="24"/>
              </w:rPr>
              <w:t>01.09</w:t>
            </w:r>
          </w:p>
        </w:tc>
        <w:tc>
          <w:tcPr>
            <w:tcW w:w="2834" w:type="dxa"/>
          </w:tcPr>
          <w:p w:rsidR="00EE71DF" w:rsidRPr="00EE71DF" w:rsidRDefault="00EE71DF" w:rsidP="00EE71DF">
            <w:pPr>
              <w:ind w:left="37"/>
              <w:rPr>
                <w:sz w:val="24"/>
              </w:rPr>
            </w:pPr>
            <w:r w:rsidRPr="00EE71DF">
              <w:rPr>
                <w:sz w:val="24"/>
              </w:rPr>
              <w:t>Педагог -</w:t>
            </w:r>
            <w:r w:rsidRPr="00EE71DF">
              <w:rPr>
                <w:spacing w:val="40"/>
                <w:sz w:val="24"/>
              </w:rPr>
              <w:t xml:space="preserve"> </w:t>
            </w:r>
            <w:r w:rsidRPr="00EE71DF">
              <w:rPr>
                <w:sz w:val="24"/>
              </w:rPr>
              <w:t>организатор,</w:t>
            </w:r>
          </w:p>
          <w:p w:rsidR="00EE71DF" w:rsidRPr="00EE71DF" w:rsidRDefault="00EE71DF" w:rsidP="00EE71DF">
            <w:pPr>
              <w:spacing w:line="270" w:lineRule="atLeast"/>
              <w:ind w:left="37"/>
              <w:rPr>
                <w:sz w:val="24"/>
              </w:rPr>
            </w:pPr>
            <w:r w:rsidRPr="00EE71DF">
              <w:rPr>
                <w:sz w:val="24"/>
              </w:rPr>
              <w:t>Советник</w:t>
            </w:r>
            <w:r w:rsidRPr="00EE71DF">
              <w:rPr>
                <w:spacing w:val="80"/>
                <w:sz w:val="24"/>
              </w:rPr>
              <w:t xml:space="preserve"> </w:t>
            </w:r>
            <w:r w:rsidRPr="00EE71DF">
              <w:rPr>
                <w:sz w:val="24"/>
              </w:rPr>
              <w:t>директора</w:t>
            </w:r>
            <w:r w:rsidRPr="00EE71DF">
              <w:rPr>
                <w:spacing w:val="80"/>
                <w:sz w:val="24"/>
              </w:rPr>
              <w:t xml:space="preserve"> </w:t>
            </w:r>
            <w:r w:rsidRPr="00EE71DF">
              <w:rPr>
                <w:sz w:val="24"/>
              </w:rPr>
              <w:t xml:space="preserve">по </w:t>
            </w:r>
            <w:r w:rsidRPr="00EE71DF">
              <w:rPr>
                <w:spacing w:val="-2"/>
                <w:sz w:val="24"/>
              </w:rPr>
              <w:t>воспитанию</w:t>
            </w:r>
          </w:p>
        </w:tc>
      </w:tr>
      <w:tr w:rsidR="00EE71DF" w:rsidRPr="00EE71DF" w:rsidTr="00EE71DF">
        <w:trPr>
          <w:trHeight w:val="827"/>
        </w:trPr>
        <w:tc>
          <w:tcPr>
            <w:tcW w:w="816" w:type="dxa"/>
          </w:tcPr>
          <w:p w:rsidR="00EE71DF" w:rsidRPr="00EE71DF" w:rsidRDefault="00EE71DF" w:rsidP="00EE71DF">
            <w:pPr>
              <w:spacing w:line="270" w:lineRule="exact"/>
              <w:ind w:left="567"/>
              <w:rPr>
                <w:sz w:val="24"/>
              </w:rPr>
            </w:pPr>
            <w:r w:rsidRPr="00EE71DF">
              <w:rPr>
                <w:spacing w:val="-5"/>
                <w:sz w:val="24"/>
              </w:rPr>
              <w:t>2.</w:t>
            </w:r>
          </w:p>
        </w:tc>
        <w:tc>
          <w:tcPr>
            <w:tcW w:w="4423" w:type="dxa"/>
          </w:tcPr>
          <w:p w:rsidR="00EE71DF" w:rsidRPr="00EE71DF" w:rsidRDefault="00EE71DF" w:rsidP="00EE71DF">
            <w:pPr>
              <w:tabs>
                <w:tab w:val="left" w:pos="2040"/>
                <w:tab w:val="left" w:pos="3252"/>
              </w:tabs>
              <w:spacing w:line="274" w:lineRule="exact"/>
              <w:ind w:left="567" w:right="95"/>
              <w:rPr>
                <w:sz w:val="24"/>
              </w:rPr>
            </w:pPr>
            <w:r w:rsidRPr="00EE71DF">
              <w:rPr>
                <w:spacing w:val="-4"/>
                <w:sz w:val="24"/>
              </w:rPr>
              <w:t>«День</w:t>
            </w:r>
            <w:r w:rsidRPr="00EE71DF">
              <w:rPr>
                <w:sz w:val="24"/>
              </w:rPr>
              <w:tab/>
            </w:r>
            <w:r w:rsidRPr="00EE71DF">
              <w:rPr>
                <w:spacing w:val="-4"/>
                <w:sz w:val="24"/>
              </w:rPr>
              <w:t xml:space="preserve">окончания </w:t>
            </w:r>
            <w:r w:rsidRPr="00EE71DF">
              <w:rPr>
                <w:sz w:val="24"/>
              </w:rPr>
              <w:t>Второй мировой войны»</w:t>
            </w:r>
          </w:p>
          <w:p w:rsidR="00EE71DF" w:rsidRPr="00EE71DF" w:rsidRDefault="00EE71DF" w:rsidP="00EE71DF">
            <w:pPr>
              <w:tabs>
                <w:tab w:val="left" w:pos="2040"/>
                <w:tab w:val="left" w:pos="3252"/>
              </w:tabs>
              <w:spacing w:line="274" w:lineRule="exact"/>
              <w:ind w:left="567" w:right="95"/>
              <w:rPr>
                <w:sz w:val="24"/>
              </w:rPr>
            </w:pPr>
            <w:r w:rsidRPr="00EE71DF">
              <w:rPr>
                <w:sz w:val="24"/>
              </w:rPr>
              <w:t>«День солидарности в борьбе с терроризмом»</w:t>
            </w:r>
          </w:p>
        </w:tc>
        <w:tc>
          <w:tcPr>
            <w:tcW w:w="1389" w:type="dxa"/>
          </w:tcPr>
          <w:p w:rsidR="00EE71DF" w:rsidRPr="00EE71DF" w:rsidRDefault="00EE71DF" w:rsidP="00EE71DF">
            <w:pPr>
              <w:spacing w:line="270" w:lineRule="exact"/>
              <w:ind w:left="567" w:right="19"/>
              <w:jc w:val="center"/>
              <w:rPr>
                <w:sz w:val="24"/>
              </w:rPr>
            </w:pPr>
            <w:r w:rsidRPr="00EE71DF">
              <w:rPr>
                <w:spacing w:val="-5"/>
                <w:sz w:val="24"/>
              </w:rPr>
              <w:t>1-11</w:t>
            </w:r>
          </w:p>
        </w:tc>
        <w:tc>
          <w:tcPr>
            <w:tcW w:w="1843" w:type="dxa"/>
          </w:tcPr>
          <w:p w:rsidR="00EE71DF" w:rsidRPr="00EE71DF" w:rsidRDefault="00EE71DF" w:rsidP="00360D89">
            <w:pPr>
              <w:spacing w:line="270" w:lineRule="exact"/>
              <w:ind w:left="167" w:right="71"/>
              <w:rPr>
                <w:sz w:val="24"/>
              </w:rPr>
            </w:pPr>
            <w:r w:rsidRPr="00EE71DF">
              <w:rPr>
                <w:spacing w:val="-2"/>
                <w:sz w:val="24"/>
              </w:rPr>
              <w:t>03.09</w:t>
            </w:r>
          </w:p>
        </w:tc>
        <w:tc>
          <w:tcPr>
            <w:tcW w:w="2834" w:type="dxa"/>
          </w:tcPr>
          <w:p w:rsidR="00EE71DF" w:rsidRPr="00EE71DF" w:rsidRDefault="00EE71DF" w:rsidP="00EE71DF">
            <w:pPr>
              <w:ind w:left="37" w:right="504"/>
              <w:rPr>
                <w:spacing w:val="-6"/>
                <w:sz w:val="24"/>
              </w:rPr>
            </w:pPr>
            <w:r w:rsidRPr="00EE71DF">
              <w:rPr>
                <w:spacing w:val="-2"/>
                <w:sz w:val="24"/>
              </w:rPr>
              <w:t xml:space="preserve">Классные </w:t>
            </w:r>
            <w:r w:rsidRPr="00EE71DF">
              <w:rPr>
                <w:spacing w:val="-6"/>
                <w:sz w:val="24"/>
              </w:rPr>
              <w:t>руководители</w:t>
            </w:r>
          </w:p>
          <w:p w:rsidR="00EE71DF" w:rsidRPr="00EE71DF" w:rsidRDefault="00EE71DF" w:rsidP="00EE71DF">
            <w:pPr>
              <w:ind w:left="37" w:right="504"/>
              <w:rPr>
                <w:spacing w:val="-6"/>
                <w:sz w:val="24"/>
              </w:rPr>
            </w:pPr>
            <w:r w:rsidRPr="00EE71DF">
              <w:rPr>
                <w:sz w:val="24"/>
              </w:rPr>
              <w:t>Советник</w:t>
            </w:r>
            <w:r w:rsidRPr="00EE71DF">
              <w:rPr>
                <w:spacing w:val="80"/>
                <w:sz w:val="24"/>
              </w:rPr>
              <w:t xml:space="preserve"> </w:t>
            </w:r>
            <w:r w:rsidRPr="00EE71DF">
              <w:rPr>
                <w:sz w:val="24"/>
              </w:rPr>
              <w:t>директора</w:t>
            </w:r>
            <w:r w:rsidRPr="00EE71DF">
              <w:rPr>
                <w:spacing w:val="80"/>
                <w:sz w:val="24"/>
              </w:rPr>
              <w:t xml:space="preserve"> </w:t>
            </w:r>
            <w:r w:rsidRPr="00EE71DF">
              <w:rPr>
                <w:sz w:val="24"/>
              </w:rPr>
              <w:t xml:space="preserve">по </w:t>
            </w:r>
            <w:r w:rsidRPr="00EE71DF">
              <w:rPr>
                <w:spacing w:val="-2"/>
                <w:sz w:val="24"/>
              </w:rPr>
              <w:t>воспитанию</w:t>
            </w:r>
          </w:p>
        </w:tc>
      </w:tr>
      <w:tr w:rsidR="00EE71DF" w:rsidRPr="00EE71DF" w:rsidTr="00EE71DF">
        <w:trPr>
          <w:trHeight w:val="507"/>
        </w:trPr>
        <w:tc>
          <w:tcPr>
            <w:tcW w:w="816" w:type="dxa"/>
          </w:tcPr>
          <w:p w:rsidR="00EE71DF" w:rsidRPr="00EE71DF" w:rsidRDefault="00EE71DF" w:rsidP="00EE71DF">
            <w:pPr>
              <w:spacing w:line="268" w:lineRule="exact"/>
              <w:ind w:left="567"/>
              <w:rPr>
                <w:sz w:val="24"/>
              </w:rPr>
            </w:pPr>
            <w:r w:rsidRPr="00EE71DF">
              <w:rPr>
                <w:spacing w:val="-5"/>
                <w:sz w:val="24"/>
              </w:rPr>
              <w:t>3.</w:t>
            </w:r>
          </w:p>
        </w:tc>
        <w:tc>
          <w:tcPr>
            <w:tcW w:w="4423" w:type="dxa"/>
          </w:tcPr>
          <w:p w:rsidR="00EE71DF" w:rsidRPr="00EE71DF" w:rsidRDefault="00EE71DF" w:rsidP="00EE71DF">
            <w:pPr>
              <w:spacing w:line="268" w:lineRule="exact"/>
              <w:ind w:left="567"/>
              <w:rPr>
                <w:sz w:val="24"/>
              </w:rPr>
            </w:pPr>
            <w:r w:rsidRPr="00EE71DF">
              <w:rPr>
                <w:spacing w:val="-2"/>
                <w:sz w:val="24"/>
              </w:rPr>
              <w:t>«День</w:t>
            </w:r>
            <w:r w:rsidRPr="00EE71DF">
              <w:rPr>
                <w:spacing w:val="-6"/>
                <w:sz w:val="24"/>
              </w:rPr>
              <w:t xml:space="preserve"> </w:t>
            </w:r>
            <w:r w:rsidRPr="00EE71DF">
              <w:rPr>
                <w:spacing w:val="-2"/>
                <w:sz w:val="24"/>
              </w:rPr>
              <w:t>Здоровья».</w:t>
            </w:r>
          </w:p>
        </w:tc>
        <w:tc>
          <w:tcPr>
            <w:tcW w:w="1389" w:type="dxa"/>
          </w:tcPr>
          <w:p w:rsidR="00EE71DF" w:rsidRPr="00EE71DF" w:rsidRDefault="00EE71DF" w:rsidP="00EE71DF">
            <w:pPr>
              <w:spacing w:line="268" w:lineRule="exact"/>
              <w:ind w:left="567" w:right="19"/>
              <w:jc w:val="center"/>
              <w:rPr>
                <w:sz w:val="24"/>
              </w:rPr>
            </w:pPr>
            <w:r w:rsidRPr="00EE71DF">
              <w:rPr>
                <w:spacing w:val="-5"/>
                <w:sz w:val="24"/>
              </w:rPr>
              <w:t>1-11</w:t>
            </w:r>
          </w:p>
        </w:tc>
        <w:tc>
          <w:tcPr>
            <w:tcW w:w="1843" w:type="dxa"/>
          </w:tcPr>
          <w:p w:rsidR="00EE71DF" w:rsidRPr="00EE71DF" w:rsidRDefault="00EE71DF" w:rsidP="00360D89">
            <w:pPr>
              <w:spacing w:line="268" w:lineRule="exact"/>
              <w:ind w:left="167" w:right="71"/>
              <w:rPr>
                <w:sz w:val="24"/>
              </w:rPr>
            </w:pPr>
            <w:r w:rsidRPr="00EE71DF">
              <w:rPr>
                <w:spacing w:val="-2"/>
                <w:sz w:val="24"/>
              </w:rPr>
              <w:t>05.09</w:t>
            </w:r>
          </w:p>
        </w:tc>
        <w:tc>
          <w:tcPr>
            <w:tcW w:w="2834" w:type="dxa"/>
          </w:tcPr>
          <w:p w:rsidR="00EE71DF" w:rsidRPr="00EE71DF" w:rsidRDefault="00EE71DF" w:rsidP="00EE71DF">
            <w:pPr>
              <w:ind w:left="37" w:right="504"/>
              <w:rPr>
                <w:spacing w:val="-6"/>
                <w:sz w:val="24"/>
              </w:rPr>
            </w:pPr>
            <w:r w:rsidRPr="00EE71DF">
              <w:rPr>
                <w:spacing w:val="-2"/>
                <w:sz w:val="24"/>
              </w:rPr>
              <w:t xml:space="preserve">Классные </w:t>
            </w:r>
            <w:r w:rsidRPr="00EE71DF">
              <w:rPr>
                <w:spacing w:val="-6"/>
                <w:sz w:val="24"/>
              </w:rPr>
              <w:t>руководители</w:t>
            </w:r>
          </w:p>
          <w:p w:rsidR="00EE71DF" w:rsidRPr="00EE71DF" w:rsidRDefault="00EE71DF" w:rsidP="00EE71DF">
            <w:pPr>
              <w:spacing w:line="264" w:lineRule="exact"/>
              <w:ind w:left="37"/>
              <w:rPr>
                <w:sz w:val="24"/>
              </w:rPr>
            </w:pPr>
            <w:r w:rsidRPr="00EE71DF">
              <w:rPr>
                <w:sz w:val="24"/>
              </w:rPr>
              <w:t>Советник</w:t>
            </w:r>
            <w:r w:rsidRPr="00EE71DF">
              <w:rPr>
                <w:spacing w:val="80"/>
                <w:sz w:val="24"/>
              </w:rPr>
              <w:t xml:space="preserve"> </w:t>
            </w:r>
            <w:r w:rsidRPr="00EE71DF">
              <w:rPr>
                <w:sz w:val="24"/>
              </w:rPr>
              <w:t>директора</w:t>
            </w:r>
            <w:r w:rsidRPr="00EE71DF">
              <w:rPr>
                <w:spacing w:val="80"/>
                <w:sz w:val="24"/>
              </w:rPr>
              <w:t xml:space="preserve"> </w:t>
            </w:r>
            <w:r w:rsidRPr="00EE71DF">
              <w:rPr>
                <w:sz w:val="24"/>
              </w:rPr>
              <w:t xml:space="preserve">по </w:t>
            </w:r>
            <w:r w:rsidRPr="00EE71DF">
              <w:rPr>
                <w:spacing w:val="-2"/>
                <w:sz w:val="24"/>
              </w:rPr>
              <w:t>воспитанию</w:t>
            </w:r>
          </w:p>
        </w:tc>
      </w:tr>
      <w:tr w:rsidR="00EE71DF" w:rsidRPr="00EE71DF" w:rsidTr="00EE71DF">
        <w:trPr>
          <w:trHeight w:val="827"/>
        </w:trPr>
        <w:tc>
          <w:tcPr>
            <w:tcW w:w="816" w:type="dxa"/>
          </w:tcPr>
          <w:p w:rsidR="00EE71DF" w:rsidRPr="00EE71DF" w:rsidRDefault="00EE71DF" w:rsidP="00EE71DF">
            <w:pPr>
              <w:spacing w:line="268" w:lineRule="exact"/>
              <w:ind w:left="567"/>
              <w:rPr>
                <w:sz w:val="24"/>
              </w:rPr>
            </w:pPr>
            <w:r w:rsidRPr="00EE71DF">
              <w:rPr>
                <w:spacing w:val="-5"/>
                <w:sz w:val="24"/>
              </w:rPr>
              <w:t>4.</w:t>
            </w:r>
          </w:p>
        </w:tc>
        <w:tc>
          <w:tcPr>
            <w:tcW w:w="4423" w:type="dxa"/>
          </w:tcPr>
          <w:p w:rsidR="00EE71DF" w:rsidRPr="00EE71DF" w:rsidRDefault="00EE71DF" w:rsidP="00EE71DF">
            <w:pPr>
              <w:ind w:left="567"/>
              <w:rPr>
                <w:sz w:val="24"/>
              </w:rPr>
            </w:pPr>
            <w:r w:rsidRPr="00EE71DF">
              <w:rPr>
                <w:sz w:val="24"/>
              </w:rPr>
              <w:t>Квест,</w:t>
            </w:r>
            <w:r w:rsidRPr="00EE71DF">
              <w:rPr>
                <w:spacing w:val="80"/>
                <w:sz w:val="24"/>
              </w:rPr>
              <w:t xml:space="preserve"> </w:t>
            </w:r>
            <w:r w:rsidRPr="00EE71DF">
              <w:rPr>
                <w:sz w:val="24"/>
              </w:rPr>
              <w:t>посвященный</w:t>
            </w:r>
            <w:r w:rsidRPr="00EE71DF">
              <w:rPr>
                <w:spacing w:val="80"/>
                <w:sz w:val="24"/>
              </w:rPr>
              <w:t xml:space="preserve"> </w:t>
            </w:r>
            <w:r w:rsidRPr="00EE71DF">
              <w:rPr>
                <w:sz w:val="24"/>
              </w:rPr>
              <w:t>213</w:t>
            </w:r>
            <w:r w:rsidRPr="00EE71DF">
              <w:rPr>
                <w:spacing w:val="80"/>
                <w:sz w:val="24"/>
              </w:rPr>
              <w:t xml:space="preserve"> </w:t>
            </w:r>
            <w:r w:rsidRPr="00EE71DF">
              <w:rPr>
                <w:sz w:val="24"/>
              </w:rPr>
              <w:t>лет</w:t>
            </w:r>
            <w:r w:rsidRPr="00EE71DF">
              <w:rPr>
                <w:spacing w:val="80"/>
                <w:sz w:val="24"/>
              </w:rPr>
              <w:t xml:space="preserve"> </w:t>
            </w:r>
            <w:r w:rsidRPr="00EE71DF">
              <w:rPr>
                <w:sz w:val="24"/>
              </w:rPr>
              <w:t>со</w:t>
            </w:r>
            <w:r w:rsidRPr="00EE71DF">
              <w:rPr>
                <w:spacing w:val="80"/>
                <w:sz w:val="24"/>
              </w:rPr>
              <w:t xml:space="preserve"> </w:t>
            </w:r>
            <w:r w:rsidRPr="00EE71DF">
              <w:rPr>
                <w:sz w:val="24"/>
              </w:rPr>
              <w:t>дня Бородинского сражения.</w:t>
            </w:r>
          </w:p>
        </w:tc>
        <w:tc>
          <w:tcPr>
            <w:tcW w:w="1389" w:type="dxa"/>
          </w:tcPr>
          <w:p w:rsidR="00EE71DF" w:rsidRPr="00EE71DF" w:rsidRDefault="00EE71DF" w:rsidP="00EE71DF">
            <w:pPr>
              <w:spacing w:line="268" w:lineRule="exact"/>
              <w:ind w:left="567" w:right="19"/>
              <w:jc w:val="center"/>
              <w:rPr>
                <w:sz w:val="24"/>
              </w:rPr>
            </w:pPr>
            <w:r w:rsidRPr="00EE71DF">
              <w:rPr>
                <w:spacing w:val="-5"/>
                <w:sz w:val="24"/>
              </w:rPr>
              <w:t>1-11</w:t>
            </w:r>
          </w:p>
        </w:tc>
        <w:tc>
          <w:tcPr>
            <w:tcW w:w="1843" w:type="dxa"/>
          </w:tcPr>
          <w:p w:rsidR="00EE71DF" w:rsidRPr="00EE71DF" w:rsidRDefault="00EE71DF" w:rsidP="00360D89">
            <w:pPr>
              <w:spacing w:line="268" w:lineRule="exact"/>
              <w:ind w:left="167" w:right="71"/>
              <w:rPr>
                <w:sz w:val="24"/>
              </w:rPr>
            </w:pPr>
            <w:r w:rsidRPr="00EE71DF">
              <w:rPr>
                <w:spacing w:val="-2"/>
                <w:sz w:val="24"/>
              </w:rPr>
              <w:t>09.09</w:t>
            </w:r>
          </w:p>
        </w:tc>
        <w:tc>
          <w:tcPr>
            <w:tcW w:w="2834" w:type="dxa"/>
          </w:tcPr>
          <w:p w:rsidR="00EE71DF" w:rsidRPr="00EE71DF" w:rsidRDefault="00EE71DF" w:rsidP="00EE71DF">
            <w:pPr>
              <w:ind w:left="37"/>
              <w:rPr>
                <w:sz w:val="24"/>
              </w:rPr>
            </w:pPr>
            <w:r w:rsidRPr="00EE71DF">
              <w:rPr>
                <w:spacing w:val="-2"/>
                <w:sz w:val="24"/>
              </w:rPr>
              <w:t>Советник</w:t>
            </w:r>
            <w:r w:rsidRPr="00EE71DF">
              <w:rPr>
                <w:spacing w:val="-13"/>
                <w:sz w:val="24"/>
              </w:rPr>
              <w:t xml:space="preserve"> </w:t>
            </w:r>
            <w:r w:rsidRPr="00EE71DF">
              <w:rPr>
                <w:spacing w:val="-2"/>
                <w:sz w:val="24"/>
              </w:rPr>
              <w:t>директора</w:t>
            </w:r>
            <w:r w:rsidRPr="00EE71DF">
              <w:rPr>
                <w:spacing w:val="-13"/>
                <w:sz w:val="24"/>
              </w:rPr>
              <w:t xml:space="preserve"> </w:t>
            </w:r>
            <w:r w:rsidRPr="00EE71DF">
              <w:rPr>
                <w:spacing w:val="-2"/>
                <w:sz w:val="24"/>
              </w:rPr>
              <w:t>по воспитанию</w:t>
            </w:r>
          </w:p>
          <w:p w:rsidR="00EE71DF" w:rsidRPr="00EE71DF" w:rsidRDefault="00EE71DF" w:rsidP="00EE71DF">
            <w:pPr>
              <w:spacing w:line="264" w:lineRule="exact"/>
              <w:ind w:left="37"/>
              <w:rPr>
                <w:sz w:val="24"/>
              </w:rPr>
            </w:pPr>
            <w:r w:rsidRPr="00EE71DF">
              <w:rPr>
                <w:sz w:val="24"/>
              </w:rPr>
              <w:t>Учитель</w:t>
            </w:r>
            <w:r w:rsidRPr="00EE71DF">
              <w:rPr>
                <w:spacing w:val="-4"/>
                <w:sz w:val="24"/>
              </w:rPr>
              <w:t xml:space="preserve"> </w:t>
            </w:r>
            <w:r w:rsidRPr="00EE71DF">
              <w:rPr>
                <w:spacing w:val="-2"/>
                <w:sz w:val="24"/>
              </w:rPr>
              <w:t>истории</w:t>
            </w:r>
          </w:p>
        </w:tc>
      </w:tr>
      <w:tr w:rsidR="00EE71DF" w:rsidRPr="00EE71DF" w:rsidTr="00EE71DF">
        <w:trPr>
          <w:trHeight w:val="1103"/>
        </w:trPr>
        <w:tc>
          <w:tcPr>
            <w:tcW w:w="816" w:type="dxa"/>
          </w:tcPr>
          <w:p w:rsidR="00EE71DF" w:rsidRPr="00EE71DF" w:rsidRDefault="00EE71DF" w:rsidP="00EE71DF">
            <w:pPr>
              <w:spacing w:line="268" w:lineRule="exact"/>
              <w:ind w:left="567"/>
              <w:rPr>
                <w:sz w:val="24"/>
              </w:rPr>
            </w:pPr>
            <w:r w:rsidRPr="00EE71DF">
              <w:rPr>
                <w:spacing w:val="-5"/>
                <w:sz w:val="24"/>
              </w:rPr>
              <w:t>5.</w:t>
            </w:r>
          </w:p>
        </w:tc>
        <w:tc>
          <w:tcPr>
            <w:tcW w:w="4423" w:type="dxa"/>
          </w:tcPr>
          <w:p w:rsidR="00EE71DF" w:rsidRPr="00EE71DF" w:rsidRDefault="00EE71DF" w:rsidP="00EE71DF">
            <w:pPr>
              <w:spacing w:line="270" w:lineRule="atLeast"/>
              <w:ind w:left="567" w:right="196"/>
              <w:jc w:val="both"/>
              <w:rPr>
                <w:sz w:val="24"/>
              </w:rPr>
            </w:pPr>
            <w:r w:rsidRPr="00EE71DF">
              <w:rPr>
                <w:sz w:val="24"/>
              </w:rPr>
              <w:t xml:space="preserve">«Удивительная химия» (ко Дню основания русского химического </w:t>
            </w:r>
            <w:r w:rsidRPr="00EE71DF">
              <w:rPr>
                <w:spacing w:val="-2"/>
                <w:sz w:val="24"/>
              </w:rPr>
              <w:t>общества).</w:t>
            </w:r>
          </w:p>
        </w:tc>
        <w:tc>
          <w:tcPr>
            <w:tcW w:w="1389" w:type="dxa"/>
          </w:tcPr>
          <w:p w:rsidR="00EE71DF" w:rsidRPr="00EE71DF" w:rsidRDefault="00EE71DF" w:rsidP="00EE71DF">
            <w:pPr>
              <w:spacing w:line="268" w:lineRule="exact"/>
              <w:ind w:left="567" w:right="19"/>
              <w:jc w:val="center"/>
              <w:rPr>
                <w:sz w:val="24"/>
              </w:rPr>
            </w:pPr>
            <w:r w:rsidRPr="00EE71DF">
              <w:rPr>
                <w:spacing w:val="-5"/>
                <w:sz w:val="24"/>
              </w:rPr>
              <w:t>9</w:t>
            </w:r>
          </w:p>
        </w:tc>
        <w:tc>
          <w:tcPr>
            <w:tcW w:w="1843" w:type="dxa"/>
          </w:tcPr>
          <w:p w:rsidR="00EE71DF" w:rsidRPr="00EE71DF" w:rsidRDefault="00EE71DF" w:rsidP="00360D89">
            <w:pPr>
              <w:spacing w:line="268" w:lineRule="exact"/>
              <w:ind w:left="167" w:right="71"/>
              <w:rPr>
                <w:sz w:val="24"/>
              </w:rPr>
            </w:pPr>
            <w:r w:rsidRPr="00EE71DF">
              <w:rPr>
                <w:spacing w:val="-2"/>
                <w:sz w:val="24"/>
              </w:rPr>
              <w:t>17.09</w:t>
            </w:r>
          </w:p>
        </w:tc>
        <w:tc>
          <w:tcPr>
            <w:tcW w:w="2834" w:type="dxa"/>
          </w:tcPr>
          <w:p w:rsidR="00EE71DF" w:rsidRPr="00EE71DF" w:rsidRDefault="00EE71DF" w:rsidP="00EE71DF">
            <w:pPr>
              <w:tabs>
                <w:tab w:val="left" w:pos="1440"/>
              </w:tabs>
              <w:ind w:left="37" w:right="89"/>
              <w:rPr>
                <w:sz w:val="24"/>
              </w:rPr>
            </w:pPr>
            <w:r w:rsidRPr="00EE71DF">
              <w:rPr>
                <w:sz w:val="24"/>
              </w:rPr>
              <w:t>Учитель химии</w:t>
            </w:r>
          </w:p>
        </w:tc>
      </w:tr>
      <w:tr w:rsidR="00EE71DF" w:rsidRPr="00EE71DF" w:rsidTr="00EE71DF">
        <w:trPr>
          <w:trHeight w:val="1655"/>
        </w:trPr>
        <w:tc>
          <w:tcPr>
            <w:tcW w:w="816" w:type="dxa"/>
          </w:tcPr>
          <w:p w:rsidR="00EE71DF" w:rsidRPr="00EE71DF" w:rsidRDefault="00EE71DF" w:rsidP="00EE71DF">
            <w:pPr>
              <w:spacing w:line="268" w:lineRule="exact"/>
              <w:ind w:left="567"/>
              <w:rPr>
                <w:sz w:val="24"/>
              </w:rPr>
            </w:pPr>
            <w:r w:rsidRPr="00EE71DF">
              <w:rPr>
                <w:sz w:val="24"/>
              </w:rPr>
              <w:t>6.</w:t>
            </w:r>
          </w:p>
        </w:tc>
        <w:tc>
          <w:tcPr>
            <w:tcW w:w="4423" w:type="dxa"/>
          </w:tcPr>
          <w:p w:rsidR="00EE71DF" w:rsidRPr="00EE71DF" w:rsidRDefault="00EE71DF" w:rsidP="00EE71DF">
            <w:pPr>
              <w:tabs>
                <w:tab w:val="left" w:pos="2487"/>
                <w:tab w:val="left" w:pos="3215"/>
              </w:tabs>
              <w:ind w:left="567" w:right="94"/>
              <w:jc w:val="both"/>
              <w:rPr>
                <w:sz w:val="24"/>
              </w:rPr>
            </w:pPr>
            <w:r w:rsidRPr="00EE71DF">
              <w:rPr>
                <w:spacing w:val="-2"/>
                <w:sz w:val="24"/>
              </w:rPr>
              <w:t>Торжественная</w:t>
            </w:r>
            <w:r w:rsidRPr="00EE71DF">
              <w:rPr>
                <w:sz w:val="24"/>
              </w:rPr>
              <w:tab/>
            </w:r>
            <w:r w:rsidRPr="00EE71DF">
              <w:rPr>
                <w:sz w:val="24"/>
              </w:rPr>
              <w:tab/>
            </w:r>
            <w:r w:rsidRPr="00EE71DF">
              <w:rPr>
                <w:spacing w:val="-2"/>
                <w:sz w:val="24"/>
              </w:rPr>
              <w:t>церемония поднятия/спуска</w:t>
            </w:r>
            <w:r w:rsidRPr="00EE71DF">
              <w:rPr>
                <w:sz w:val="24"/>
              </w:rPr>
              <w:tab/>
            </w:r>
            <w:r w:rsidRPr="00EE71DF">
              <w:rPr>
                <w:spacing w:val="-4"/>
                <w:sz w:val="24"/>
              </w:rPr>
              <w:t xml:space="preserve">Государственного </w:t>
            </w:r>
            <w:r w:rsidRPr="00EE71DF">
              <w:rPr>
                <w:sz w:val="24"/>
              </w:rPr>
              <w:t>флага и исполнение гимна РФ</w:t>
            </w:r>
          </w:p>
        </w:tc>
        <w:tc>
          <w:tcPr>
            <w:tcW w:w="1389" w:type="dxa"/>
          </w:tcPr>
          <w:p w:rsidR="00EE71DF" w:rsidRPr="00EE71DF" w:rsidRDefault="00EE71DF" w:rsidP="00EE71DF">
            <w:pPr>
              <w:spacing w:line="268" w:lineRule="exact"/>
              <w:ind w:left="567" w:right="19"/>
              <w:jc w:val="center"/>
              <w:rPr>
                <w:sz w:val="24"/>
              </w:rPr>
            </w:pPr>
            <w:r w:rsidRPr="00EE71DF">
              <w:rPr>
                <w:spacing w:val="-5"/>
                <w:sz w:val="24"/>
              </w:rPr>
              <w:t>1-11</w:t>
            </w:r>
          </w:p>
        </w:tc>
        <w:tc>
          <w:tcPr>
            <w:tcW w:w="1843" w:type="dxa"/>
          </w:tcPr>
          <w:p w:rsidR="00EE71DF" w:rsidRPr="00EE71DF" w:rsidRDefault="00EE71DF" w:rsidP="00360D89">
            <w:pPr>
              <w:ind w:left="167" w:right="237"/>
              <w:rPr>
                <w:sz w:val="24"/>
              </w:rPr>
            </w:pPr>
            <w:r w:rsidRPr="00EE71DF">
              <w:rPr>
                <w:spacing w:val="-2"/>
                <w:sz w:val="24"/>
              </w:rPr>
              <w:t xml:space="preserve">Еженедельно </w:t>
            </w:r>
            <w:r w:rsidRPr="00EE71DF">
              <w:rPr>
                <w:spacing w:val="-6"/>
                <w:sz w:val="24"/>
              </w:rPr>
              <w:t xml:space="preserve">по </w:t>
            </w:r>
            <w:r w:rsidRPr="00EE71DF">
              <w:rPr>
                <w:spacing w:val="-2"/>
                <w:sz w:val="24"/>
              </w:rPr>
              <w:t xml:space="preserve">понедельника </w:t>
            </w:r>
            <w:r w:rsidRPr="00EE71DF">
              <w:rPr>
                <w:sz w:val="24"/>
              </w:rPr>
              <w:t>м/ пятницам в течение</w:t>
            </w:r>
            <w:r w:rsidRPr="00EE71DF">
              <w:rPr>
                <w:spacing w:val="74"/>
                <w:sz w:val="24"/>
              </w:rPr>
              <w:t xml:space="preserve"> </w:t>
            </w:r>
            <w:r w:rsidRPr="00EE71DF">
              <w:rPr>
                <w:spacing w:val="-6"/>
                <w:sz w:val="24"/>
              </w:rPr>
              <w:t>2025-</w:t>
            </w:r>
          </w:p>
          <w:p w:rsidR="00EE71DF" w:rsidRPr="00EE71DF" w:rsidRDefault="00EE71DF" w:rsidP="00360D89">
            <w:pPr>
              <w:spacing w:line="264" w:lineRule="exact"/>
              <w:ind w:left="167"/>
              <w:rPr>
                <w:sz w:val="24"/>
              </w:rPr>
            </w:pPr>
            <w:r w:rsidRPr="00EE71DF">
              <w:rPr>
                <w:spacing w:val="-2"/>
                <w:sz w:val="24"/>
              </w:rPr>
              <w:t>2026</w:t>
            </w:r>
            <w:r w:rsidRPr="00EE71DF">
              <w:rPr>
                <w:spacing w:val="-13"/>
                <w:sz w:val="24"/>
              </w:rPr>
              <w:t xml:space="preserve"> </w:t>
            </w:r>
            <w:r w:rsidRPr="00EE71DF">
              <w:rPr>
                <w:spacing w:val="-4"/>
                <w:sz w:val="24"/>
              </w:rPr>
              <w:t>у.г.</w:t>
            </w:r>
          </w:p>
        </w:tc>
        <w:tc>
          <w:tcPr>
            <w:tcW w:w="2834" w:type="dxa"/>
          </w:tcPr>
          <w:p w:rsidR="00EE71DF" w:rsidRPr="00EE71DF" w:rsidRDefault="00EE71DF" w:rsidP="00EE71DF">
            <w:pPr>
              <w:spacing w:line="268" w:lineRule="exact"/>
              <w:ind w:left="179"/>
              <w:rPr>
                <w:sz w:val="24"/>
              </w:rPr>
            </w:pPr>
            <w:r w:rsidRPr="00EE71DF">
              <w:rPr>
                <w:spacing w:val="-6"/>
                <w:sz w:val="24"/>
              </w:rPr>
              <w:t>Педагог-</w:t>
            </w:r>
            <w:r w:rsidRPr="00EE71DF">
              <w:rPr>
                <w:spacing w:val="-2"/>
                <w:sz w:val="24"/>
              </w:rPr>
              <w:t>организатор</w:t>
            </w:r>
          </w:p>
        </w:tc>
      </w:tr>
      <w:tr w:rsidR="00EE71DF" w:rsidRPr="00EE71DF" w:rsidTr="00EE71DF">
        <w:trPr>
          <w:trHeight w:val="1106"/>
        </w:trPr>
        <w:tc>
          <w:tcPr>
            <w:tcW w:w="816" w:type="dxa"/>
          </w:tcPr>
          <w:p w:rsidR="00EE71DF" w:rsidRPr="00EE71DF" w:rsidRDefault="00EE71DF" w:rsidP="00EE71DF">
            <w:pPr>
              <w:spacing w:line="270" w:lineRule="exact"/>
              <w:ind w:left="567"/>
              <w:rPr>
                <w:sz w:val="24"/>
              </w:rPr>
            </w:pPr>
            <w:r w:rsidRPr="00EE71DF">
              <w:rPr>
                <w:sz w:val="24"/>
              </w:rPr>
              <w:t>7.</w:t>
            </w:r>
          </w:p>
        </w:tc>
        <w:tc>
          <w:tcPr>
            <w:tcW w:w="4423" w:type="dxa"/>
          </w:tcPr>
          <w:p w:rsidR="00EE71DF" w:rsidRPr="00EE71DF" w:rsidRDefault="00EE71DF" w:rsidP="00EE71DF">
            <w:pPr>
              <w:tabs>
                <w:tab w:val="left" w:pos="2902"/>
              </w:tabs>
              <w:ind w:left="567" w:right="184"/>
              <w:jc w:val="both"/>
              <w:rPr>
                <w:sz w:val="24"/>
              </w:rPr>
            </w:pPr>
            <w:r w:rsidRPr="00EE71DF">
              <w:rPr>
                <w:sz w:val="24"/>
              </w:rPr>
              <w:t xml:space="preserve">Акция «С любовью к бабушкам и </w:t>
            </w:r>
            <w:r w:rsidRPr="00EE71DF">
              <w:rPr>
                <w:spacing w:val="-2"/>
                <w:sz w:val="24"/>
              </w:rPr>
              <w:t>дедушкам...»,</w:t>
            </w:r>
            <w:r w:rsidRPr="00EE71DF">
              <w:rPr>
                <w:sz w:val="24"/>
              </w:rPr>
              <w:tab/>
            </w:r>
            <w:r w:rsidRPr="00EE71DF">
              <w:rPr>
                <w:spacing w:val="-4"/>
                <w:sz w:val="24"/>
              </w:rPr>
              <w:t xml:space="preserve">посвященная </w:t>
            </w:r>
            <w:r w:rsidRPr="00EE71DF">
              <w:rPr>
                <w:sz w:val="24"/>
              </w:rPr>
              <w:t>Международному</w:t>
            </w:r>
            <w:r w:rsidRPr="00EE71DF">
              <w:rPr>
                <w:spacing w:val="-8"/>
                <w:sz w:val="24"/>
              </w:rPr>
              <w:t xml:space="preserve"> </w:t>
            </w:r>
            <w:r w:rsidRPr="00EE71DF">
              <w:rPr>
                <w:sz w:val="24"/>
              </w:rPr>
              <w:t>дню</w:t>
            </w:r>
            <w:r w:rsidRPr="00EE71DF">
              <w:rPr>
                <w:spacing w:val="-3"/>
                <w:sz w:val="24"/>
              </w:rPr>
              <w:t xml:space="preserve"> </w:t>
            </w:r>
            <w:r w:rsidRPr="00EE71DF">
              <w:rPr>
                <w:sz w:val="24"/>
              </w:rPr>
              <w:t>пожилых</w:t>
            </w:r>
            <w:r w:rsidRPr="00EE71DF">
              <w:rPr>
                <w:spacing w:val="2"/>
                <w:sz w:val="24"/>
              </w:rPr>
              <w:t xml:space="preserve"> </w:t>
            </w:r>
            <w:r w:rsidRPr="00EE71DF">
              <w:rPr>
                <w:spacing w:val="-2"/>
                <w:sz w:val="24"/>
              </w:rPr>
              <w:t>людей.</w:t>
            </w:r>
          </w:p>
        </w:tc>
        <w:tc>
          <w:tcPr>
            <w:tcW w:w="1389" w:type="dxa"/>
          </w:tcPr>
          <w:p w:rsidR="00EE71DF" w:rsidRPr="00EE71DF" w:rsidRDefault="00EE71DF" w:rsidP="00EE71DF">
            <w:pPr>
              <w:spacing w:line="270" w:lineRule="exact"/>
              <w:ind w:left="567" w:right="19"/>
              <w:jc w:val="center"/>
              <w:rPr>
                <w:sz w:val="24"/>
              </w:rPr>
            </w:pPr>
            <w:r w:rsidRPr="00EE71DF">
              <w:rPr>
                <w:spacing w:val="-5"/>
                <w:sz w:val="24"/>
              </w:rPr>
              <w:t>1-11</w:t>
            </w:r>
          </w:p>
        </w:tc>
        <w:tc>
          <w:tcPr>
            <w:tcW w:w="1843" w:type="dxa"/>
          </w:tcPr>
          <w:p w:rsidR="00EE71DF" w:rsidRPr="00EE71DF" w:rsidRDefault="00EE71DF" w:rsidP="00360D89">
            <w:pPr>
              <w:spacing w:line="270" w:lineRule="exact"/>
              <w:ind w:left="167" w:right="71"/>
              <w:rPr>
                <w:sz w:val="24"/>
              </w:rPr>
            </w:pPr>
            <w:r w:rsidRPr="00EE71DF">
              <w:rPr>
                <w:spacing w:val="-2"/>
                <w:sz w:val="24"/>
              </w:rPr>
              <w:t>01.10</w:t>
            </w:r>
          </w:p>
        </w:tc>
        <w:tc>
          <w:tcPr>
            <w:tcW w:w="2834" w:type="dxa"/>
          </w:tcPr>
          <w:p w:rsidR="00EE71DF" w:rsidRPr="00EE71DF" w:rsidRDefault="00EE71DF" w:rsidP="00EE71DF">
            <w:pPr>
              <w:ind w:left="179" w:right="504"/>
              <w:rPr>
                <w:spacing w:val="-6"/>
                <w:sz w:val="24"/>
              </w:rPr>
            </w:pPr>
            <w:r w:rsidRPr="00EE71DF">
              <w:rPr>
                <w:spacing w:val="-2"/>
                <w:sz w:val="24"/>
              </w:rPr>
              <w:t xml:space="preserve">Классные </w:t>
            </w:r>
            <w:r w:rsidRPr="00EE71DF">
              <w:rPr>
                <w:spacing w:val="-6"/>
                <w:sz w:val="24"/>
              </w:rPr>
              <w:t>руководители</w:t>
            </w:r>
          </w:p>
          <w:p w:rsidR="00EE71DF" w:rsidRPr="00EE71DF" w:rsidRDefault="00EE71DF" w:rsidP="00EE71DF">
            <w:pPr>
              <w:spacing w:line="264" w:lineRule="exact"/>
              <w:ind w:left="179"/>
              <w:rPr>
                <w:sz w:val="24"/>
              </w:rPr>
            </w:pPr>
            <w:r w:rsidRPr="00EE71DF">
              <w:rPr>
                <w:sz w:val="24"/>
              </w:rPr>
              <w:t>Советник</w:t>
            </w:r>
            <w:r w:rsidRPr="00EE71DF">
              <w:rPr>
                <w:spacing w:val="80"/>
                <w:sz w:val="24"/>
              </w:rPr>
              <w:t xml:space="preserve"> </w:t>
            </w:r>
            <w:r w:rsidRPr="00EE71DF">
              <w:rPr>
                <w:sz w:val="24"/>
              </w:rPr>
              <w:t>директора</w:t>
            </w:r>
            <w:r w:rsidRPr="00EE71DF">
              <w:rPr>
                <w:spacing w:val="80"/>
                <w:sz w:val="24"/>
              </w:rPr>
              <w:t xml:space="preserve"> </w:t>
            </w:r>
            <w:r w:rsidRPr="00EE71DF">
              <w:rPr>
                <w:sz w:val="24"/>
              </w:rPr>
              <w:t xml:space="preserve">по </w:t>
            </w:r>
            <w:r w:rsidRPr="00EE71DF">
              <w:rPr>
                <w:spacing w:val="-2"/>
                <w:sz w:val="24"/>
              </w:rPr>
              <w:t>воспитанию</w:t>
            </w:r>
          </w:p>
        </w:tc>
      </w:tr>
      <w:tr w:rsidR="00EE71DF" w:rsidRPr="00EE71DF" w:rsidTr="00EE71DF">
        <w:trPr>
          <w:trHeight w:val="551"/>
        </w:trPr>
        <w:tc>
          <w:tcPr>
            <w:tcW w:w="816" w:type="dxa"/>
          </w:tcPr>
          <w:p w:rsidR="00EE71DF" w:rsidRPr="00EE71DF" w:rsidRDefault="00EE71DF" w:rsidP="00EE71DF">
            <w:pPr>
              <w:spacing w:line="268" w:lineRule="exact"/>
              <w:ind w:left="567"/>
              <w:rPr>
                <w:sz w:val="24"/>
              </w:rPr>
            </w:pPr>
            <w:r w:rsidRPr="00EE71DF">
              <w:rPr>
                <w:spacing w:val="-5"/>
                <w:sz w:val="24"/>
              </w:rPr>
              <w:t>8.</w:t>
            </w:r>
          </w:p>
        </w:tc>
        <w:tc>
          <w:tcPr>
            <w:tcW w:w="4423" w:type="dxa"/>
          </w:tcPr>
          <w:p w:rsidR="00EE71DF" w:rsidRPr="00EE71DF" w:rsidRDefault="00EE71DF" w:rsidP="00EE71DF">
            <w:pPr>
              <w:tabs>
                <w:tab w:val="left" w:pos="2770"/>
              </w:tabs>
              <w:spacing w:line="268" w:lineRule="exact"/>
              <w:ind w:left="567"/>
              <w:rPr>
                <w:sz w:val="24"/>
              </w:rPr>
            </w:pPr>
            <w:r w:rsidRPr="00EE71DF">
              <w:rPr>
                <w:spacing w:val="-2"/>
                <w:sz w:val="24"/>
              </w:rPr>
              <w:t>Викторина,</w:t>
            </w:r>
            <w:r w:rsidRPr="00EE71DF">
              <w:rPr>
                <w:sz w:val="24"/>
              </w:rPr>
              <w:tab/>
            </w:r>
            <w:r w:rsidRPr="00EE71DF">
              <w:rPr>
                <w:spacing w:val="-2"/>
                <w:sz w:val="24"/>
              </w:rPr>
              <w:t>посвященная</w:t>
            </w:r>
          </w:p>
          <w:p w:rsidR="00EE71DF" w:rsidRPr="00EE71DF" w:rsidRDefault="00EE71DF" w:rsidP="00EE71DF">
            <w:pPr>
              <w:spacing w:line="264" w:lineRule="exact"/>
              <w:ind w:left="567"/>
              <w:rPr>
                <w:sz w:val="24"/>
              </w:rPr>
            </w:pPr>
            <w:r w:rsidRPr="00EE71DF">
              <w:rPr>
                <w:sz w:val="24"/>
              </w:rPr>
              <w:t>Международному</w:t>
            </w:r>
            <w:r w:rsidRPr="00EE71DF">
              <w:rPr>
                <w:spacing w:val="-7"/>
                <w:sz w:val="24"/>
              </w:rPr>
              <w:t xml:space="preserve"> </w:t>
            </w:r>
            <w:r w:rsidRPr="00EE71DF">
              <w:rPr>
                <w:sz w:val="24"/>
              </w:rPr>
              <w:t>дню</w:t>
            </w:r>
            <w:r w:rsidRPr="00EE71DF">
              <w:rPr>
                <w:spacing w:val="-2"/>
                <w:sz w:val="24"/>
              </w:rPr>
              <w:t xml:space="preserve"> музыки.</w:t>
            </w:r>
          </w:p>
        </w:tc>
        <w:tc>
          <w:tcPr>
            <w:tcW w:w="1389" w:type="dxa"/>
          </w:tcPr>
          <w:p w:rsidR="00EE71DF" w:rsidRPr="00EE71DF" w:rsidRDefault="00EE71DF" w:rsidP="00EE71DF">
            <w:pPr>
              <w:spacing w:line="268" w:lineRule="exact"/>
              <w:ind w:left="567" w:right="45"/>
              <w:jc w:val="center"/>
              <w:rPr>
                <w:sz w:val="24"/>
              </w:rPr>
            </w:pPr>
            <w:r w:rsidRPr="00EE71DF">
              <w:rPr>
                <w:spacing w:val="-5"/>
                <w:sz w:val="24"/>
              </w:rPr>
              <w:t>1-11</w:t>
            </w:r>
          </w:p>
        </w:tc>
        <w:tc>
          <w:tcPr>
            <w:tcW w:w="1843" w:type="dxa"/>
          </w:tcPr>
          <w:p w:rsidR="00EE71DF" w:rsidRPr="00EE71DF" w:rsidRDefault="00EE71DF" w:rsidP="00360D89">
            <w:pPr>
              <w:spacing w:line="268" w:lineRule="exact"/>
              <w:ind w:left="167" w:right="71"/>
              <w:rPr>
                <w:sz w:val="24"/>
              </w:rPr>
            </w:pPr>
            <w:r w:rsidRPr="00EE71DF">
              <w:rPr>
                <w:spacing w:val="-2"/>
                <w:sz w:val="24"/>
              </w:rPr>
              <w:t>01.10</w:t>
            </w:r>
          </w:p>
        </w:tc>
        <w:tc>
          <w:tcPr>
            <w:tcW w:w="2834" w:type="dxa"/>
          </w:tcPr>
          <w:p w:rsidR="00EE71DF" w:rsidRPr="00EE71DF" w:rsidRDefault="00EE71DF" w:rsidP="00EE71DF">
            <w:pPr>
              <w:spacing w:line="268" w:lineRule="exact"/>
              <w:ind w:left="179"/>
              <w:rPr>
                <w:sz w:val="24"/>
              </w:rPr>
            </w:pPr>
            <w:r w:rsidRPr="00EE71DF">
              <w:rPr>
                <w:sz w:val="24"/>
              </w:rPr>
              <w:t>Классные руководители, Учитель</w:t>
            </w:r>
            <w:r w:rsidRPr="00EE71DF">
              <w:rPr>
                <w:spacing w:val="-12"/>
                <w:sz w:val="24"/>
              </w:rPr>
              <w:t xml:space="preserve"> </w:t>
            </w:r>
            <w:r w:rsidRPr="00EE71DF">
              <w:rPr>
                <w:spacing w:val="-2"/>
                <w:sz w:val="24"/>
              </w:rPr>
              <w:t>музыки</w:t>
            </w:r>
          </w:p>
        </w:tc>
      </w:tr>
      <w:tr w:rsidR="00EE71DF" w:rsidRPr="00EE71DF" w:rsidTr="00EE71DF">
        <w:trPr>
          <w:trHeight w:val="552"/>
        </w:trPr>
        <w:tc>
          <w:tcPr>
            <w:tcW w:w="816" w:type="dxa"/>
          </w:tcPr>
          <w:p w:rsidR="00EE71DF" w:rsidRPr="00EE71DF" w:rsidRDefault="00EE71DF" w:rsidP="00EE71DF">
            <w:pPr>
              <w:spacing w:line="268" w:lineRule="exact"/>
              <w:ind w:left="567"/>
              <w:rPr>
                <w:sz w:val="24"/>
              </w:rPr>
            </w:pPr>
            <w:r w:rsidRPr="00EE71DF">
              <w:rPr>
                <w:spacing w:val="-5"/>
                <w:sz w:val="24"/>
              </w:rPr>
              <w:t>9.</w:t>
            </w:r>
          </w:p>
        </w:tc>
        <w:tc>
          <w:tcPr>
            <w:tcW w:w="4423" w:type="dxa"/>
          </w:tcPr>
          <w:p w:rsidR="00EE71DF" w:rsidRPr="00EE71DF" w:rsidRDefault="00EE71DF" w:rsidP="00EE71DF">
            <w:pPr>
              <w:tabs>
                <w:tab w:val="left" w:pos="924"/>
                <w:tab w:val="left" w:pos="2191"/>
                <w:tab w:val="left" w:pos="3816"/>
              </w:tabs>
              <w:spacing w:line="268" w:lineRule="exact"/>
              <w:ind w:left="567"/>
              <w:rPr>
                <w:sz w:val="24"/>
              </w:rPr>
            </w:pPr>
            <w:r w:rsidRPr="00EE71DF">
              <w:rPr>
                <w:spacing w:val="-4"/>
                <w:sz w:val="24"/>
              </w:rPr>
              <w:t>Фото</w:t>
            </w:r>
            <w:r w:rsidRPr="00EE71DF">
              <w:rPr>
                <w:sz w:val="24"/>
              </w:rPr>
              <w:tab/>
            </w:r>
            <w:r w:rsidRPr="00EE71DF">
              <w:rPr>
                <w:spacing w:val="-2"/>
                <w:sz w:val="24"/>
              </w:rPr>
              <w:t>выставка,</w:t>
            </w:r>
            <w:r w:rsidRPr="00EE71DF">
              <w:rPr>
                <w:sz w:val="24"/>
              </w:rPr>
              <w:tab/>
            </w:r>
            <w:r w:rsidRPr="00EE71DF">
              <w:rPr>
                <w:spacing w:val="-2"/>
                <w:sz w:val="24"/>
              </w:rPr>
              <w:t>посвященная</w:t>
            </w:r>
            <w:r w:rsidRPr="00EE71DF">
              <w:rPr>
                <w:sz w:val="24"/>
              </w:rPr>
              <w:tab/>
            </w:r>
            <w:r w:rsidRPr="00EE71DF">
              <w:rPr>
                <w:spacing w:val="-5"/>
                <w:sz w:val="24"/>
              </w:rPr>
              <w:t>Дню</w:t>
            </w:r>
          </w:p>
          <w:p w:rsidR="00EE71DF" w:rsidRPr="00EE71DF" w:rsidRDefault="00EE71DF" w:rsidP="00EE71DF">
            <w:pPr>
              <w:spacing w:line="264" w:lineRule="exact"/>
              <w:ind w:left="567"/>
              <w:rPr>
                <w:sz w:val="24"/>
              </w:rPr>
            </w:pPr>
            <w:r w:rsidRPr="00EE71DF">
              <w:rPr>
                <w:sz w:val="24"/>
              </w:rPr>
              <w:t>защиты</w:t>
            </w:r>
            <w:r w:rsidRPr="00EE71DF">
              <w:rPr>
                <w:spacing w:val="-2"/>
                <w:sz w:val="24"/>
              </w:rPr>
              <w:t xml:space="preserve"> животных.</w:t>
            </w:r>
          </w:p>
        </w:tc>
        <w:tc>
          <w:tcPr>
            <w:tcW w:w="1389" w:type="dxa"/>
          </w:tcPr>
          <w:p w:rsidR="00EE71DF" w:rsidRPr="00EE71DF" w:rsidRDefault="00EE71DF" w:rsidP="00EE71DF">
            <w:pPr>
              <w:spacing w:line="268" w:lineRule="exact"/>
              <w:ind w:left="567" w:right="45"/>
              <w:jc w:val="center"/>
              <w:rPr>
                <w:sz w:val="24"/>
              </w:rPr>
            </w:pPr>
            <w:r w:rsidRPr="00EE71DF">
              <w:rPr>
                <w:spacing w:val="-5"/>
                <w:sz w:val="24"/>
              </w:rPr>
              <w:t>1-11</w:t>
            </w:r>
          </w:p>
        </w:tc>
        <w:tc>
          <w:tcPr>
            <w:tcW w:w="1843" w:type="dxa"/>
          </w:tcPr>
          <w:p w:rsidR="00EE71DF" w:rsidRPr="00EE71DF" w:rsidRDefault="00EE71DF" w:rsidP="00360D89">
            <w:pPr>
              <w:spacing w:line="268" w:lineRule="exact"/>
              <w:ind w:left="167" w:right="71"/>
              <w:rPr>
                <w:sz w:val="24"/>
              </w:rPr>
            </w:pPr>
            <w:r w:rsidRPr="00EE71DF">
              <w:rPr>
                <w:spacing w:val="-2"/>
                <w:sz w:val="24"/>
              </w:rPr>
              <w:t>03.10</w:t>
            </w:r>
          </w:p>
        </w:tc>
        <w:tc>
          <w:tcPr>
            <w:tcW w:w="2834" w:type="dxa"/>
          </w:tcPr>
          <w:p w:rsidR="00EE71DF" w:rsidRPr="00EE71DF" w:rsidRDefault="00EE71DF" w:rsidP="00EE71DF">
            <w:pPr>
              <w:spacing w:line="268" w:lineRule="exact"/>
              <w:ind w:left="179"/>
              <w:rPr>
                <w:sz w:val="24"/>
              </w:rPr>
            </w:pPr>
            <w:r w:rsidRPr="00EE71DF">
              <w:rPr>
                <w:spacing w:val="-2"/>
                <w:sz w:val="24"/>
              </w:rPr>
              <w:t>Советник</w:t>
            </w:r>
            <w:r w:rsidRPr="00EE71DF">
              <w:rPr>
                <w:spacing w:val="-7"/>
                <w:sz w:val="24"/>
              </w:rPr>
              <w:t xml:space="preserve"> </w:t>
            </w:r>
            <w:r w:rsidRPr="00EE71DF">
              <w:rPr>
                <w:spacing w:val="-2"/>
                <w:sz w:val="24"/>
              </w:rPr>
              <w:t>директора</w:t>
            </w:r>
            <w:r w:rsidRPr="00EE71DF">
              <w:rPr>
                <w:spacing w:val="1"/>
                <w:sz w:val="24"/>
              </w:rPr>
              <w:t xml:space="preserve"> </w:t>
            </w:r>
            <w:r w:rsidRPr="00EE71DF">
              <w:rPr>
                <w:spacing w:val="-5"/>
                <w:sz w:val="24"/>
              </w:rPr>
              <w:t>по</w:t>
            </w:r>
          </w:p>
          <w:p w:rsidR="00EE71DF" w:rsidRPr="00EE71DF" w:rsidRDefault="00EE71DF" w:rsidP="00EE71DF">
            <w:pPr>
              <w:spacing w:line="264" w:lineRule="exact"/>
              <w:ind w:left="179"/>
              <w:rPr>
                <w:sz w:val="24"/>
              </w:rPr>
            </w:pPr>
            <w:r w:rsidRPr="00EE71DF">
              <w:rPr>
                <w:spacing w:val="-2"/>
                <w:sz w:val="24"/>
              </w:rPr>
              <w:t>воспитанию</w:t>
            </w:r>
          </w:p>
        </w:tc>
      </w:tr>
      <w:tr w:rsidR="00EE71DF" w:rsidRPr="00EE71DF" w:rsidTr="00EE71DF">
        <w:trPr>
          <w:trHeight w:val="1103"/>
        </w:trPr>
        <w:tc>
          <w:tcPr>
            <w:tcW w:w="816" w:type="dxa"/>
          </w:tcPr>
          <w:p w:rsidR="00EE71DF" w:rsidRPr="00EE71DF" w:rsidRDefault="00EE71DF" w:rsidP="00EE71DF">
            <w:pPr>
              <w:spacing w:line="268" w:lineRule="exact"/>
              <w:ind w:left="567"/>
              <w:rPr>
                <w:sz w:val="24"/>
              </w:rPr>
            </w:pPr>
            <w:r w:rsidRPr="00EE71DF">
              <w:rPr>
                <w:spacing w:val="-5"/>
                <w:sz w:val="24"/>
              </w:rPr>
              <w:t>10.</w:t>
            </w:r>
          </w:p>
        </w:tc>
        <w:tc>
          <w:tcPr>
            <w:tcW w:w="4423" w:type="dxa"/>
          </w:tcPr>
          <w:p w:rsidR="00EE71DF" w:rsidRPr="00EE71DF" w:rsidRDefault="00EE71DF" w:rsidP="00EE71DF">
            <w:pPr>
              <w:spacing w:line="268" w:lineRule="exact"/>
              <w:ind w:left="567"/>
              <w:rPr>
                <w:sz w:val="24"/>
              </w:rPr>
            </w:pPr>
            <w:r w:rsidRPr="00EE71DF">
              <w:rPr>
                <w:sz w:val="24"/>
              </w:rPr>
              <w:t xml:space="preserve"> </w:t>
            </w:r>
            <w:r w:rsidRPr="00EE71DF">
              <w:rPr>
                <w:spacing w:val="-2"/>
                <w:sz w:val="24"/>
              </w:rPr>
              <w:t>«День</w:t>
            </w:r>
            <w:r w:rsidRPr="00EE71DF">
              <w:rPr>
                <w:spacing w:val="2"/>
                <w:sz w:val="24"/>
              </w:rPr>
              <w:t xml:space="preserve"> </w:t>
            </w:r>
            <w:r w:rsidRPr="00EE71DF">
              <w:rPr>
                <w:spacing w:val="-2"/>
                <w:sz w:val="24"/>
              </w:rPr>
              <w:t>учителя».</w:t>
            </w:r>
          </w:p>
        </w:tc>
        <w:tc>
          <w:tcPr>
            <w:tcW w:w="1389" w:type="dxa"/>
          </w:tcPr>
          <w:p w:rsidR="00EE71DF" w:rsidRPr="00EE71DF" w:rsidRDefault="00EE71DF" w:rsidP="00EE71DF">
            <w:pPr>
              <w:spacing w:line="268" w:lineRule="exact"/>
              <w:ind w:left="567" w:right="45"/>
              <w:jc w:val="center"/>
              <w:rPr>
                <w:sz w:val="24"/>
              </w:rPr>
            </w:pPr>
            <w:r w:rsidRPr="00EE71DF">
              <w:rPr>
                <w:spacing w:val="-5"/>
                <w:sz w:val="24"/>
              </w:rPr>
              <w:t>1-11</w:t>
            </w:r>
          </w:p>
        </w:tc>
        <w:tc>
          <w:tcPr>
            <w:tcW w:w="1843" w:type="dxa"/>
          </w:tcPr>
          <w:p w:rsidR="00EE71DF" w:rsidRPr="00EE71DF" w:rsidRDefault="00EE71DF" w:rsidP="00360D89">
            <w:pPr>
              <w:spacing w:line="268" w:lineRule="exact"/>
              <w:ind w:left="167" w:right="71"/>
              <w:rPr>
                <w:sz w:val="24"/>
              </w:rPr>
            </w:pPr>
            <w:r w:rsidRPr="00EE71DF">
              <w:rPr>
                <w:spacing w:val="-2"/>
                <w:sz w:val="24"/>
              </w:rPr>
              <w:t>03.10</w:t>
            </w:r>
          </w:p>
        </w:tc>
        <w:tc>
          <w:tcPr>
            <w:tcW w:w="2834" w:type="dxa"/>
          </w:tcPr>
          <w:p w:rsidR="00EE71DF" w:rsidRPr="00EE71DF" w:rsidRDefault="00EE71DF" w:rsidP="00EE71DF">
            <w:pPr>
              <w:ind w:left="179"/>
              <w:rPr>
                <w:sz w:val="24"/>
              </w:rPr>
            </w:pPr>
            <w:r w:rsidRPr="00EE71DF">
              <w:rPr>
                <w:sz w:val="24"/>
              </w:rPr>
              <w:t>Педагог - организатор,</w:t>
            </w:r>
          </w:p>
          <w:p w:rsidR="00EE71DF" w:rsidRPr="00EE71DF" w:rsidRDefault="00EE71DF" w:rsidP="00EE71DF">
            <w:pPr>
              <w:spacing w:line="270" w:lineRule="atLeast"/>
              <w:ind w:left="179"/>
              <w:rPr>
                <w:sz w:val="24"/>
              </w:rPr>
            </w:pPr>
            <w:r w:rsidRPr="00EE71DF">
              <w:rPr>
                <w:sz w:val="24"/>
              </w:rPr>
              <w:t>Советник</w:t>
            </w:r>
            <w:r w:rsidRPr="00EE71DF">
              <w:rPr>
                <w:spacing w:val="80"/>
                <w:sz w:val="24"/>
              </w:rPr>
              <w:t xml:space="preserve"> </w:t>
            </w:r>
            <w:r w:rsidRPr="00EE71DF">
              <w:rPr>
                <w:sz w:val="24"/>
              </w:rPr>
              <w:t>директора</w:t>
            </w:r>
            <w:r w:rsidRPr="00EE71DF">
              <w:rPr>
                <w:spacing w:val="80"/>
                <w:sz w:val="24"/>
              </w:rPr>
              <w:t xml:space="preserve"> </w:t>
            </w:r>
            <w:r w:rsidRPr="00EE71DF">
              <w:rPr>
                <w:sz w:val="24"/>
              </w:rPr>
              <w:t xml:space="preserve">по </w:t>
            </w:r>
            <w:r w:rsidRPr="00EE71DF">
              <w:rPr>
                <w:spacing w:val="-2"/>
                <w:sz w:val="24"/>
              </w:rPr>
              <w:t>воспитанию</w:t>
            </w:r>
          </w:p>
        </w:tc>
      </w:tr>
    </w:tbl>
    <w:p w:rsidR="00EE71DF" w:rsidRPr="00EE71DF" w:rsidRDefault="00EE71DF" w:rsidP="00EE71DF">
      <w:pPr>
        <w:spacing w:before="5"/>
        <w:ind w:left="567"/>
        <w:rPr>
          <w:b/>
          <w:sz w:val="2"/>
          <w:szCs w:val="24"/>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16"/>
        <w:gridCol w:w="4394"/>
        <w:gridCol w:w="1418"/>
        <w:gridCol w:w="1843"/>
        <w:gridCol w:w="2834"/>
      </w:tblGrid>
      <w:tr w:rsidR="00EE71DF" w:rsidRPr="00EE71DF" w:rsidTr="00EE71DF">
        <w:trPr>
          <w:trHeight w:val="553"/>
        </w:trPr>
        <w:tc>
          <w:tcPr>
            <w:tcW w:w="816" w:type="dxa"/>
          </w:tcPr>
          <w:p w:rsidR="00EE71DF" w:rsidRPr="00EE71DF" w:rsidRDefault="00EE71DF" w:rsidP="00EE71DF">
            <w:pPr>
              <w:spacing w:line="270" w:lineRule="exact"/>
              <w:ind w:left="567" w:right="187"/>
              <w:jc w:val="center"/>
              <w:rPr>
                <w:sz w:val="24"/>
              </w:rPr>
            </w:pPr>
            <w:r w:rsidRPr="00EE71DF">
              <w:rPr>
                <w:spacing w:val="-5"/>
                <w:sz w:val="24"/>
              </w:rPr>
              <w:t>11.</w:t>
            </w:r>
          </w:p>
        </w:tc>
        <w:tc>
          <w:tcPr>
            <w:tcW w:w="4394" w:type="dxa"/>
          </w:tcPr>
          <w:p w:rsidR="00EE71DF" w:rsidRPr="00EE71DF" w:rsidRDefault="00EE71DF" w:rsidP="00EE71DF">
            <w:pPr>
              <w:spacing w:line="270" w:lineRule="exact"/>
              <w:ind w:left="567"/>
              <w:rPr>
                <w:sz w:val="24"/>
              </w:rPr>
            </w:pPr>
            <w:r w:rsidRPr="00EE71DF">
              <w:rPr>
                <w:sz w:val="24"/>
              </w:rPr>
              <w:t>Фотовыставка</w:t>
            </w:r>
            <w:r w:rsidRPr="00EE71DF">
              <w:rPr>
                <w:spacing w:val="79"/>
                <w:sz w:val="24"/>
              </w:rPr>
              <w:t xml:space="preserve"> </w:t>
            </w:r>
            <w:r w:rsidRPr="00EE71DF">
              <w:rPr>
                <w:sz w:val="24"/>
              </w:rPr>
              <w:t>«Наши папы лучше всех</w:t>
            </w:r>
            <w:r w:rsidRPr="00EE71DF">
              <w:rPr>
                <w:spacing w:val="-2"/>
                <w:sz w:val="24"/>
              </w:rPr>
              <w:t>»,</w:t>
            </w:r>
          </w:p>
          <w:p w:rsidR="00EE71DF" w:rsidRPr="00EE71DF" w:rsidRDefault="00EE71DF" w:rsidP="00EE71DF">
            <w:pPr>
              <w:spacing w:line="264" w:lineRule="exact"/>
              <w:ind w:left="567"/>
              <w:rPr>
                <w:sz w:val="24"/>
              </w:rPr>
            </w:pPr>
            <w:r w:rsidRPr="00EE71DF">
              <w:rPr>
                <w:sz w:val="24"/>
              </w:rPr>
              <w:t>посвященная</w:t>
            </w:r>
            <w:r w:rsidRPr="00EE71DF">
              <w:rPr>
                <w:spacing w:val="-4"/>
                <w:sz w:val="24"/>
              </w:rPr>
              <w:t xml:space="preserve"> </w:t>
            </w:r>
            <w:r w:rsidRPr="00EE71DF">
              <w:rPr>
                <w:sz w:val="24"/>
              </w:rPr>
              <w:t>Дню</w:t>
            </w:r>
            <w:r w:rsidRPr="00EE71DF">
              <w:rPr>
                <w:spacing w:val="-1"/>
                <w:sz w:val="24"/>
              </w:rPr>
              <w:t xml:space="preserve"> </w:t>
            </w:r>
            <w:r w:rsidRPr="00EE71DF">
              <w:rPr>
                <w:sz w:val="24"/>
              </w:rPr>
              <w:t>отца</w:t>
            </w:r>
            <w:r w:rsidRPr="00EE71DF">
              <w:rPr>
                <w:spacing w:val="-5"/>
                <w:sz w:val="24"/>
              </w:rPr>
              <w:t xml:space="preserve"> </w:t>
            </w:r>
            <w:r w:rsidRPr="00EE71DF">
              <w:rPr>
                <w:sz w:val="24"/>
              </w:rPr>
              <w:t>в</w:t>
            </w:r>
            <w:r w:rsidRPr="00EE71DF">
              <w:rPr>
                <w:spacing w:val="-2"/>
                <w:sz w:val="24"/>
              </w:rPr>
              <w:t xml:space="preserve"> России.</w:t>
            </w:r>
          </w:p>
        </w:tc>
        <w:tc>
          <w:tcPr>
            <w:tcW w:w="1418" w:type="dxa"/>
          </w:tcPr>
          <w:p w:rsidR="00EE71DF" w:rsidRPr="00EE71DF" w:rsidRDefault="00EE71DF" w:rsidP="00EE71DF">
            <w:pPr>
              <w:spacing w:line="270" w:lineRule="exact"/>
              <w:ind w:left="567" w:right="34"/>
              <w:jc w:val="center"/>
              <w:rPr>
                <w:sz w:val="24"/>
              </w:rPr>
            </w:pPr>
            <w:r w:rsidRPr="00EE71DF">
              <w:rPr>
                <w:spacing w:val="-5"/>
                <w:sz w:val="24"/>
              </w:rPr>
              <w:t>1-11</w:t>
            </w:r>
          </w:p>
        </w:tc>
        <w:tc>
          <w:tcPr>
            <w:tcW w:w="1843" w:type="dxa"/>
          </w:tcPr>
          <w:p w:rsidR="00EE71DF" w:rsidRPr="00EE71DF" w:rsidRDefault="00EE71DF" w:rsidP="00360D89">
            <w:pPr>
              <w:spacing w:line="270" w:lineRule="exact"/>
              <w:ind w:left="167" w:right="71"/>
              <w:rPr>
                <w:sz w:val="24"/>
              </w:rPr>
            </w:pPr>
            <w:r w:rsidRPr="00EE71DF">
              <w:rPr>
                <w:spacing w:val="-2"/>
                <w:sz w:val="24"/>
              </w:rPr>
              <w:t>16.10</w:t>
            </w:r>
          </w:p>
        </w:tc>
        <w:tc>
          <w:tcPr>
            <w:tcW w:w="2834" w:type="dxa"/>
          </w:tcPr>
          <w:p w:rsidR="00EE71DF" w:rsidRPr="00EE71DF" w:rsidRDefault="00EE71DF" w:rsidP="00EE71DF">
            <w:pPr>
              <w:spacing w:line="270" w:lineRule="exact"/>
              <w:ind w:left="179"/>
              <w:rPr>
                <w:sz w:val="24"/>
              </w:rPr>
            </w:pPr>
            <w:r w:rsidRPr="00EE71DF">
              <w:rPr>
                <w:spacing w:val="-2"/>
                <w:sz w:val="24"/>
              </w:rPr>
              <w:t>Советник</w:t>
            </w:r>
            <w:r w:rsidRPr="00EE71DF">
              <w:rPr>
                <w:spacing w:val="-14"/>
                <w:sz w:val="24"/>
              </w:rPr>
              <w:t xml:space="preserve"> </w:t>
            </w:r>
            <w:r w:rsidRPr="00EE71DF">
              <w:rPr>
                <w:spacing w:val="-2"/>
                <w:sz w:val="24"/>
              </w:rPr>
              <w:t>директора</w:t>
            </w:r>
            <w:r w:rsidRPr="00EE71DF">
              <w:rPr>
                <w:spacing w:val="-12"/>
                <w:sz w:val="24"/>
              </w:rPr>
              <w:t xml:space="preserve"> </w:t>
            </w:r>
            <w:r w:rsidRPr="00EE71DF">
              <w:rPr>
                <w:spacing w:val="-5"/>
                <w:sz w:val="24"/>
              </w:rPr>
              <w:t>по</w:t>
            </w:r>
          </w:p>
          <w:p w:rsidR="00EE71DF" w:rsidRPr="00EE71DF" w:rsidRDefault="00EE71DF" w:rsidP="00EE71DF">
            <w:pPr>
              <w:spacing w:line="264" w:lineRule="exact"/>
              <w:ind w:left="179"/>
              <w:rPr>
                <w:sz w:val="24"/>
              </w:rPr>
            </w:pPr>
            <w:r w:rsidRPr="00EE71DF">
              <w:rPr>
                <w:spacing w:val="-2"/>
                <w:sz w:val="24"/>
              </w:rPr>
              <w:t>воспитанию</w:t>
            </w:r>
          </w:p>
        </w:tc>
      </w:tr>
      <w:tr w:rsidR="00EE71DF" w:rsidRPr="00EE71DF" w:rsidTr="00EE71DF">
        <w:trPr>
          <w:trHeight w:val="552"/>
        </w:trPr>
        <w:tc>
          <w:tcPr>
            <w:tcW w:w="816" w:type="dxa"/>
          </w:tcPr>
          <w:p w:rsidR="00EE71DF" w:rsidRPr="00EE71DF" w:rsidRDefault="00EE71DF" w:rsidP="00EE71DF">
            <w:pPr>
              <w:spacing w:line="268" w:lineRule="exact"/>
              <w:ind w:left="567" w:right="187"/>
              <w:jc w:val="center"/>
              <w:rPr>
                <w:sz w:val="24"/>
              </w:rPr>
            </w:pPr>
            <w:r w:rsidRPr="00EE71DF">
              <w:rPr>
                <w:spacing w:val="-5"/>
                <w:sz w:val="24"/>
              </w:rPr>
              <w:lastRenderedPageBreak/>
              <w:t>12.</w:t>
            </w:r>
          </w:p>
        </w:tc>
        <w:tc>
          <w:tcPr>
            <w:tcW w:w="4394" w:type="dxa"/>
          </w:tcPr>
          <w:p w:rsidR="00EE71DF" w:rsidRPr="00EE71DF" w:rsidRDefault="00EE71DF" w:rsidP="00EE71DF">
            <w:pPr>
              <w:spacing w:line="268" w:lineRule="exact"/>
              <w:ind w:left="567"/>
              <w:rPr>
                <w:sz w:val="24"/>
              </w:rPr>
            </w:pPr>
            <w:r w:rsidRPr="00EE71DF">
              <w:rPr>
                <w:sz w:val="24"/>
              </w:rPr>
              <w:t>Акция</w:t>
            </w:r>
            <w:r w:rsidRPr="00EE71DF">
              <w:rPr>
                <w:spacing w:val="-6"/>
                <w:sz w:val="24"/>
              </w:rPr>
              <w:t xml:space="preserve"> </w:t>
            </w:r>
            <w:r w:rsidRPr="00EE71DF">
              <w:rPr>
                <w:sz w:val="24"/>
              </w:rPr>
              <w:t>«Марафон</w:t>
            </w:r>
            <w:r w:rsidRPr="00EE71DF">
              <w:rPr>
                <w:spacing w:val="-7"/>
                <w:sz w:val="24"/>
              </w:rPr>
              <w:t xml:space="preserve"> </w:t>
            </w:r>
            <w:r w:rsidRPr="00EE71DF">
              <w:rPr>
                <w:sz w:val="24"/>
              </w:rPr>
              <w:t xml:space="preserve">добрых </w:t>
            </w:r>
            <w:r w:rsidRPr="00EE71DF">
              <w:rPr>
                <w:spacing w:val="-4"/>
                <w:sz w:val="24"/>
              </w:rPr>
              <w:t>дел».</w:t>
            </w:r>
          </w:p>
        </w:tc>
        <w:tc>
          <w:tcPr>
            <w:tcW w:w="1418" w:type="dxa"/>
          </w:tcPr>
          <w:p w:rsidR="00EE71DF" w:rsidRPr="00EE71DF" w:rsidRDefault="00EE71DF" w:rsidP="00EE71DF">
            <w:pPr>
              <w:spacing w:line="268" w:lineRule="exact"/>
              <w:ind w:left="567" w:right="34"/>
              <w:jc w:val="center"/>
              <w:rPr>
                <w:sz w:val="24"/>
              </w:rPr>
            </w:pPr>
            <w:r w:rsidRPr="00EE71DF">
              <w:rPr>
                <w:spacing w:val="-5"/>
                <w:sz w:val="24"/>
              </w:rPr>
              <w:t>1-11</w:t>
            </w:r>
          </w:p>
        </w:tc>
        <w:tc>
          <w:tcPr>
            <w:tcW w:w="1843" w:type="dxa"/>
          </w:tcPr>
          <w:p w:rsidR="00EE71DF" w:rsidRPr="00EE71DF" w:rsidRDefault="00EE71DF" w:rsidP="00360D89">
            <w:pPr>
              <w:spacing w:line="268" w:lineRule="exact"/>
              <w:ind w:left="25" w:right="71"/>
              <w:rPr>
                <w:sz w:val="24"/>
              </w:rPr>
            </w:pPr>
            <w:r w:rsidRPr="00EE71DF">
              <w:rPr>
                <w:spacing w:val="-7"/>
                <w:sz w:val="24"/>
              </w:rPr>
              <w:t>13-</w:t>
            </w:r>
            <w:r w:rsidRPr="00EE71DF">
              <w:rPr>
                <w:spacing w:val="-2"/>
                <w:sz w:val="24"/>
              </w:rPr>
              <w:t>17.10</w:t>
            </w:r>
          </w:p>
        </w:tc>
        <w:tc>
          <w:tcPr>
            <w:tcW w:w="2834" w:type="dxa"/>
          </w:tcPr>
          <w:p w:rsidR="00EE71DF" w:rsidRPr="00EE71DF" w:rsidRDefault="00EE71DF" w:rsidP="00EE71DF">
            <w:pPr>
              <w:spacing w:line="270" w:lineRule="exact"/>
              <w:ind w:left="179"/>
              <w:rPr>
                <w:spacing w:val="-2"/>
                <w:sz w:val="24"/>
              </w:rPr>
            </w:pPr>
            <w:r w:rsidRPr="00EE71DF">
              <w:rPr>
                <w:spacing w:val="-2"/>
                <w:sz w:val="24"/>
              </w:rPr>
              <w:t>Классные руководители,</w:t>
            </w:r>
          </w:p>
          <w:p w:rsidR="00EE71DF" w:rsidRPr="00EE71DF" w:rsidRDefault="00EE71DF" w:rsidP="00EE71DF">
            <w:pPr>
              <w:spacing w:line="270" w:lineRule="exact"/>
              <w:ind w:left="179"/>
              <w:rPr>
                <w:sz w:val="24"/>
              </w:rPr>
            </w:pPr>
            <w:r w:rsidRPr="00EE71DF">
              <w:rPr>
                <w:spacing w:val="-2"/>
                <w:sz w:val="24"/>
              </w:rPr>
              <w:t>Советник</w:t>
            </w:r>
            <w:r w:rsidRPr="00EE71DF">
              <w:rPr>
                <w:spacing w:val="-14"/>
                <w:sz w:val="24"/>
              </w:rPr>
              <w:t xml:space="preserve"> </w:t>
            </w:r>
            <w:r w:rsidRPr="00EE71DF">
              <w:rPr>
                <w:spacing w:val="-2"/>
                <w:sz w:val="24"/>
              </w:rPr>
              <w:t>директора</w:t>
            </w:r>
            <w:r w:rsidRPr="00EE71DF">
              <w:rPr>
                <w:spacing w:val="-12"/>
                <w:sz w:val="24"/>
              </w:rPr>
              <w:t xml:space="preserve"> </w:t>
            </w:r>
            <w:r w:rsidRPr="00EE71DF">
              <w:rPr>
                <w:spacing w:val="-5"/>
                <w:sz w:val="24"/>
              </w:rPr>
              <w:t>по</w:t>
            </w:r>
          </w:p>
          <w:p w:rsidR="00EE71DF" w:rsidRPr="00EE71DF" w:rsidRDefault="00EE71DF" w:rsidP="00EE71DF">
            <w:pPr>
              <w:spacing w:line="264" w:lineRule="exact"/>
              <w:ind w:left="179"/>
              <w:rPr>
                <w:sz w:val="24"/>
              </w:rPr>
            </w:pPr>
            <w:r w:rsidRPr="00EE71DF">
              <w:rPr>
                <w:spacing w:val="-2"/>
                <w:sz w:val="24"/>
              </w:rPr>
              <w:t>воспитанию</w:t>
            </w:r>
          </w:p>
        </w:tc>
      </w:tr>
      <w:tr w:rsidR="00EE71DF" w:rsidRPr="00EE71DF" w:rsidTr="00EE71DF">
        <w:trPr>
          <w:trHeight w:val="827"/>
        </w:trPr>
        <w:tc>
          <w:tcPr>
            <w:tcW w:w="816" w:type="dxa"/>
          </w:tcPr>
          <w:p w:rsidR="00EE71DF" w:rsidRPr="00EE71DF" w:rsidRDefault="00EE71DF" w:rsidP="00EE71DF">
            <w:pPr>
              <w:spacing w:line="268" w:lineRule="exact"/>
              <w:ind w:left="567" w:right="187"/>
              <w:jc w:val="center"/>
              <w:rPr>
                <w:sz w:val="24"/>
              </w:rPr>
            </w:pPr>
            <w:r w:rsidRPr="00EE71DF">
              <w:rPr>
                <w:spacing w:val="-5"/>
                <w:sz w:val="24"/>
              </w:rPr>
              <w:t>13.</w:t>
            </w:r>
          </w:p>
        </w:tc>
        <w:tc>
          <w:tcPr>
            <w:tcW w:w="4394" w:type="dxa"/>
          </w:tcPr>
          <w:p w:rsidR="00EE71DF" w:rsidRPr="00EE71DF" w:rsidRDefault="00EE71DF" w:rsidP="00EE71DF">
            <w:pPr>
              <w:tabs>
                <w:tab w:val="left" w:pos="1028"/>
                <w:tab w:val="left" w:pos="2005"/>
                <w:tab w:val="left" w:pos="2585"/>
                <w:tab w:val="left" w:pos="3497"/>
                <w:tab w:val="left" w:pos="3715"/>
                <w:tab w:val="left" w:pos="3876"/>
              </w:tabs>
              <w:ind w:left="567" w:right="192"/>
              <w:rPr>
                <w:sz w:val="24"/>
              </w:rPr>
            </w:pPr>
            <w:r w:rsidRPr="00EE71DF">
              <w:rPr>
                <w:spacing w:val="-2"/>
                <w:sz w:val="24"/>
              </w:rPr>
              <w:t>Акция</w:t>
            </w:r>
            <w:r w:rsidRPr="00EE71DF">
              <w:rPr>
                <w:sz w:val="24"/>
              </w:rPr>
              <w:tab/>
            </w:r>
            <w:r w:rsidRPr="00EE71DF">
              <w:rPr>
                <w:spacing w:val="-2"/>
                <w:sz w:val="24"/>
              </w:rPr>
              <w:t>«Когда</w:t>
            </w:r>
            <w:r w:rsidRPr="00EE71DF">
              <w:rPr>
                <w:sz w:val="24"/>
              </w:rPr>
              <w:tab/>
            </w:r>
            <w:r w:rsidRPr="00EE71DF">
              <w:rPr>
                <w:spacing w:val="-56"/>
                <w:sz w:val="24"/>
              </w:rPr>
              <w:t xml:space="preserve"> </w:t>
            </w:r>
            <w:r w:rsidRPr="00EE71DF">
              <w:rPr>
                <w:spacing w:val="-4"/>
                <w:sz w:val="24"/>
              </w:rPr>
              <w:t>мы</w:t>
            </w:r>
            <w:r w:rsidRPr="00EE71DF">
              <w:rPr>
                <w:sz w:val="24"/>
              </w:rPr>
              <w:tab/>
            </w:r>
            <w:r w:rsidRPr="00EE71DF">
              <w:rPr>
                <w:spacing w:val="-4"/>
                <w:sz w:val="24"/>
              </w:rPr>
              <w:t>едины</w:t>
            </w:r>
            <w:r w:rsidRPr="00EE71DF">
              <w:rPr>
                <w:sz w:val="24"/>
              </w:rPr>
              <w:tab/>
            </w:r>
            <w:r w:rsidRPr="00EE71DF">
              <w:rPr>
                <w:spacing w:val="-10"/>
                <w:sz w:val="24"/>
              </w:rPr>
              <w:t>–</w:t>
            </w:r>
            <w:r w:rsidRPr="00EE71DF">
              <w:rPr>
                <w:sz w:val="24"/>
              </w:rPr>
              <w:tab/>
            </w:r>
            <w:r w:rsidRPr="00EE71DF">
              <w:rPr>
                <w:sz w:val="24"/>
              </w:rPr>
              <w:tab/>
            </w:r>
            <w:r w:rsidRPr="00EE71DF">
              <w:rPr>
                <w:spacing w:val="-6"/>
                <w:sz w:val="24"/>
              </w:rPr>
              <w:t xml:space="preserve">мы </w:t>
            </w:r>
            <w:r w:rsidRPr="00EE71DF">
              <w:rPr>
                <w:spacing w:val="-2"/>
                <w:sz w:val="24"/>
              </w:rPr>
              <w:t>непобедимы!»,</w:t>
            </w:r>
            <w:r w:rsidRPr="00EE71DF">
              <w:rPr>
                <w:sz w:val="24"/>
              </w:rPr>
              <w:tab/>
            </w:r>
            <w:r w:rsidRPr="00EE71DF">
              <w:rPr>
                <w:spacing w:val="-2"/>
                <w:sz w:val="24"/>
              </w:rPr>
              <w:t>посвященная</w:t>
            </w:r>
            <w:r w:rsidRPr="00EE71DF">
              <w:rPr>
                <w:sz w:val="24"/>
              </w:rPr>
              <w:tab/>
            </w:r>
            <w:r w:rsidRPr="00EE71DF">
              <w:rPr>
                <w:sz w:val="24"/>
              </w:rPr>
              <w:tab/>
            </w:r>
            <w:r w:rsidRPr="00EE71DF">
              <w:rPr>
                <w:spacing w:val="-5"/>
                <w:sz w:val="24"/>
              </w:rPr>
              <w:t>Дню</w:t>
            </w:r>
          </w:p>
          <w:p w:rsidR="00EE71DF" w:rsidRPr="00EE71DF" w:rsidRDefault="00EE71DF" w:rsidP="00EE71DF">
            <w:pPr>
              <w:spacing w:line="264" w:lineRule="exact"/>
              <w:ind w:left="567"/>
              <w:rPr>
                <w:sz w:val="24"/>
              </w:rPr>
            </w:pPr>
            <w:r w:rsidRPr="00EE71DF">
              <w:rPr>
                <w:sz w:val="24"/>
              </w:rPr>
              <w:t>народного</w:t>
            </w:r>
            <w:r w:rsidRPr="00EE71DF">
              <w:rPr>
                <w:spacing w:val="-13"/>
                <w:sz w:val="24"/>
              </w:rPr>
              <w:t xml:space="preserve"> </w:t>
            </w:r>
            <w:r w:rsidRPr="00EE71DF">
              <w:rPr>
                <w:spacing w:val="-2"/>
                <w:sz w:val="24"/>
              </w:rPr>
              <w:t>единства.</w:t>
            </w:r>
          </w:p>
        </w:tc>
        <w:tc>
          <w:tcPr>
            <w:tcW w:w="1418" w:type="dxa"/>
          </w:tcPr>
          <w:p w:rsidR="00EE71DF" w:rsidRPr="00EE71DF" w:rsidRDefault="00EE71DF" w:rsidP="00EE71DF">
            <w:pPr>
              <w:spacing w:line="268" w:lineRule="exact"/>
              <w:ind w:left="567" w:right="34"/>
              <w:jc w:val="center"/>
              <w:rPr>
                <w:sz w:val="24"/>
              </w:rPr>
            </w:pPr>
            <w:r w:rsidRPr="00EE71DF">
              <w:rPr>
                <w:spacing w:val="-5"/>
                <w:sz w:val="24"/>
              </w:rPr>
              <w:t>1-11</w:t>
            </w:r>
          </w:p>
        </w:tc>
        <w:tc>
          <w:tcPr>
            <w:tcW w:w="1843" w:type="dxa"/>
          </w:tcPr>
          <w:p w:rsidR="00EE71DF" w:rsidRPr="00EE71DF" w:rsidRDefault="00EE71DF" w:rsidP="00360D89">
            <w:pPr>
              <w:ind w:left="25" w:right="458"/>
              <w:rPr>
                <w:sz w:val="24"/>
              </w:rPr>
            </w:pPr>
            <w:r w:rsidRPr="00EE71DF">
              <w:rPr>
                <w:sz w:val="24"/>
              </w:rPr>
              <w:t>1</w:t>
            </w:r>
            <w:r w:rsidRPr="00EE71DF">
              <w:rPr>
                <w:spacing w:val="-15"/>
                <w:sz w:val="24"/>
              </w:rPr>
              <w:t xml:space="preserve"> </w:t>
            </w:r>
            <w:r w:rsidRPr="00EE71DF">
              <w:rPr>
                <w:sz w:val="24"/>
              </w:rPr>
              <w:t xml:space="preserve">неделя </w:t>
            </w:r>
            <w:r w:rsidRPr="00EE71DF">
              <w:rPr>
                <w:spacing w:val="-2"/>
                <w:sz w:val="24"/>
              </w:rPr>
              <w:t>ноября</w:t>
            </w:r>
          </w:p>
        </w:tc>
        <w:tc>
          <w:tcPr>
            <w:tcW w:w="2834" w:type="dxa"/>
          </w:tcPr>
          <w:p w:rsidR="00EE71DF" w:rsidRPr="00EE71DF" w:rsidRDefault="00EE71DF" w:rsidP="00EE71DF">
            <w:pPr>
              <w:tabs>
                <w:tab w:val="left" w:pos="1519"/>
              </w:tabs>
              <w:ind w:left="179" w:right="290"/>
              <w:rPr>
                <w:sz w:val="24"/>
              </w:rPr>
            </w:pPr>
            <w:r w:rsidRPr="00EE71DF">
              <w:rPr>
                <w:spacing w:val="-2"/>
                <w:sz w:val="24"/>
              </w:rPr>
              <w:t>Советник</w:t>
            </w:r>
            <w:r w:rsidRPr="00EE71DF">
              <w:rPr>
                <w:sz w:val="24"/>
              </w:rPr>
              <w:tab/>
            </w:r>
            <w:r w:rsidRPr="00EE71DF">
              <w:rPr>
                <w:spacing w:val="-6"/>
                <w:sz w:val="24"/>
              </w:rPr>
              <w:t xml:space="preserve">директора </w:t>
            </w:r>
            <w:r w:rsidRPr="00EE71DF">
              <w:rPr>
                <w:sz w:val="24"/>
              </w:rPr>
              <w:t>по воспитанию</w:t>
            </w:r>
          </w:p>
        </w:tc>
      </w:tr>
      <w:tr w:rsidR="00EE71DF" w:rsidRPr="00EE71DF" w:rsidTr="00EE71DF">
        <w:trPr>
          <w:trHeight w:val="1379"/>
        </w:trPr>
        <w:tc>
          <w:tcPr>
            <w:tcW w:w="816" w:type="dxa"/>
          </w:tcPr>
          <w:p w:rsidR="00EE71DF" w:rsidRPr="00EE71DF" w:rsidRDefault="00EE71DF" w:rsidP="00EE71DF">
            <w:pPr>
              <w:spacing w:line="268" w:lineRule="exact"/>
              <w:ind w:left="567" w:right="187"/>
              <w:jc w:val="center"/>
              <w:rPr>
                <w:sz w:val="24"/>
              </w:rPr>
            </w:pPr>
            <w:r w:rsidRPr="00EE71DF">
              <w:rPr>
                <w:spacing w:val="-5"/>
                <w:sz w:val="24"/>
              </w:rPr>
              <w:t>14.</w:t>
            </w:r>
          </w:p>
        </w:tc>
        <w:tc>
          <w:tcPr>
            <w:tcW w:w="4394" w:type="dxa"/>
          </w:tcPr>
          <w:p w:rsidR="00EE71DF" w:rsidRPr="00EE71DF" w:rsidRDefault="00EE71DF" w:rsidP="00EE71DF">
            <w:pPr>
              <w:ind w:left="567" w:right="185"/>
              <w:jc w:val="both"/>
              <w:rPr>
                <w:sz w:val="24"/>
              </w:rPr>
            </w:pPr>
            <w:r w:rsidRPr="00EE71DF">
              <w:rPr>
                <w:sz w:val="24"/>
              </w:rPr>
              <w:t>Классные часы, посвященные Дню</w:t>
            </w:r>
            <w:r w:rsidRPr="00EE71DF">
              <w:rPr>
                <w:spacing w:val="-5"/>
                <w:sz w:val="24"/>
              </w:rPr>
              <w:t xml:space="preserve"> </w:t>
            </w:r>
            <w:r w:rsidRPr="00EE71DF">
              <w:rPr>
                <w:sz w:val="24"/>
              </w:rPr>
              <w:t>памяти</w:t>
            </w:r>
            <w:r w:rsidRPr="00EE71DF">
              <w:rPr>
                <w:spacing w:val="-6"/>
                <w:sz w:val="24"/>
              </w:rPr>
              <w:t xml:space="preserve"> </w:t>
            </w:r>
            <w:r w:rsidRPr="00EE71DF">
              <w:rPr>
                <w:sz w:val="24"/>
              </w:rPr>
              <w:t>погибших</w:t>
            </w:r>
            <w:r w:rsidRPr="00EE71DF">
              <w:rPr>
                <w:spacing w:val="-7"/>
                <w:sz w:val="24"/>
              </w:rPr>
              <w:t xml:space="preserve"> </w:t>
            </w:r>
            <w:r w:rsidRPr="00EE71DF">
              <w:rPr>
                <w:sz w:val="24"/>
              </w:rPr>
              <w:t>при</w:t>
            </w:r>
            <w:r w:rsidRPr="00EE71DF">
              <w:rPr>
                <w:spacing w:val="-6"/>
                <w:sz w:val="24"/>
              </w:rPr>
              <w:t xml:space="preserve"> </w:t>
            </w:r>
            <w:r w:rsidRPr="00EE71DF">
              <w:rPr>
                <w:sz w:val="24"/>
              </w:rPr>
              <w:t>исполнении служебных</w:t>
            </w:r>
            <w:r w:rsidRPr="00EE71DF">
              <w:rPr>
                <w:spacing w:val="64"/>
                <w:sz w:val="24"/>
              </w:rPr>
              <w:t xml:space="preserve"> </w:t>
            </w:r>
            <w:r w:rsidRPr="00EE71DF">
              <w:rPr>
                <w:sz w:val="24"/>
              </w:rPr>
              <w:t>обязанностей</w:t>
            </w:r>
            <w:r w:rsidRPr="00EE71DF">
              <w:rPr>
                <w:spacing w:val="70"/>
                <w:sz w:val="24"/>
              </w:rPr>
              <w:t xml:space="preserve"> </w:t>
            </w:r>
            <w:r w:rsidRPr="00EE71DF">
              <w:rPr>
                <w:spacing w:val="-2"/>
                <w:sz w:val="24"/>
              </w:rPr>
              <w:t>сотрудников</w:t>
            </w:r>
          </w:p>
          <w:p w:rsidR="00EE71DF" w:rsidRPr="00EE71DF" w:rsidRDefault="00EE71DF" w:rsidP="00EE71DF">
            <w:pPr>
              <w:spacing w:line="264" w:lineRule="exact"/>
              <w:ind w:left="567"/>
              <w:jc w:val="both"/>
              <w:rPr>
                <w:sz w:val="24"/>
              </w:rPr>
            </w:pPr>
            <w:r w:rsidRPr="00EE71DF">
              <w:rPr>
                <w:sz w:val="24"/>
              </w:rPr>
              <w:t>органов</w:t>
            </w:r>
            <w:r w:rsidRPr="00EE71DF">
              <w:rPr>
                <w:spacing w:val="-4"/>
                <w:sz w:val="24"/>
              </w:rPr>
              <w:t xml:space="preserve"> </w:t>
            </w:r>
            <w:r w:rsidRPr="00EE71DF">
              <w:rPr>
                <w:sz w:val="24"/>
              </w:rPr>
              <w:t>внутренних</w:t>
            </w:r>
            <w:r w:rsidRPr="00EE71DF">
              <w:rPr>
                <w:spacing w:val="-3"/>
                <w:sz w:val="24"/>
              </w:rPr>
              <w:t xml:space="preserve"> </w:t>
            </w:r>
            <w:r w:rsidRPr="00EE71DF">
              <w:rPr>
                <w:sz w:val="24"/>
              </w:rPr>
              <w:t>дел</w:t>
            </w:r>
            <w:r w:rsidRPr="00EE71DF">
              <w:rPr>
                <w:spacing w:val="-2"/>
                <w:sz w:val="24"/>
              </w:rPr>
              <w:t xml:space="preserve"> </w:t>
            </w:r>
            <w:r w:rsidRPr="00EE71DF">
              <w:rPr>
                <w:sz w:val="24"/>
              </w:rPr>
              <w:t>России</w:t>
            </w:r>
            <w:r w:rsidRPr="00EE71DF">
              <w:rPr>
                <w:spacing w:val="-2"/>
                <w:sz w:val="24"/>
              </w:rPr>
              <w:t xml:space="preserve"> </w:t>
            </w:r>
          </w:p>
        </w:tc>
        <w:tc>
          <w:tcPr>
            <w:tcW w:w="1418" w:type="dxa"/>
          </w:tcPr>
          <w:p w:rsidR="00EE71DF" w:rsidRPr="00EE71DF" w:rsidRDefault="00EE71DF" w:rsidP="00EE71DF">
            <w:pPr>
              <w:spacing w:line="268" w:lineRule="exact"/>
              <w:ind w:left="567" w:right="34"/>
              <w:jc w:val="center"/>
              <w:rPr>
                <w:sz w:val="24"/>
              </w:rPr>
            </w:pPr>
            <w:r w:rsidRPr="00EE71DF">
              <w:rPr>
                <w:spacing w:val="-5"/>
                <w:sz w:val="24"/>
              </w:rPr>
              <w:t>1-11</w:t>
            </w:r>
          </w:p>
        </w:tc>
        <w:tc>
          <w:tcPr>
            <w:tcW w:w="1843" w:type="dxa"/>
          </w:tcPr>
          <w:p w:rsidR="00EE71DF" w:rsidRPr="00EE71DF" w:rsidRDefault="00EE71DF" w:rsidP="00360D89">
            <w:pPr>
              <w:spacing w:line="268" w:lineRule="exact"/>
              <w:ind w:left="25" w:right="71"/>
              <w:rPr>
                <w:sz w:val="24"/>
              </w:rPr>
            </w:pPr>
            <w:r w:rsidRPr="00EE71DF">
              <w:rPr>
                <w:spacing w:val="-7"/>
                <w:sz w:val="24"/>
              </w:rPr>
              <w:t>03-</w:t>
            </w:r>
            <w:r w:rsidRPr="00EE71DF">
              <w:rPr>
                <w:spacing w:val="-2"/>
                <w:sz w:val="24"/>
              </w:rPr>
              <w:t>07.11</w:t>
            </w:r>
          </w:p>
        </w:tc>
        <w:tc>
          <w:tcPr>
            <w:tcW w:w="2834" w:type="dxa"/>
          </w:tcPr>
          <w:p w:rsidR="00EE71DF" w:rsidRPr="00EE71DF" w:rsidRDefault="00EE71DF" w:rsidP="00EE71DF">
            <w:pPr>
              <w:spacing w:line="264" w:lineRule="exact"/>
              <w:ind w:left="179"/>
              <w:rPr>
                <w:sz w:val="24"/>
              </w:rPr>
            </w:pPr>
            <w:r w:rsidRPr="00EE71DF">
              <w:rPr>
                <w:sz w:val="24"/>
              </w:rPr>
              <w:t>Классные руководители</w:t>
            </w:r>
          </w:p>
        </w:tc>
      </w:tr>
      <w:tr w:rsidR="00EE71DF" w:rsidRPr="00EE71DF" w:rsidTr="00EE71DF">
        <w:trPr>
          <w:trHeight w:val="275"/>
        </w:trPr>
        <w:tc>
          <w:tcPr>
            <w:tcW w:w="816" w:type="dxa"/>
          </w:tcPr>
          <w:p w:rsidR="00EE71DF" w:rsidRPr="00EE71DF" w:rsidRDefault="00EE71DF" w:rsidP="00EE71DF">
            <w:pPr>
              <w:spacing w:line="256" w:lineRule="exact"/>
              <w:ind w:left="567" w:right="187"/>
              <w:jc w:val="center"/>
              <w:rPr>
                <w:sz w:val="24"/>
              </w:rPr>
            </w:pPr>
            <w:r w:rsidRPr="00EE71DF">
              <w:rPr>
                <w:spacing w:val="-5"/>
                <w:sz w:val="24"/>
              </w:rPr>
              <w:t>15.</w:t>
            </w:r>
          </w:p>
        </w:tc>
        <w:tc>
          <w:tcPr>
            <w:tcW w:w="4394" w:type="dxa"/>
          </w:tcPr>
          <w:p w:rsidR="00EE71DF" w:rsidRPr="00EE71DF" w:rsidRDefault="00EE71DF" w:rsidP="00EE71DF">
            <w:pPr>
              <w:spacing w:line="256" w:lineRule="exact"/>
              <w:ind w:left="567"/>
              <w:rPr>
                <w:sz w:val="24"/>
              </w:rPr>
            </w:pPr>
            <w:r w:rsidRPr="00EE71DF">
              <w:rPr>
                <w:sz w:val="24"/>
              </w:rPr>
              <w:t>Акция</w:t>
            </w:r>
            <w:r w:rsidRPr="00EE71DF">
              <w:rPr>
                <w:spacing w:val="-12"/>
                <w:sz w:val="24"/>
              </w:rPr>
              <w:t xml:space="preserve"> </w:t>
            </w:r>
            <w:r w:rsidRPr="00EE71DF">
              <w:rPr>
                <w:sz w:val="24"/>
              </w:rPr>
              <w:t>«Неделя</w:t>
            </w:r>
            <w:r w:rsidRPr="00EE71DF">
              <w:rPr>
                <w:spacing w:val="-13"/>
                <w:sz w:val="24"/>
              </w:rPr>
              <w:t xml:space="preserve"> </w:t>
            </w:r>
            <w:r w:rsidRPr="00EE71DF">
              <w:rPr>
                <w:spacing w:val="-2"/>
                <w:sz w:val="24"/>
              </w:rPr>
              <w:t>толерантности».</w:t>
            </w:r>
          </w:p>
        </w:tc>
        <w:tc>
          <w:tcPr>
            <w:tcW w:w="1418" w:type="dxa"/>
          </w:tcPr>
          <w:p w:rsidR="00EE71DF" w:rsidRPr="00EE71DF" w:rsidRDefault="00EE71DF" w:rsidP="00EE71DF">
            <w:pPr>
              <w:spacing w:line="256" w:lineRule="exact"/>
              <w:ind w:left="567" w:right="34"/>
              <w:jc w:val="center"/>
              <w:rPr>
                <w:sz w:val="24"/>
              </w:rPr>
            </w:pPr>
            <w:r w:rsidRPr="00EE71DF">
              <w:rPr>
                <w:spacing w:val="-5"/>
                <w:sz w:val="24"/>
              </w:rPr>
              <w:t>1-11</w:t>
            </w:r>
          </w:p>
        </w:tc>
        <w:tc>
          <w:tcPr>
            <w:tcW w:w="1843" w:type="dxa"/>
          </w:tcPr>
          <w:p w:rsidR="00EE71DF" w:rsidRPr="00EE71DF" w:rsidRDefault="00EE71DF" w:rsidP="00360D89">
            <w:pPr>
              <w:spacing w:line="256" w:lineRule="exact"/>
              <w:ind w:left="25" w:right="71"/>
              <w:rPr>
                <w:sz w:val="24"/>
              </w:rPr>
            </w:pPr>
            <w:r w:rsidRPr="00EE71DF">
              <w:rPr>
                <w:spacing w:val="-7"/>
                <w:sz w:val="24"/>
              </w:rPr>
              <w:t>10-</w:t>
            </w:r>
            <w:r w:rsidRPr="00EE71DF">
              <w:rPr>
                <w:spacing w:val="-2"/>
                <w:sz w:val="24"/>
              </w:rPr>
              <w:t>14.11</w:t>
            </w:r>
          </w:p>
        </w:tc>
        <w:tc>
          <w:tcPr>
            <w:tcW w:w="2834" w:type="dxa"/>
          </w:tcPr>
          <w:p w:rsidR="00EE71DF" w:rsidRPr="00EE71DF" w:rsidRDefault="00EE71DF" w:rsidP="00EE71DF">
            <w:pPr>
              <w:spacing w:line="256" w:lineRule="exact"/>
              <w:ind w:left="179"/>
              <w:rPr>
                <w:sz w:val="24"/>
              </w:rPr>
            </w:pPr>
            <w:r w:rsidRPr="00EE71DF">
              <w:rPr>
                <w:sz w:val="24"/>
              </w:rPr>
              <w:t>Классные руководители</w:t>
            </w:r>
          </w:p>
        </w:tc>
      </w:tr>
      <w:tr w:rsidR="00EE71DF" w:rsidRPr="00EE71DF" w:rsidTr="00EE71DF">
        <w:trPr>
          <w:trHeight w:val="1104"/>
        </w:trPr>
        <w:tc>
          <w:tcPr>
            <w:tcW w:w="816" w:type="dxa"/>
          </w:tcPr>
          <w:p w:rsidR="00EE71DF" w:rsidRPr="00EE71DF" w:rsidRDefault="00EE71DF" w:rsidP="00EE71DF">
            <w:pPr>
              <w:spacing w:line="268" w:lineRule="exact"/>
              <w:ind w:left="567" w:right="187"/>
              <w:jc w:val="center"/>
              <w:rPr>
                <w:sz w:val="24"/>
              </w:rPr>
            </w:pPr>
            <w:r w:rsidRPr="00EE71DF">
              <w:rPr>
                <w:sz w:val="24"/>
              </w:rPr>
              <w:t>16.</w:t>
            </w:r>
          </w:p>
        </w:tc>
        <w:tc>
          <w:tcPr>
            <w:tcW w:w="4394" w:type="dxa"/>
          </w:tcPr>
          <w:p w:rsidR="00EE71DF" w:rsidRPr="00EE71DF" w:rsidRDefault="00EE71DF" w:rsidP="00EE71DF">
            <w:pPr>
              <w:tabs>
                <w:tab w:val="left" w:pos="1425"/>
                <w:tab w:val="left" w:pos="2040"/>
                <w:tab w:val="left" w:pos="2782"/>
                <w:tab w:val="left" w:pos="3300"/>
                <w:tab w:val="left" w:pos="3713"/>
              </w:tabs>
              <w:ind w:left="567" w:right="98"/>
              <w:rPr>
                <w:sz w:val="24"/>
              </w:rPr>
            </w:pPr>
            <w:r w:rsidRPr="00EE71DF">
              <w:rPr>
                <w:spacing w:val="-2"/>
                <w:sz w:val="24"/>
              </w:rPr>
              <w:t>Всероссийский</w:t>
            </w:r>
            <w:r w:rsidRPr="00EE71DF">
              <w:rPr>
                <w:sz w:val="24"/>
              </w:rPr>
              <w:tab/>
            </w:r>
            <w:r w:rsidRPr="00EE71DF">
              <w:rPr>
                <w:spacing w:val="-2"/>
                <w:sz w:val="24"/>
              </w:rPr>
              <w:t>открытый</w:t>
            </w:r>
            <w:r w:rsidRPr="00EE71DF">
              <w:rPr>
                <w:sz w:val="24"/>
              </w:rPr>
              <w:tab/>
            </w:r>
            <w:r w:rsidRPr="00EE71DF">
              <w:rPr>
                <w:spacing w:val="-2"/>
                <w:sz w:val="24"/>
              </w:rPr>
              <w:t xml:space="preserve">онлайн- </w:t>
            </w:r>
            <w:r w:rsidRPr="00EE71DF">
              <w:rPr>
                <w:spacing w:val="-4"/>
                <w:sz w:val="24"/>
              </w:rPr>
              <w:t>урок</w:t>
            </w:r>
            <w:r w:rsidRPr="00EE71DF">
              <w:rPr>
                <w:sz w:val="24"/>
              </w:rPr>
              <w:tab/>
            </w:r>
            <w:r w:rsidRPr="00EE71DF">
              <w:rPr>
                <w:sz w:val="24"/>
              </w:rPr>
              <w:tab/>
            </w:r>
            <w:r w:rsidRPr="00EE71DF">
              <w:rPr>
                <w:spacing w:val="-2"/>
                <w:sz w:val="24"/>
              </w:rPr>
              <w:t>«Нюрнбергский процесс.</w:t>
            </w:r>
            <w:r w:rsidRPr="00EE71DF">
              <w:rPr>
                <w:sz w:val="24"/>
              </w:rPr>
              <w:tab/>
            </w:r>
            <w:r w:rsidRPr="00EE71DF">
              <w:rPr>
                <w:spacing w:val="-2"/>
                <w:sz w:val="24"/>
              </w:rPr>
              <w:t>Конкурс</w:t>
            </w:r>
            <w:r w:rsidRPr="00EE71DF">
              <w:rPr>
                <w:sz w:val="24"/>
              </w:rPr>
              <w:tab/>
            </w:r>
            <w:r w:rsidRPr="00EE71DF">
              <w:rPr>
                <w:spacing w:val="-4"/>
                <w:sz w:val="24"/>
              </w:rPr>
              <w:t>«Без</w:t>
            </w:r>
            <w:r w:rsidRPr="00EE71DF">
              <w:rPr>
                <w:sz w:val="24"/>
              </w:rPr>
              <w:tab/>
            </w:r>
            <w:r w:rsidRPr="00EE71DF">
              <w:rPr>
                <w:sz w:val="24"/>
              </w:rPr>
              <w:tab/>
            </w:r>
            <w:r w:rsidRPr="00EE71DF">
              <w:rPr>
                <w:spacing w:val="-4"/>
                <w:sz w:val="24"/>
              </w:rPr>
              <w:t>срока</w:t>
            </w:r>
          </w:p>
          <w:p w:rsidR="00EE71DF" w:rsidRPr="00EE71DF" w:rsidRDefault="00EE71DF" w:rsidP="00EE71DF">
            <w:pPr>
              <w:spacing w:line="264" w:lineRule="exact"/>
              <w:ind w:left="567"/>
              <w:rPr>
                <w:sz w:val="24"/>
              </w:rPr>
            </w:pPr>
            <w:r w:rsidRPr="00EE71DF">
              <w:rPr>
                <w:spacing w:val="-2"/>
                <w:sz w:val="24"/>
              </w:rPr>
              <w:t>давности»».</w:t>
            </w:r>
          </w:p>
        </w:tc>
        <w:tc>
          <w:tcPr>
            <w:tcW w:w="1418" w:type="dxa"/>
          </w:tcPr>
          <w:p w:rsidR="00EE71DF" w:rsidRPr="00EE71DF" w:rsidRDefault="00EE71DF" w:rsidP="00EE71DF">
            <w:pPr>
              <w:spacing w:line="268" w:lineRule="exact"/>
              <w:ind w:left="567" w:right="34"/>
              <w:jc w:val="center"/>
              <w:rPr>
                <w:sz w:val="24"/>
              </w:rPr>
            </w:pPr>
            <w:r w:rsidRPr="00EE71DF">
              <w:rPr>
                <w:spacing w:val="-5"/>
                <w:sz w:val="24"/>
              </w:rPr>
              <w:t>1-11</w:t>
            </w:r>
          </w:p>
        </w:tc>
        <w:tc>
          <w:tcPr>
            <w:tcW w:w="1843" w:type="dxa"/>
          </w:tcPr>
          <w:p w:rsidR="00EE71DF" w:rsidRPr="00EE71DF" w:rsidRDefault="00EE71DF" w:rsidP="00360D89">
            <w:pPr>
              <w:spacing w:line="268" w:lineRule="exact"/>
              <w:ind w:left="25" w:right="71"/>
              <w:rPr>
                <w:sz w:val="24"/>
              </w:rPr>
            </w:pPr>
            <w:r w:rsidRPr="00EE71DF">
              <w:rPr>
                <w:spacing w:val="-2"/>
                <w:sz w:val="24"/>
              </w:rPr>
              <w:t>14.11</w:t>
            </w:r>
          </w:p>
        </w:tc>
        <w:tc>
          <w:tcPr>
            <w:tcW w:w="2834" w:type="dxa"/>
          </w:tcPr>
          <w:p w:rsidR="00EE71DF" w:rsidRPr="00EE71DF" w:rsidRDefault="00EE71DF" w:rsidP="00EE71DF">
            <w:pPr>
              <w:tabs>
                <w:tab w:val="left" w:pos="1368"/>
                <w:tab w:val="left" w:pos="2602"/>
              </w:tabs>
              <w:ind w:left="179" w:right="91"/>
              <w:rPr>
                <w:sz w:val="24"/>
              </w:rPr>
            </w:pPr>
            <w:r w:rsidRPr="00EE71DF">
              <w:rPr>
                <w:spacing w:val="-2"/>
                <w:sz w:val="24"/>
              </w:rPr>
              <w:t>Учителя</w:t>
            </w:r>
            <w:r w:rsidRPr="00EE71DF">
              <w:rPr>
                <w:sz w:val="24"/>
              </w:rPr>
              <w:tab/>
            </w:r>
            <w:r w:rsidRPr="00EE71DF">
              <w:rPr>
                <w:spacing w:val="-2"/>
                <w:sz w:val="24"/>
              </w:rPr>
              <w:t>истории</w:t>
            </w:r>
            <w:r w:rsidRPr="00EE71DF">
              <w:rPr>
                <w:sz w:val="24"/>
              </w:rPr>
              <w:tab/>
            </w:r>
            <w:r w:rsidRPr="00EE71DF">
              <w:rPr>
                <w:spacing w:val="-10"/>
                <w:sz w:val="24"/>
              </w:rPr>
              <w:t xml:space="preserve">и </w:t>
            </w:r>
            <w:r w:rsidRPr="00EE71DF">
              <w:rPr>
                <w:spacing w:val="-2"/>
                <w:sz w:val="24"/>
              </w:rPr>
              <w:t>обществознания</w:t>
            </w:r>
          </w:p>
        </w:tc>
      </w:tr>
      <w:tr w:rsidR="00EE71DF" w:rsidRPr="00EE71DF" w:rsidTr="00EE71DF">
        <w:trPr>
          <w:trHeight w:val="1103"/>
        </w:trPr>
        <w:tc>
          <w:tcPr>
            <w:tcW w:w="816" w:type="dxa"/>
          </w:tcPr>
          <w:p w:rsidR="00EE71DF" w:rsidRPr="00EE71DF" w:rsidRDefault="00EE71DF" w:rsidP="00EE71DF">
            <w:pPr>
              <w:spacing w:line="268" w:lineRule="exact"/>
              <w:ind w:left="567" w:right="187"/>
              <w:jc w:val="center"/>
              <w:rPr>
                <w:sz w:val="24"/>
              </w:rPr>
            </w:pPr>
            <w:r w:rsidRPr="00EE71DF">
              <w:rPr>
                <w:spacing w:val="-5"/>
                <w:sz w:val="24"/>
              </w:rPr>
              <w:t>17.</w:t>
            </w:r>
          </w:p>
        </w:tc>
        <w:tc>
          <w:tcPr>
            <w:tcW w:w="4394" w:type="dxa"/>
          </w:tcPr>
          <w:p w:rsidR="00EE71DF" w:rsidRPr="00EE71DF" w:rsidRDefault="00EE71DF" w:rsidP="00EE71DF">
            <w:pPr>
              <w:tabs>
                <w:tab w:val="left" w:pos="1468"/>
                <w:tab w:val="left" w:pos="2250"/>
                <w:tab w:val="left" w:pos="2782"/>
                <w:tab w:val="left" w:pos="3111"/>
                <w:tab w:val="left" w:pos="3807"/>
              </w:tabs>
              <w:ind w:left="567" w:right="93"/>
              <w:rPr>
                <w:sz w:val="24"/>
              </w:rPr>
            </w:pPr>
            <w:r w:rsidRPr="00EE71DF">
              <w:rPr>
                <w:spacing w:val="-2"/>
                <w:sz w:val="24"/>
              </w:rPr>
              <w:t>Викторина</w:t>
            </w:r>
            <w:r w:rsidRPr="00EE71DF">
              <w:rPr>
                <w:sz w:val="24"/>
              </w:rPr>
              <w:tab/>
            </w:r>
            <w:r w:rsidRPr="00EE71DF">
              <w:rPr>
                <w:spacing w:val="-2"/>
                <w:sz w:val="24"/>
              </w:rPr>
              <w:t>«Символы</w:t>
            </w:r>
            <w:r w:rsidRPr="00EE71DF">
              <w:rPr>
                <w:sz w:val="24"/>
              </w:rPr>
              <w:tab/>
            </w:r>
            <w:r w:rsidRPr="00EE71DF">
              <w:rPr>
                <w:spacing w:val="-2"/>
                <w:sz w:val="24"/>
              </w:rPr>
              <w:t>России.</w:t>
            </w:r>
            <w:r w:rsidRPr="00EE71DF">
              <w:rPr>
                <w:sz w:val="24"/>
              </w:rPr>
              <w:tab/>
            </w:r>
            <w:r w:rsidRPr="00EE71DF">
              <w:rPr>
                <w:spacing w:val="-4"/>
                <w:sz w:val="24"/>
              </w:rPr>
              <w:t xml:space="preserve">Герб </w:t>
            </w:r>
            <w:r w:rsidRPr="00EE71DF">
              <w:rPr>
                <w:sz w:val="24"/>
              </w:rPr>
              <w:t xml:space="preserve">страны», посвященная Дню </w:t>
            </w:r>
            <w:r w:rsidRPr="00EE71DF">
              <w:rPr>
                <w:spacing w:val="-2"/>
                <w:sz w:val="24"/>
              </w:rPr>
              <w:t>Государственного</w:t>
            </w:r>
            <w:r w:rsidRPr="00EE71DF">
              <w:rPr>
                <w:sz w:val="24"/>
              </w:rPr>
              <w:tab/>
            </w:r>
            <w:r w:rsidRPr="00EE71DF">
              <w:rPr>
                <w:spacing w:val="-4"/>
                <w:sz w:val="24"/>
              </w:rPr>
              <w:t>герба</w:t>
            </w:r>
            <w:r w:rsidRPr="00EE71DF">
              <w:rPr>
                <w:sz w:val="24"/>
              </w:rPr>
              <w:tab/>
            </w:r>
            <w:r w:rsidRPr="00EE71DF">
              <w:rPr>
                <w:spacing w:val="-4"/>
                <w:sz w:val="24"/>
              </w:rPr>
              <w:t>Российской</w:t>
            </w:r>
          </w:p>
          <w:p w:rsidR="00EE71DF" w:rsidRPr="00EE71DF" w:rsidRDefault="00EE71DF" w:rsidP="00EE71DF">
            <w:pPr>
              <w:spacing w:line="264" w:lineRule="exact"/>
              <w:ind w:left="567"/>
              <w:rPr>
                <w:sz w:val="24"/>
              </w:rPr>
            </w:pPr>
            <w:r w:rsidRPr="00EE71DF">
              <w:rPr>
                <w:sz w:val="24"/>
              </w:rPr>
              <w:t>Федерации</w:t>
            </w:r>
            <w:r w:rsidRPr="00EE71DF">
              <w:rPr>
                <w:spacing w:val="-3"/>
                <w:sz w:val="24"/>
              </w:rPr>
              <w:t xml:space="preserve"> </w:t>
            </w:r>
          </w:p>
        </w:tc>
        <w:tc>
          <w:tcPr>
            <w:tcW w:w="1418" w:type="dxa"/>
          </w:tcPr>
          <w:p w:rsidR="00EE71DF" w:rsidRPr="00EE71DF" w:rsidRDefault="00EE71DF" w:rsidP="00EE71DF">
            <w:pPr>
              <w:spacing w:line="268" w:lineRule="exact"/>
              <w:ind w:left="567" w:right="34"/>
              <w:jc w:val="center"/>
              <w:rPr>
                <w:sz w:val="24"/>
              </w:rPr>
            </w:pPr>
            <w:r w:rsidRPr="00EE71DF">
              <w:rPr>
                <w:spacing w:val="-5"/>
                <w:sz w:val="24"/>
              </w:rPr>
              <w:t>1-11</w:t>
            </w:r>
          </w:p>
        </w:tc>
        <w:tc>
          <w:tcPr>
            <w:tcW w:w="1843" w:type="dxa"/>
          </w:tcPr>
          <w:p w:rsidR="00EE71DF" w:rsidRPr="00EE71DF" w:rsidRDefault="00EE71DF" w:rsidP="00360D89">
            <w:pPr>
              <w:spacing w:line="268" w:lineRule="exact"/>
              <w:ind w:left="25" w:right="71"/>
              <w:rPr>
                <w:sz w:val="24"/>
              </w:rPr>
            </w:pPr>
            <w:r w:rsidRPr="00EE71DF">
              <w:rPr>
                <w:spacing w:val="-7"/>
                <w:sz w:val="24"/>
              </w:rPr>
              <w:t>27-</w:t>
            </w:r>
            <w:r w:rsidRPr="00EE71DF">
              <w:rPr>
                <w:spacing w:val="-2"/>
                <w:sz w:val="24"/>
              </w:rPr>
              <w:t>28.11</w:t>
            </w:r>
          </w:p>
        </w:tc>
        <w:tc>
          <w:tcPr>
            <w:tcW w:w="2834" w:type="dxa"/>
          </w:tcPr>
          <w:p w:rsidR="00EE71DF" w:rsidRPr="00EE71DF" w:rsidRDefault="00EE71DF" w:rsidP="00EE71DF">
            <w:pPr>
              <w:ind w:left="179"/>
              <w:rPr>
                <w:sz w:val="24"/>
              </w:rPr>
            </w:pPr>
            <w:r w:rsidRPr="00EE71DF">
              <w:rPr>
                <w:spacing w:val="-2"/>
                <w:sz w:val="24"/>
              </w:rPr>
              <w:t>Советник</w:t>
            </w:r>
            <w:r w:rsidRPr="00EE71DF">
              <w:rPr>
                <w:spacing w:val="-13"/>
                <w:sz w:val="24"/>
              </w:rPr>
              <w:t xml:space="preserve"> </w:t>
            </w:r>
            <w:r w:rsidRPr="00EE71DF">
              <w:rPr>
                <w:spacing w:val="-2"/>
                <w:sz w:val="24"/>
              </w:rPr>
              <w:t>директора</w:t>
            </w:r>
            <w:r w:rsidRPr="00EE71DF">
              <w:rPr>
                <w:spacing w:val="-13"/>
                <w:sz w:val="24"/>
              </w:rPr>
              <w:t xml:space="preserve"> </w:t>
            </w:r>
            <w:r w:rsidRPr="00EE71DF">
              <w:rPr>
                <w:spacing w:val="-2"/>
                <w:sz w:val="24"/>
              </w:rPr>
              <w:t>по воспитанию</w:t>
            </w:r>
          </w:p>
        </w:tc>
      </w:tr>
      <w:tr w:rsidR="00EE71DF" w:rsidRPr="00EE71DF" w:rsidTr="00EE71DF">
        <w:trPr>
          <w:trHeight w:val="827"/>
        </w:trPr>
        <w:tc>
          <w:tcPr>
            <w:tcW w:w="816" w:type="dxa"/>
          </w:tcPr>
          <w:p w:rsidR="00EE71DF" w:rsidRPr="00EE71DF" w:rsidRDefault="00EE71DF" w:rsidP="00EE71DF">
            <w:pPr>
              <w:spacing w:line="268" w:lineRule="exact"/>
              <w:ind w:left="567" w:right="187"/>
              <w:jc w:val="center"/>
              <w:rPr>
                <w:sz w:val="24"/>
              </w:rPr>
            </w:pPr>
            <w:r w:rsidRPr="00EE71DF">
              <w:rPr>
                <w:spacing w:val="-5"/>
                <w:sz w:val="24"/>
              </w:rPr>
              <w:t>18.</w:t>
            </w:r>
          </w:p>
        </w:tc>
        <w:tc>
          <w:tcPr>
            <w:tcW w:w="4394" w:type="dxa"/>
          </w:tcPr>
          <w:p w:rsidR="00EE71DF" w:rsidRPr="00EE71DF" w:rsidRDefault="00EE71DF" w:rsidP="00EE71DF">
            <w:pPr>
              <w:tabs>
                <w:tab w:val="left" w:pos="1317"/>
                <w:tab w:val="left" w:pos="3096"/>
              </w:tabs>
              <w:ind w:left="567" w:right="94"/>
              <w:rPr>
                <w:sz w:val="24"/>
              </w:rPr>
            </w:pPr>
            <w:r w:rsidRPr="00EE71DF">
              <w:rPr>
                <w:spacing w:val="-2"/>
                <w:sz w:val="24"/>
              </w:rPr>
              <w:t>Акция</w:t>
            </w:r>
            <w:r w:rsidRPr="00EE71DF">
              <w:rPr>
                <w:sz w:val="24"/>
              </w:rPr>
              <w:tab/>
            </w:r>
            <w:r w:rsidRPr="00EE71DF">
              <w:rPr>
                <w:spacing w:val="-2"/>
                <w:sz w:val="24"/>
              </w:rPr>
              <w:t>«Понимаем,</w:t>
            </w:r>
            <w:r w:rsidRPr="00EE71DF">
              <w:rPr>
                <w:sz w:val="24"/>
              </w:rPr>
              <w:tab/>
            </w:r>
            <w:r w:rsidRPr="00EE71DF">
              <w:rPr>
                <w:spacing w:val="-4"/>
                <w:sz w:val="24"/>
              </w:rPr>
              <w:t xml:space="preserve">принимаем, </w:t>
            </w:r>
            <w:r w:rsidRPr="00EE71DF">
              <w:rPr>
                <w:sz w:val="24"/>
              </w:rPr>
              <w:t>помогаем», посвященная</w:t>
            </w:r>
          </w:p>
          <w:p w:rsidR="00EE71DF" w:rsidRPr="00EE71DF" w:rsidRDefault="00EE71DF" w:rsidP="00EE71DF">
            <w:pPr>
              <w:spacing w:line="264" w:lineRule="exact"/>
              <w:ind w:left="567"/>
              <w:rPr>
                <w:sz w:val="24"/>
              </w:rPr>
            </w:pPr>
            <w:r w:rsidRPr="00EE71DF">
              <w:rPr>
                <w:sz w:val="24"/>
              </w:rPr>
              <w:t>Международному</w:t>
            </w:r>
            <w:r w:rsidRPr="00EE71DF">
              <w:rPr>
                <w:spacing w:val="-19"/>
                <w:sz w:val="24"/>
              </w:rPr>
              <w:t xml:space="preserve"> </w:t>
            </w:r>
            <w:r w:rsidRPr="00EE71DF">
              <w:rPr>
                <w:sz w:val="24"/>
              </w:rPr>
              <w:t>дню</w:t>
            </w:r>
            <w:r w:rsidRPr="00EE71DF">
              <w:rPr>
                <w:spacing w:val="-5"/>
                <w:sz w:val="24"/>
              </w:rPr>
              <w:t xml:space="preserve"> </w:t>
            </w:r>
            <w:r w:rsidRPr="00EE71DF">
              <w:rPr>
                <w:spacing w:val="-2"/>
                <w:sz w:val="24"/>
              </w:rPr>
              <w:t>инвалидов.</w:t>
            </w:r>
          </w:p>
        </w:tc>
        <w:tc>
          <w:tcPr>
            <w:tcW w:w="1418" w:type="dxa"/>
          </w:tcPr>
          <w:p w:rsidR="00EE71DF" w:rsidRPr="00EE71DF" w:rsidRDefault="00EE71DF" w:rsidP="00EE71DF">
            <w:pPr>
              <w:spacing w:line="268" w:lineRule="exact"/>
              <w:ind w:left="567" w:right="34"/>
              <w:jc w:val="center"/>
              <w:rPr>
                <w:sz w:val="24"/>
              </w:rPr>
            </w:pPr>
            <w:r w:rsidRPr="00EE71DF">
              <w:rPr>
                <w:spacing w:val="-5"/>
                <w:sz w:val="24"/>
              </w:rPr>
              <w:t>1-11</w:t>
            </w:r>
          </w:p>
        </w:tc>
        <w:tc>
          <w:tcPr>
            <w:tcW w:w="1843" w:type="dxa"/>
          </w:tcPr>
          <w:p w:rsidR="00EE71DF" w:rsidRPr="00EE71DF" w:rsidRDefault="00EE71DF" w:rsidP="00360D89">
            <w:pPr>
              <w:spacing w:line="268" w:lineRule="exact"/>
              <w:ind w:left="25" w:right="71"/>
              <w:rPr>
                <w:sz w:val="24"/>
              </w:rPr>
            </w:pPr>
            <w:r w:rsidRPr="00EE71DF">
              <w:rPr>
                <w:spacing w:val="-7"/>
                <w:sz w:val="24"/>
              </w:rPr>
              <w:t>02-</w:t>
            </w:r>
            <w:r w:rsidRPr="00EE71DF">
              <w:rPr>
                <w:spacing w:val="-2"/>
                <w:sz w:val="24"/>
              </w:rPr>
              <w:t>05.12</w:t>
            </w:r>
          </w:p>
        </w:tc>
        <w:tc>
          <w:tcPr>
            <w:tcW w:w="2834" w:type="dxa"/>
            <w:shd w:val="clear" w:color="auto" w:fill="auto"/>
          </w:tcPr>
          <w:p w:rsidR="00EE71DF" w:rsidRPr="00EE71DF" w:rsidRDefault="00EE71DF" w:rsidP="00EE71DF">
            <w:pPr>
              <w:tabs>
                <w:tab w:val="left" w:pos="1519"/>
              </w:tabs>
              <w:ind w:left="179" w:right="290"/>
              <w:rPr>
                <w:sz w:val="24"/>
              </w:rPr>
            </w:pPr>
          </w:p>
          <w:p w:rsidR="00EE71DF" w:rsidRPr="00EE71DF" w:rsidRDefault="00EE71DF" w:rsidP="00EE71DF">
            <w:pPr>
              <w:tabs>
                <w:tab w:val="left" w:pos="1519"/>
              </w:tabs>
              <w:ind w:left="179" w:right="290"/>
              <w:rPr>
                <w:sz w:val="24"/>
              </w:rPr>
            </w:pPr>
            <w:r w:rsidRPr="00EE71DF">
              <w:rPr>
                <w:sz w:val="24"/>
              </w:rPr>
              <w:t>Классные руководители</w:t>
            </w:r>
          </w:p>
        </w:tc>
      </w:tr>
      <w:tr w:rsidR="00EE71DF" w:rsidRPr="00EE71DF" w:rsidTr="00EE71DF">
        <w:trPr>
          <w:trHeight w:val="827"/>
        </w:trPr>
        <w:tc>
          <w:tcPr>
            <w:tcW w:w="816" w:type="dxa"/>
          </w:tcPr>
          <w:p w:rsidR="00EE71DF" w:rsidRPr="00EE71DF" w:rsidRDefault="00EE71DF" w:rsidP="00EE71DF">
            <w:pPr>
              <w:spacing w:line="268" w:lineRule="exact"/>
              <w:ind w:left="567" w:right="187"/>
              <w:jc w:val="center"/>
              <w:rPr>
                <w:sz w:val="24"/>
              </w:rPr>
            </w:pPr>
            <w:r w:rsidRPr="00EE71DF">
              <w:rPr>
                <w:spacing w:val="-5"/>
                <w:sz w:val="24"/>
              </w:rPr>
              <w:t>19.</w:t>
            </w:r>
          </w:p>
        </w:tc>
        <w:tc>
          <w:tcPr>
            <w:tcW w:w="4394" w:type="dxa"/>
          </w:tcPr>
          <w:p w:rsidR="00EE71DF" w:rsidRPr="00EE71DF" w:rsidRDefault="00EE71DF" w:rsidP="00EE71DF">
            <w:pPr>
              <w:tabs>
                <w:tab w:val="left" w:pos="1982"/>
                <w:tab w:val="left" w:pos="2983"/>
              </w:tabs>
              <w:ind w:left="567" w:right="94"/>
              <w:rPr>
                <w:sz w:val="24"/>
              </w:rPr>
            </w:pPr>
            <w:r w:rsidRPr="00EE71DF">
              <w:rPr>
                <w:sz w:val="24"/>
              </w:rPr>
              <w:t xml:space="preserve">Акция «Добротой измерь себя», </w:t>
            </w:r>
            <w:r w:rsidRPr="00EE71DF">
              <w:rPr>
                <w:spacing w:val="-2"/>
                <w:sz w:val="24"/>
              </w:rPr>
              <w:t>посвященная</w:t>
            </w:r>
            <w:r w:rsidRPr="00EE71DF">
              <w:rPr>
                <w:sz w:val="24"/>
              </w:rPr>
              <w:tab/>
            </w:r>
            <w:r w:rsidRPr="00EE71DF">
              <w:rPr>
                <w:spacing w:val="-4"/>
                <w:sz w:val="24"/>
              </w:rPr>
              <w:t>Дню</w:t>
            </w:r>
            <w:r w:rsidRPr="00EE71DF">
              <w:rPr>
                <w:sz w:val="24"/>
              </w:rPr>
              <w:tab/>
            </w:r>
            <w:r w:rsidRPr="00EE71DF">
              <w:rPr>
                <w:spacing w:val="-2"/>
                <w:sz w:val="24"/>
              </w:rPr>
              <w:t>добровольца</w:t>
            </w:r>
          </w:p>
          <w:p w:rsidR="00EE71DF" w:rsidRPr="00EE71DF" w:rsidRDefault="00EE71DF" w:rsidP="00EE71DF">
            <w:pPr>
              <w:spacing w:line="264" w:lineRule="exact"/>
              <w:ind w:left="567"/>
              <w:rPr>
                <w:sz w:val="24"/>
              </w:rPr>
            </w:pPr>
            <w:r w:rsidRPr="00EE71DF">
              <w:rPr>
                <w:sz w:val="24"/>
              </w:rPr>
              <w:t>(волонтёра)</w:t>
            </w:r>
            <w:r w:rsidRPr="00EE71DF">
              <w:rPr>
                <w:spacing w:val="-7"/>
                <w:sz w:val="24"/>
              </w:rPr>
              <w:t xml:space="preserve"> </w:t>
            </w:r>
            <w:r w:rsidRPr="00EE71DF">
              <w:rPr>
                <w:spacing w:val="-2"/>
                <w:sz w:val="24"/>
              </w:rPr>
              <w:t>России.</w:t>
            </w:r>
          </w:p>
        </w:tc>
        <w:tc>
          <w:tcPr>
            <w:tcW w:w="1418" w:type="dxa"/>
          </w:tcPr>
          <w:p w:rsidR="00EE71DF" w:rsidRPr="00EE71DF" w:rsidRDefault="00EE71DF" w:rsidP="00EE71DF">
            <w:pPr>
              <w:spacing w:line="268" w:lineRule="exact"/>
              <w:ind w:left="567" w:right="34"/>
              <w:jc w:val="center"/>
              <w:rPr>
                <w:sz w:val="24"/>
              </w:rPr>
            </w:pPr>
            <w:r w:rsidRPr="00EE71DF">
              <w:rPr>
                <w:spacing w:val="-5"/>
                <w:sz w:val="24"/>
              </w:rPr>
              <w:t>1-11</w:t>
            </w:r>
          </w:p>
        </w:tc>
        <w:tc>
          <w:tcPr>
            <w:tcW w:w="1843" w:type="dxa"/>
          </w:tcPr>
          <w:p w:rsidR="00EE71DF" w:rsidRPr="00EE71DF" w:rsidRDefault="00EE71DF" w:rsidP="00360D89">
            <w:pPr>
              <w:spacing w:line="268" w:lineRule="exact"/>
              <w:ind w:left="25" w:right="71"/>
              <w:rPr>
                <w:sz w:val="24"/>
              </w:rPr>
            </w:pPr>
            <w:r w:rsidRPr="00EE71DF">
              <w:rPr>
                <w:spacing w:val="-2"/>
                <w:sz w:val="24"/>
              </w:rPr>
              <w:t>05.12</w:t>
            </w:r>
          </w:p>
        </w:tc>
        <w:tc>
          <w:tcPr>
            <w:tcW w:w="2834" w:type="dxa"/>
          </w:tcPr>
          <w:p w:rsidR="00EE71DF" w:rsidRPr="00EE71DF" w:rsidRDefault="00EE71DF" w:rsidP="00EE71DF">
            <w:pPr>
              <w:ind w:left="179" w:right="504"/>
              <w:rPr>
                <w:sz w:val="24"/>
              </w:rPr>
            </w:pPr>
            <w:r w:rsidRPr="00EE71DF">
              <w:rPr>
                <w:spacing w:val="-2"/>
                <w:sz w:val="24"/>
              </w:rPr>
              <w:t xml:space="preserve">Классные </w:t>
            </w:r>
            <w:r w:rsidRPr="00EE71DF">
              <w:rPr>
                <w:spacing w:val="-6"/>
                <w:sz w:val="24"/>
              </w:rPr>
              <w:t>руководители</w:t>
            </w:r>
          </w:p>
        </w:tc>
      </w:tr>
      <w:tr w:rsidR="00EE71DF" w:rsidRPr="00EE71DF" w:rsidTr="00EE71DF">
        <w:trPr>
          <w:trHeight w:val="551"/>
        </w:trPr>
        <w:tc>
          <w:tcPr>
            <w:tcW w:w="816" w:type="dxa"/>
          </w:tcPr>
          <w:p w:rsidR="00EE71DF" w:rsidRPr="00EE71DF" w:rsidRDefault="00EE71DF" w:rsidP="00EE71DF">
            <w:pPr>
              <w:spacing w:line="268" w:lineRule="exact"/>
              <w:ind w:left="567" w:right="187"/>
              <w:jc w:val="center"/>
              <w:rPr>
                <w:sz w:val="24"/>
              </w:rPr>
            </w:pPr>
            <w:r w:rsidRPr="00EE71DF">
              <w:rPr>
                <w:spacing w:val="-5"/>
                <w:sz w:val="24"/>
              </w:rPr>
              <w:t>20.</w:t>
            </w:r>
          </w:p>
        </w:tc>
        <w:tc>
          <w:tcPr>
            <w:tcW w:w="4394" w:type="dxa"/>
          </w:tcPr>
          <w:p w:rsidR="00EE71DF" w:rsidRPr="00EE71DF" w:rsidRDefault="00EE71DF" w:rsidP="00EE71DF">
            <w:pPr>
              <w:spacing w:line="264" w:lineRule="exact"/>
              <w:ind w:left="567"/>
              <w:rPr>
                <w:sz w:val="24"/>
              </w:rPr>
            </w:pPr>
            <w:r w:rsidRPr="00EE71DF">
              <w:rPr>
                <w:sz w:val="24"/>
              </w:rPr>
              <w:t>«День</w:t>
            </w:r>
            <w:r w:rsidRPr="00EE71DF">
              <w:rPr>
                <w:spacing w:val="-4"/>
                <w:sz w:val="24"/>
              </w:rPr>
              <w:t xml:space="preserve"> </w:t>
            </w:r>
            <w:r w:rsidRPr="00EE71DF">
              <w:rPr>
                <w:sz w:val="24"/>
              </w:rPr>
              <w:t>Героев</w:t>
            </w:r>
            <w:r w:rsidRPr="00EE71DF">
              <w:rPr>
                <w:spacing w:val="-5"/>
                <w:sz w:val="24"/>
              </w:rPr>
              <w:t xml:space="preserve"> </w:t>
            </w:r>
            <w:r w:rsidRPr="00EE71DF">
              <w:rPr>
                <w:spacing w:val="-2"/>
                <w:sz w:val="24"/>
              </w:rPr>
              <w:t>Отечества».</w:t>
            </w:r>
          </w:p>
        </w:tc>
        <w:tc>
          <w:tcPr>
            <w:tcW w:w="1418" w:type="dxa"/>
          </w:tcPr>
          <w:p w:rsidR="00EE71DF" w:rsidRPr="00EE71DF" w:rsidRDefault="00EE71DF" w:rsidP="00EE71DF">
            <w:pPr>
              <w:spacing w:line="268" w:lineRule="exact"/>
              <w:ind w:left="567" w:right="34"/>
              <w:jc w:val="center"/>
              <w:rPr>
                <w:sz w:val="24"/>
              </w:rPr>
            </w:pPr>
            <w:r w:rsidRPr="00EE71DF">
              <w:rPr>
                <w:spacing w:val="-5"/>
                <w:sz w:val="24"/>
              </w:rPr>
              <w:t>1-11</w:t>
            </w:r>
          </w:p>
        </w:tc>
        <w:tc>
          <w:tcPr>
            <w:tcW w:w="1843" w:type="dxa"/>
          </w:tcPr>
          <w:p w:rsidR="00EE71DF" w:rsidRPr="00EE71DF" w:rsidRDefault="00EE71DF" w:rsidP="00360D89">
            <w:pPr>
              <w:spacing w:line="268" w:lineRule="exact"/>
              <w:ind w:left="25" w:right="71"/>
              <w:rPr>
                <w:sz w:val="24"/>
              </w:rPr>
            </w:pPr>
            <w:r w:rsidRPr="00EE71DF">
              <w:rPr>
                <w:spacing w:val="-2"/>
                <w:sz w:val="24"/>
              </w:rPr>
              <w:t>09.12</w:t>
            </w:r>
          </w:p>
        </w:tc>
        <w:tc>
          <w:tcPr>
            <w:tcW w:w="2834" w:type="dxa"/>
          </w:tcPr>
          <w:p w:rsidR="00EE71DF" w:rsidRPr="00EE71DF" w:rsidRDefault="00EE71DF" w:rsidP="00EE71DF">
            <w:pPr>
              <w:spacing w:line="268" w:lineRule="exact"/>
              <w:ind w:left="179"/>
              <w:rPr>
                <w:sz w:val="24"/>
              </w:rPr>
            </w:pPr>
            <w:r w:rsidRPr="00EE71DF">
              <w:rPr>
                <w:spacing w:val="-2"/>
                <w:sz w:val="24"/>
              </w:rPr>
              <w:t>Классные</w:t>
            </w:r>
          </w:p>
          <w:p w:rsidR="00EE71DF" w:rsidRPr="00EE71DF" w:rsidRDefault="00EE71DF" w:rsidP="00EE71DF">
            <w:pPr>
              <w:spacing w:line="264" w:lineRule="exact"/>
              <w:ind w:left="179"/>
              <w:rPr>
                <w:sz w:val="24"/>
              </w:rPr>
            </w:pPr>
            <w:r w:rsidRPr="00EE71DF">
              <w:rPr>
                <w:spacing w:val="-2"/>
                <w:sz w:val="24"/>
              </w:rPr>
              <w:t>руководители</w:t>
            </w:r>
          </w:p>
        </w:tc>
      </w:tr>
      <w:tr w:rsidR="00EE71DF" w:rsidRPr="00EE71DF" w:rsidTr="00EE71DF">
        <w:trPr>
          <w:trHeight w:val="827"/>
        </w:trPr>
        <w:tc>
          <w:tcPr>
            <w:tcW w:w="816" w:type="dxa"/>
          </w:tcPr>
          <w:p w:rsidR="00EE71DF" w:rsidRPr="00EE71DF" w:rsidRDefault="00EE71DF" w:rsidP="00EE71DF">
            <w:pPr>
              <w:spacing w:line="268" w:lineRule="exact"/>
              <w:ind w:left="567" w:right="187"/>
              <w:jc w:val="center"/>
              <w:rPr>
                <w:sz w:val="24"/>
              </w:rPr>
            </w:pPr>
            <w:r w:rsidRPr="00EE71DF">
              <w:rPr>
                <w:spacing w:val="-5"/>
                <w:sz w:val="24"/>
              </w:rPr>
              <w:t>21.</w:t>
            </w:r>
          </w:p>
        </w:tc>
        <w:tc>
          <w:tcPr>
            <w:tcW w:w="4394" w:type="dxa"/>
          </w:tcPr>
          <w:p w:rsidR="00EE71DF" w:rsidRPr="00EE71DF" w:rsidRDefault="00EE71DF" w:rsidP="00EE71DF">
            <w:pPr>
              <w:spacing w:line="268" w:lineRule="exact"/>
              <w:ind w:left="567"/>
              <w:rPr>
                <w:sz w:val="24"/>
              </w:rPr>
            </w:pPr>
            <w:r w:rsidRPr="00EE71DF">
              <w:rPr>
                <w:sz w:val="24"/>
              </w:rPr>
              <w:t>Всероссийская</w:t>
            </w:r>
            <w:r w:rsidRPr="00EE71DF">
              <w:rPr>
                <w:spacing w:val="-13"/>
                <w:sz w:val="24"/>
              </w:rPr>
              <w:t xml:space="preserve"> </w:t>
            </w:r>
            <w:r w:rsidRPr="00EE71DF">
              <w:rPr>
                <w:sz w:val="24"/>
              </w:rPr>
              <w:t>акция</w:t>
            </w:r>
            <w:r w:rsidRPr="00EE71DF">
              <w:rPr>
                <w:spacing w:val="-2"/>
                <w:sz w:val="24"/>
              </w:rPr>
              <w:t xml:space="preserve"> </w:t>
            </w:r>
            <w:r w:rsidRPr="00EE71DF">
              <w:rPr>
                <w:sz w:val="24"/>
              </w:rPr>
              <w:t>«Мы</w:t>
            </w:r>
            <w:r w:rsidRPr="00EE71DF">
              <w:rPr>
                <w:spacing w:val="-9"/>
                <w:sz w:val="24"/>
              </w:rPr>
              <w:t xml:space="preserve"> </w:t>
            </w:r>
            <w:r w:rsidRPr="00EE71DF">
              <w:rPr>
                <w:spacing w:val="-10"/>
                <w:sz w:val="24"/>
              </w:rPr>
              <w:t>–</w:t>
            </w:r>
          </w:p>
          <w:p w:rsidR="00EE71DF" w:rsidRPr="00EE71DF" w:rsidRDefault="00EE71DF" w:rsidP="00EE71DF">
            <w:pPr>
              <w:spacing w:line="270" w:lineRule="atLeast"/>
              <w:ind w:left="567"/>
              <w:rPr>
                <w:sz w:val="24"/>
              </w:rPr>
            </w:pPr>
            <w:r w:rsidRPr="00EE71DF">
              <w:rPr>
                <w:sz w:val="24"/>
              </w:rPr>
              <w:t>граждане</w:t>
            </w:r>
            <w:r w:rsidRPr="00EE71DF">
              <w:rPr>
                <w:spacing w:val="40"/>
                <w:sz w:val="24"/>
              </w:rPr>
              <w:t xml:space="preserve"> </w:t>
            </w:r>
            <w:r w:rsidRPr="00EE71DF">
              <w:rPr>
                <w:sz w:val="24"/>
              </w:rPr>
              <w:t>России»,</w:t>
            </w:r>
            <w:r w:rsidRPr="00EE71DF">
              <w:rPr>
                <w:spacing w:val="40"/>
                <w:sz w:val="24"/>
              </w:rPr>
              <w:t xml:space="preserve"> </w:t>
            </w:r>
            <w:r w:rsidRPr="00EE71DF">
              <w:rPr>
                <w:sz w:val="24"/>
              </w:rPr>
              <w:t>посвященная</w:t>
            </w:r>
            <w:r w:rsidRPr="00EE71DF">
              <w:rPr>
                <w:spacing w:val="40"/>
                <w:sz w:val="24"/>
              </w:rPr>
              <w:t xml:space="preserve"> </w:t>
            </w:r>
            <w:r w:rsidRPr="00EE71DF">
              <w:rPr>
                <w:sz w:val="24"/>
              </w:rPr>
              <w:t>Дню Конституции Российской Федерации.</w:t>
            </w:r>
          </w:p>
        </w:tc>
        <w:tc>
          <w:tcPr>
            <w:tcW w:w="1418" w:type="dxa"/>
          </w:tcPr>
          <w:p w:rsidR="00EE71DF" w:rsidRPr="00EE71DF" w:rsidRDefault="00EE71DF" w:rsidP="00EE71DF">
            <w:pPr>
              <w:spacing w:line="268" w:lineRule="exact"/>
              <w:ind w:left="567" w:right="34"/>
              <w:jc w:val="center"/>
              <w:rPr>
                <w:sz w:val="24"/>
              </w:rPr>
            </w:pPr>
            <w:r w:rsidRPr="00EE71DF">
              <w:rPr>
                <w:spacing w:val="-5"/>
                <w:sz w:val="24"/>
              </w:rPr>
              <w:t>1-11</w:t>
            </w:r>
          </w:p>
        </w:tc>
        <w:tc>
          <w:tcPr>
            <w:tcW w:w="1843" w:type="dxa"/>
          </w:tcPr>
          <w:p w:rsidR="00EE71DF" w:rsidRPr="00EE71DF" w:rsidRDefault="00EE71DF" w:rsidP="00360D89">
            <w:pPr>
              <w:spacing w:line="268" w:lineRule="exact"/>
              <w:ind w:left="25" w:right="71"/>
              <w:rPr>
                <w:sz w:val="24"/>
              </w:rPr>
            </w:pPr>
            <w:r w:rsidRPr="00EE71DF">
              <w:rPr>
                <w:spacing w:val="-2"/>
                <w:sz w:val="24"/>
              </w:rPr>
              <w:t>12.12</w:t>
            </w:r>
          </w:p>
        </w:tc>
        <w:tc>
          <w:tcPr>
            <w:tcW w:w="2834" w:type="dxa"/>
          </w:tcPr>
          <w:p w:rsidR="00EE71DF" w:rsidRPr="00EE71DF" w:rsidRDefault="00EE71DF" w:rsidP="00EE71DF">
            <w:pPr>
              <w:ind w:left="179"/>
              <w:rPr>
                <w:spacing w:val="-2"/>
                <w:sz w:val="24"/>
              </w:rPr>
            </w:pPr>
            <w:r w:rsidRPr="00EE71DF">
              <w:rPr>
                <w:spacing w:val="-2"/>
                <w:sz w:val="24"/>
              </w:rPr>
              <w:t>Советник</w:t>
            </w:r>
            <w:r w:rsidRPr="00EE71DF">
              <w:rPr>
                <w:spacing w:val="-13"/>
                <w:sz w:val="24"/>
              </w:rPr>
              <w:t xml:space="preserve"> </w:t>
            </w:r>
            <w:r w:rsidRPr="00EE71DF">
              <w:rPr>
                <w:spacing w:val="-2"/>
                <w:sz w:val="24"/>
              </w:rPr>
              <w:t>директора</w:t>
            </w:r>
            <w:r w:rsidRPr="00EE71DF">
              <w:rPr>
                <w:spacing w:val="-13"/>
                <w:sz w:val="24"/>
              </w:rPr>
              <w:t xml:space="preserve"> </w:t>
            </w:r>
            <w:r w:rsidRPr="00EE71DF">
              <w:rPr>
                <w:spacing w:val="-2"/>
                <w:sz w:val="24"/>
              </w:rPr>
              <w:t>по воспитанию</w:t>
            </w:r>
          </w:p>
          <w:p w:rsidR="00EE71DF" w:rsidRPr="00EE71DF" w:rsidRDefault="00EE71DF" w:rsidP="00EE71DF">
            <w:pPr>
              <w:ind w:left="179"/>
              <w:rPr>
                <w:spacing w:val="-2"/>
                <w:sz w:val="24"/>
              </w:rPr>
            </w:pPr>
            <w:r w:rsidRPr="00EE71DF">
              <w:rPr>
                <w:spacing w:val="-2"/>
                <w:sz w:val="24"/>
              </w:rPr>
              <w:t xml:space="preserve">Классные </w:t>
            </w:r>
            <w:r w:rsidRPr="00EE71DF">
              <w:rPr>
                <w:spacing w:val="-6"/>
                <w:sz w:val="24"/>
              </w:rPr>
              <w:t>руководители</w:t>
            </w:r>
          </w:p>
        </w:tc>
      </w:tr>
      <w:tr w:rsidR="00EE71DF" w:rsidRPr="00EE71DF" w:rsidTr="00EE71DF">
        <w:trPr>
          <w:trHeight w:val="827"/>
        </w:trPr>
        <w:tc>
          <w:tcPr>
            <w:tcW w:w="816" w:type="dxa"/>
          </w:tcPr>
          <w:p w:rsidR="00EE71DF" w:rsidRPr="00EE71DF" w:rsidRDefault="00EE71DF" w:rsidP="00EE71DF">
            <w:pPr>
              <w:spacing w:line="268" w:lineRule="exact"/>
              <w:ind w:left="567" w:right="187"/>
              <w:jc w:val="center"/>
              <w:rPr>
                <w:sz w:val="24"/>
              </w:rPr>
            </w:pPr>
            <w:r w:rsidRPr="00EE71DF">
              <w:rPr>
                <w:spacing w:val="-5"/>
                <w:sz w:val="24"/>
              </w:rPr>
              <w:t>22.</w:t>
            </w:r>
          </w:p>
        </w:tc>
        <w:tc>
          <w:tcPr>
            <w:tcW w:w="4394" w:type="dxa"/>
          </w:tcPr>
          <w:p w:rsidR="00EE71DF" w:rsidRPr="00EE71DF" w:rsidRDefault="00EE71DF" w:rsidP="00EE71DF">
            <w:pPr>
              <w:spacing w:line="268" w:lineRule="exact"/>
              <w:ind w:left="567"/>
              <w:rPr>
                <w:sz w:val="24"/>
              </w:rPr>
            </w:pPr>
            <w:r w:rsidRPr="00EE71DF">
              <w:rPr>
                <w:spacing w:val="-2"/>
                <w:sz w:val="24"/>
              </w:rPr>
              <w:t>«Новогодний</w:t>
            </w:r>
            <w:r w:rsidRPr="00EE71DF">
              <w:rPr>
                <w:spacing w:val="-4"/>
                <w:sz w:val="24"/>
              </w:rPr>
              <w:t xml:space="preserve"> </w:t>
            </w:r>
            <w:r w:rsidRPr="00EE71DF">
              <w:rPr>
                <w:spacing w:val="-2"/>
                <w:sz w:val="24"/>
              </w:rPr>
              <w:t>переполох».</w:t>
            </w:r>
          </w:p>
        </w:tc>
        <w:tc>
          <w:tcPr>
            <w:tcW w:w="1418" w:type="dxa"/>
          </w:tcPr>
          <w:p w:rsidR="00EE71DF" w:rsidRPr="00EE71DF" w:rsidRDefault="00EE71DF" w:rsidP="00EE71DF">
            <w:pPr>
              <w:spacing w:line="268" w:lineRule="exact"/>
              <w:ind w:left="567" w:right="34"/>
              <w:jc w:val="center"/>
              <w:rPr>
                <w:sz w:val="24"/>
              </w:rPr>
            </w:pPr>
            <w:r w:rsidRPr="00EE71DF">
              <w:rPr>
                <w:spacing w:val="-5"/>
                <w:sz w:val="24"/>
              </w:rPr>
              <w:t>1-11</w:t>
            </w:r>
          </w:p>
        </w:tc>
        <w:tc>
          <w:tcPr>
            <w:tcW w:w="1843" w:type="dxa"/>
          </w:tcPr>
          <w:p w:rsidR="00EE71DF" w:rsidRPr="00EE71DF" w:rsidRDefault="00EE71DF" w:rsidP="00360D89">
            <w:pPr>
              <w:ind w:left="25"/>
              <w:rPr>
                <w:sz w:val="24"/>
              </w:rPr>
            </w:pPr>
            <w:r w:rsidRPr="00EE71DF">
              <w:rPr>
                <w:spacing w:val="-4"/>
                <w:sz w:val="24"/>
              </w:rPr>
              <w:t>2-4</w:t>
            </w:r>
            <w:r w:rsidRPr="00EE71DF">
              <w:rPr>
                <w:spacing w:val="-22"/>
                <w:sz w:val="24"/>
              </w:rPr>
              <w:t xml:space="preserve"> </w:t>
            </w:r>
            <w:r w:rsidRPr="00EE71DF">
              <w:rPr>
                <w:spacing w:val="-4"/>
                <w:sz w:val="24"/>
              </w:rPr>
              <w:t xml:space="preserve">неделя </w:t>
            </w:r>
            <w:r w:rsidRPr="00EE71DF">
              <w:rPr>
                <w:spacing w:val="-2"/>
                <w:sz w:val="24"/>
              </w:rPr>
              <w:t>декабря</w:t>
            </w:r>
          </w:p>
        </w:tc>
        <w:tc>
          <w:tcPr>
            <w:tcW w:w="2834" w:type="dxa"/>
          </w:tcPr>
          <w:p w:rsidR="00EE71DF" w:rsidRPr="00EE71DF" w:rsidRDefault="00EE71DF" w:rsidP="00EE71DF">
            <w:pPr>
              <w:ind w:left="179"/>
              <w:rPr>
                <w:sz w:val="24"/>
              </w:rPr>
            </w:pPr>
            <w:r w:rsidRPr="00EE71DF">
              <w:rPr>
                <w:spacing w:val="-2"/>
                <w:sz w:val="24"/>
              </w:rPr>
              <w:t>Советник</w:t>
            </w:r>
            <w:r w:rsidRPr="00EE71DF">
              <w:rPr>
                <w:spacing w:val="-13"/>
                <w:sz w:val="24"/>
              </w:rPr>
              <w:t xml:space="preserve"> </w:t>
            </w:r>
            <w:r w:rsidRPr="00EE71DF">
              <w:rPr>
                <w:spacing w:val="-2"/>
                <w:sz w:val="24"/>
              </w:rPr>
              <w:t>директора</w:t>
            </w:r>
            <w:r w:rsidRPr="00EE71DF">
              <w:rPr>
                <w:spacing w:val="-13"/>
                <w:sz w:val="24"/>
              </w:rPr>
              <w:t xml:space="preserve"> </w:t>
            </w:r>
            <w:r w:rsidRPr="00EE71DF">
              <w:rPr>
                <w:spacing w:val="-2"/>
                <w:sz w:val="24"/>
              </w:rPr>
              <w:t>по воспитанию</w:t>
            </w:r>
          </w:p>
          <w:p w:rsidR="00EE71DF" w:rsidRPr="00EE71DF" w:rsidRDefault="00EE71DF" w:rsidP="00EE71DF">
            <w:pPr>
              <w:spacing w:line="264" w:lineRule="exact"/>
              <w:ind w:left="179"/>
              <w:rPr>
                <w:sz w:val="24"/>
              </w:rPr>
            </w:pPr>
            <w:r w:rsidRPr="00EE71DF">
              <w:rPr>
                <w:sz w:val="24"/>
              </w:rPr>
              <w:t>Классные руководители</w:t>
            </w:r>
          </w:p>
        </w:tc>
      </w:tr>
    </w:tbl>
    <w:p w:rsidR="00EE71DF" w:rsidRPr="00EE71DF" w:rsidRDefault="00EE71DF" w:rsidP="00EE71DF">
      <w:pPr>
        <w:spacing w:before="5"/>
        <w:ind w:left="567"/>
        <w:rPr>
          <w:b/>
          <w:sz w:val="2"/>
          <w:szCs w:val="24"/>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16"/>
        <w:gridCol w:w="4394"/>
        <w:gridCol w:w="1418"/>
        <w:gridCol w:w="1843"/>
        <w:gridCol w:w="2834"/>
      </w:tblGrid>
      <w:tr w:rsidR="00EE71DF" w:rsidRPr="00EE71DF" w:rsidTr="00EE71DF">
        <w:trPr>
          <w:trHeight w:val="553"/>
        </w:trPr>
        <w:tc>
          <w:tcPr>
            <w:tcW w:w="816" w:type="dxa"/>
          </w:tcPr>
          <w:p w:rsidR="00EE71DF" w:rsidRPr="00EE71DF" w:rsidRDefault="00EE71DF" w:rsidP="00EE71DF">
            <w:pPr>
              <w:spacing w:line="270" w:lineRule="exact"/>
              <w:ind w:left="567" w:right="187"/>
              <w:jc w:val="center"/>
              <w:rPr>
                <w:sz w:val="24"/>
              </w:rPr>
            </w:pPr>
            <w:r w:rsidRPr="00EE71DF">
              <w:rPr>
                <w:spacing w:val="-5"/>
                <w:sz w:val="24"/>
              </w:rPr>
              <w:t>23.</w:t>
            </w:r>
          </w:p>
        </w:tc>
        <w:tc>
          <w:tcPr>
            <w:tcW w:w="4394" w:type="dxa"/>
          </w:tcPr>
          <w:p w:rsidR="00EE71DF" w:rsidRPr="00EE71DF" w:rsidRDefault="00EE71DF" w:rsidP="00EE71DF">
            <w:pPr>
              <w:spacing w:line="270" w:lineRule="exact"/>
              <w:ind w:left="567"/>
              <w:rPr>
                <w:sz w:val="24"/>
              </w:rPr>
            </w:pPr>
            <w:r w:rsidRPr="00EE71DF">
              <w:rPr>
                <w:sz w:val="24"/>
              </w:rPr>
              <w:t>Декада</w:t>
            </w:r>
            <w:r w:rsidRPr="00EE71DF">
              <w:rPr>
                <w:spacing w:val="1"/>
                <w:sz w:val="24"/>
              </w:rPr>
              <w:t xml:space="preserve"> </w:t>
            </w:r>
            <w:r w:rsidRPr="00EE71DF">
              <w:rPr>
                <w:sz w:val="24"/>
              </w:rPr>
              <w:t>«Мы</w:t>
            </w:r>
            <w:r w:rsidRPr="00EE71DF">
              <w:rPr>
                <w:spacing w:val="-9"/>
                <w:sz w:val="24"/>
              </w:rPr>
              <w:t xml:space="preserve"> </w:t>
            </w:r>
            <w:r w:rsidRPr="00EE71DF">
              <w:rPr>
                <w:sz w:val="24"/>
              </w:rPr>
              <w:t>за</w:t>
            </w:r>
            <w:r w:rsidRPr="00EE71DF">
              <w:rPr>
                <w:spacing w:val="-8"/>
                <w:sz w:val="24"/>
              </w:rPr>
              <w:t xml:space="preserve"> </w:t>
            </w:r>
            <w:r w:rsidRPr="00EE71DF">
              <w:rPr>
                <w:spacing w:val="-2"/>
                <w:sz w:val="24"/>
              </w:rPr>
              <w:t>ЗОЖ!».</w:t>
            </w:r>
          </w:p>
        </w:tc>
        <w:tc>
          <w:tcPr>
            <w:tcW w:w="1418" w:type="dxa"/>
          </w:tcPr>
          <w:p w:rsidR="00EE71DF" w:rsidRPr="00EE71DF" w:rsidRDefault="00EE71DF" w:rsidP="00EE71DF">
            <w:pPr>
              <w:spacing w:line="270" w:lineRule="exact"/>
              <w:ind w:left="567" w:right="34"/>
              <w:jc w:val="center"/>
              <w:rPr>
                <w:sz w:val="24"/>
              </w:rPr>
            </w:pPr>
            <w:r w:rsidRPr="00EE71DF">
              <w:rPr>
                <w:spacing w:val="-5"/>
                <w:sz w:val="24"/>
              </w:rPr>
              <w:t>1-11</w:t>
            </w:r>
          </w:p>
        </w:tc>
        <w:tc>
          <w:tcPr>
            <w:tcW w:w="1843" w:type="dxa"/>
          </w:tcPr>
          <w:p w:rsidR="00EE71DF" w:rsidRPr="00EE71DF" w:rsidRDefault="00EE71DF" w:rsidP="00360D89">
            <w:pPr>
              <w:spacing w:line="270" w:lineRule="exact"/>
              <w:ind w:left="25" w:right="71"/>
              <w:rPr>
                <w:sz w:val="24"/>
              </w:rPr>
            </w:pPr>
            <w:r w:rsidRPr="00EE71DF">
              <w:rPr>
                <w:spacing w:val="-7"/>
                <w:sz w:val="24"/>
              </w:rPr>
              <w:t>16-</w:t>
            </w:r>
            <w:r w:rsidRPr="00EE71DF">
              <w:rPr>
                <w:spacing w:val="-2"/>
                <w:sz w:val="24"/>
              </w:rPr>
              <w:t>26.01</w:t>
            </w:r>
          </w:p>
        </w:tc>
        <w:tc>
          <w:tcPr>
            <w:tcW w:w="2834" w:type="dxa"/>
          </w:tcPr>
          <w:p w:rsidR="00EE71DF" w:rsidRPr="00EE71DF" w:rsidRDefault="00EE71DF" w:rsidP="00EE71DF">
            <w:pPr>
              <w:ind w:left="179"/>
              <w:rPr>
                <w:sz w:val="24"/>
              </w:rPr>
            </w:pPr>
            <w:r w:rsidRPr="00EE71DF">
              <w:rPr>
                <w:spacing w:val="-2"/>
                <w:sz w:val="24"/>
              </w:rPr>
              <w:t>Советник</w:t>
            </w:r>
            <w:r w:rsidRPr="00EE71DF">
              <w:rPr>
                <w:spacing w:val="-13"/>
                <w:sz w:val="24"/>
              </w:rPr>
              <w:t xml:space="preserve"> </w:t>
            </w:r>
            <w:r w:rsidRPr="00EE71DF">
              <w:rPr>
                <w:spacing w:val="-2"/>
                <w:sz w:val="24"/>
              </w:rPr>
              <w:t>директора</w:t>
            </w:r>
            <w:r w:rsidRPr="00EE71DF">
              <w:rPr>
                <w:spacing w:val="-13"/>
                <w:sz w:val="24"/>
              </w:rPr>
              <w:t xml:space="preserve"> </w:t>
            </w:r>
            <w:r w:rsidRPr="00EE71DF">
              <w:rPr>
                <w:spacing w:val="-2"/>
                <w:sz w:val="24"/>
              </w:rPr>
              <w:t>по воспитанию</w:t>
            </w:r>
          </w:p>
          <w:p w:rsidR="00EE71DF" w:rsidRPr="00EE71DF" w:rsidRDefault="00EE71DF" w:rsidP="00EE71DF">
            <w:pPr>
              <w:spacing w:line="264" w:lineRule="exact"/>
              <w:ind w:left="179"/>
              <w:rPr>
                <w:sz w:val="24"/>
              </w:rPr>
            </w:pPr>
            <w:r w:rsidRPr="00EE71DF">
              <w:rPr>
                <w:sz w:val="24"/>
              </w:rPr>
              <w:t>Учитель физкультуры</w:t>
            </w:r>
          </w:p>
        </w:tc>
      </w:tr>
      <w:tr w:rsidR="00EE71DF" w:rsidRPr="00EE71DF" w:rsidTr="00EE71DF">
        <w:trPr>
          <w:trHeight w:val="1675"/>
        </w:trPr>
        <w:tc>
          <w:tcPr>
            <w:tcW w:w="816" w:type="dxa"/>
          </w:tcPr>
          <w:p w:rsidR="00EE71DF" w:rsidRPr="00EE71DF" w:rsidRDefault="00EE71DF" w:rsidP="00EE71DF">
            <w:pPr>
              <w:spacing w:line="268" w:lineRule="exact"/>
              <w:ind w:left="567" w:right="187"/>
              <w:jc w:val="center"/>
              <w:rPr>
                <w:sz w:val="24"/>
              </w:rPr>
            </w:pPr>
            <w:r w:rsidRPr="00EE71DF">
              <w:rPr>
                <w:spacing w:val="-5"/>
                <w:sz w:val="24"/>
              </w:rPr>
              <w:t>24.</w:t>
            </w:r>
          </w:p>
        </w:tc>
        <w:tc>
          <w:tcPr>
            <w:tcW w:w="4394" w:type="dxa"/>
          </w:tcPr>
          <w:p w:rsidR="00EE71DF" w:rsidRPr="00EE71DF" w:rsidRDefault="00EE71DF" w:rsidP="00EE71DF">
            <w:pPr>
              <w:tabs>
                <w:tab w:val="left" w:pos="1319"/>
                <w:tab w:val="left" w:pos="1924"/>
                <w:tab w:val="left" w:pos="2741"/>
                <w:tab w:val="left" w:pos="3161"/>
              </w:tabs>
              <w:spacing w:line="270" w:lineRule="atLeast"/>
              <w:ind w:left="567" w:right="176"/>
              <w:rPr>
                <w:sz w:val="24"/>
              </w:rPr>
            </w:pPr>
            <w:r w:rsidRPr="00EE71DF">
              <w:rPr>
                <w:spacing w:val="-4"/>
                <w:sz w:val="24"/>
              </w:rPr>
              <w:t>«День</w:t>
            </w:r>
            <w:r w:rsidRPr="00EE71DF">
              <w:rPr>
                <w:sz w:val="24"/>
              </w:rPr>
              <w:tab/>
            </w:r>
            <w:r w:rsidRPr="00EE71DF">
              <w:rPr>
                <w:spacing w:val="-2"/>
                <w:sz w:val="24"/>
              </w:rPr>
              <w:t>полного</w:t>
            </w:r>
            <w:r w:rsidRPr="00EE71DF">
              <w:rPr>
                <w:sz w:val="24"/>
              </w:rPr>
              <w:tab/>
            </w:r>
            <w:r w:rsidRPr="00EE71DF">
              <w:rPr>
                <w:spacing w:val="-2"/>
                <w:sz w:val="24"/>
              </w:rPr>
              <w:t xml:space="preserve">освобождения </w:t>
            </w:r>
            <w:r w:rsidRPr="00EE71DF">
              <w:rPr>
                <w:sz w:val="24"/>
              </w:rPr>
              <w:t>Ленинграда</w:t>
            </w:r>
            <w:r w:rsidRPr="00EE71DF">
              <w:rPr>
                <w:spacing w:val="80"/>
                <w:sz w:val="24"/>
              </w:rPr>
              <w:t xml:space="preserve"> </w:t>
            </w:r>
            <w:r w:rsidRPr="00EE71DF">
              <w:rPr>
                <w:sz w:val="24"/>
              </w:rPr>
              <w:t>от</w:t>
            </w:r>
            <w:r w:rsidRPr="00EE71DF">
              <w:rPr>
                <w:spacing w:val="80"/>
                <w:sz w:val="24"/>
              </w:rPr>
              <w:t xml:space="preserve"> </w:t>
            </w:r>
            <w:r w:rsidRPr="00EE71DF">
              <w:rPr>
                <w:sz w:val="24"/>
              </w:rPr>
              <w:t>фашистской</w:t>
            </w:r>
            <w:r w:rsidRPr="00EE71DF">
              <w:rPr>
                <w:spacing w:val="80"/>
                <w:sz w:val="24"/>
              </w:rPr>
              <w:t xml:space="preserve"> </w:t>
            </w:r>
            <w:r w:rsidRPr="00EE71DF">
              <w:rPr>
                <w:sz w:val="24"/>
              </w:rPr>
              <w:t>блокады. День</w:t>
            </w:r>
            <w:r w:rsidRPr="00EE71DF">
              <w:rPr>
                <w:spacing w:val="80"/>
                <w:sz w:val="24"/>
              </w:rPr>
              <w:t xml:space="preserve"> </w:t>
            </w:r>
            <w:r w:rsidRPr="00EE71DF">
              <w:rPr>
                <w:sz w:val="24"/>
              </w:rPr>
              <w:t>освобождения</w:t>
            </w:r>
            <w:r w:rsidRPr="00EE71DF">
              <w:rPr>
                <w:spacing w:val="80"/>
                <w:sz w:val="24"/>
              </w:rPr>
              <w:t xml:space="preserve"> </w:t>
            </w:r>
            <w:r w:rsidRPr="00EE71DF">
              <w:rPr>
                <w:sz w:val="24"/>
              </w:rPr>
              <w:t>Красной</w:t>
            </w:r>
            <w:r w:rsidRPr="00EE71DF">
              <w:rPr>
                <w:spacing w:val="80"/>
                <w:sz w:val="24"/>
              </w:rPr>
              <w:t xml:space="preserve"> </w:t>
            </w:r>
            <w:r w:rsidRPr="00EE71DF">
              <w:rPr>
                <w:sz w:val="24"/>
              </w:rPr>
              <w:t xml:space="preserve">армией </w:t>
            </w:r>
            <w:r w:rsidRPr="00EE71DF">
              <w:rPr>
                <w:spacing w:val="-2"/>
                <w:sz w:val="24"/>
              </w:rPr>
              <w:t>крупнейшего</w:t>
            </w:r>
            <w:r w:rsidRPr="00EE71DF">
              <w:rPr>
                <w:sz w:val="24"/>
              </w:rPr>
              <w:tab/>
            </w:r>
            <w:r w:rsidRPr="00EE71DF">
              <w:rPr>
                <w:spacing w:val="-2"/>
                <w:sz w:val="24"/>
              </w:rPr>
              <w:t>«лагеря</w:t>
            </w:r>
            <w:r w:rsidRPr="00EE71DF">
              <w:rPr>
                <w:sz w:val="24"/>
              </w:rPr>
              <w:tab/>
            </w:r>
            <w:r w:rsidRPr="00EE71DF">
              <w:rPr>
                <w:sz w:val="24"/>
              </w:rPr>
              <w:tab/>
            </w:r>
            <w:r w:rsidRPr="00EE71DF">
              <w:rPr>
                <w:spacing w:val="-2"/>
                <w:sz w:val="24"/>
              </w:rPr>
              <w:t xml:space="preserve">смерти» </w:t>
            </w:r>
            <w:r w:rsidRPr="00EE71DF">
              <w:rPr>
                <w:sz w:val="24"/>
              </w:rPr>
              <w:t>Аушвиц-Биркенау (Освенцима) – День памяти жертв Холокоста».</w:t>
            </w:r>
          </w:p>
        </w:tc>
        <w:tc>
          <w:tcPr>
            <w:tcW w:w="1418" w:type="dxa"/>
          </w:tcPr>
          <w:p w:rsidR="00EE71DF" w:rsidRPr="00EE71DF" w:rsidRDefault="00EE71DF" w:rsidP="00EE71DF">
            <w:pPr>
              <w:spacing w:line="268" w:lineRule="exact"/>
              <w:ind w:left="567" w:right="34"/>
              <w:jc w:val="center"/>
              <w:rPr>
                <w:sz w:val="24"/>
              </w:rPr>
            </w:pPr>
            <w:r w:rsidRPr="00EE71DF">
              <w:rPr>
                <w:spacing w:val="-5"/>
                <w:sz w:val="24"/>
              </w:rPr>
              <w:t>1-11</w:t>
            </w:r>
          </w:p>
        </w:tc>
        <w:tc>
          <w:tcPr>
            <w:tcW w:w="1843" w:type="dxa"/>
          </w:tcPr>
          <w:p w:rsidR="00EE71DF" w:rsidRPr="00EE71DF" w:rsidRDefault="00EE71DF" w:rsidP="00360D89">
            <w:pPr>
              <w:spacing w:line="268" w:lineRule="exact"/>
              <w:ind w:left="25" w:right="71"/>
              <w:rPr>
                <w:sz w:val="24"/>
              </w:rPr>
            </w:pPr>
            <w:r w:rsidRPr="00EE71DF">
              <w:rPr>
                <w:spacing w:val="-2"/>
                <w:sz w:val="24"/>
              </w:rPr>
              <w:t>27.01</w:t>
            </w:r>
          </w:p>
        </w:tc>
        <w:tc>
          <w:tcPr>
            <w:tcW w:w="2834" w:type="dxa"/>
          </w:tcPr>
          <w:p w:rsidR="00EE71DF" w:rsidRPr="00EE71DF" w:rsidRDefault="00EE71DF" w:rsidP="00EE71DF">
            <w:pPr>
              <w:ind w:left="179" w:right="504"/>
              <w:rPr>
                <w:spacing w:val="-6"/>
                <w:sz w:val="24"/>
              </w:rPr>
            </w:pPr>
            <w:r w:rsidRPr="00EE71DF">
              <w:rPr>
                <w:spacing w:val="-2"/>
                <w:sz w:val="24"/>
              </w:rPr>
              <w:t xml:space="preserve">Классные </w:t>
            </w:r>
            <w:r w:rsidRPr="00EE71DF">
              <w:rPr>
                <w:spacing w:val="-6"/>
                <w:sz w:val="24"/>
              </w:rPr>
              <w:t>руководители</w:t>
            </w:r>
          </w:p>
          <w:p w:rsidR="00EE71DF" w:rsidRPr="00EE71DF" w:rsidRDefault="00EE71DF" w:rsidP="00EE71DF">
            <w:pPr>
              <w:ind w:left="179"/>
              <w:rPr>
                <w:sz w:val="24"/>
              </w:rPr>
            </w:pPr>
            <w:r w:rsidRPr="00EE71DF">
              <w:rPr>
                <w:spacing w:val="-2"/>
                <w:sz w:val="24"/>
              </w:rPr>
              <w:t>Советник</w:t>
            </w:r>
            <w:r w:rsidRPr="00EE71DF">
              <w:rPr>
                <w:spacing w:val="-13"/>
                <w:sz w:val="24"/>
              </w:rPr>
              <w:t xml:space="preserve"> </w:t>
            </w:r>
            <w:r w:rsidRPr="00EE71DF">
              <w:rPr>
                <w:spacing w:val="-2"/>
                <w:sz w:val="24"/>
              </w:rPr>
              <w:t>директора</w:t>
            </w:r>
            <w:r w:rsidRPr="00EE71DF">
              <w:rPr>
                <w:spacing w:val="-13"/>
                <w:sz w:val="24"/>
              </w:rPr>
              <w:t xml:space="preserve"> </w:t>
            </w:r>
            <w:r w:rsidRPr="00EE71DF">
              <w:rPr>
                <w:spacing w:val="-2"/>
                <w:sz w:val="24"/>
              </w:rPr>
              <w:t>по воспитанию</w:t>
            </w:r>
          </w:p>
          <w:p w:rsidR="00EE71DF" w:rsidRPr="00EE71DF" w:rsidRDefault="00EE71DF" w:rsidP="00EE71DF">
            <w:pPr>
              <w:ind w:left="179" w:right="504"/>
              <w:rPr>
                <w:spacing w:val="-6"/>
                <w:sz w:val="24"/>
              </w:rPr>
            </w:pPr>
          </w:p>
        </w:tc>
      </w:tr>
      <w:tr w:rsidR="00EE71DF" w:rsidRPr="00EE71DF" w:rsidTr="00EE71DF">
        <w:trPr>
          <w:trHeight w:val="1103"/>
        </w:trPr>
        <w:tc>
          <w:tcPr>
            <w:tcW w:w="816" w:type="dxa"/>
          </w:tcPr>
          <w:p w:rsidR="00EE71DF" w:rsidRPr="00EE71DF" w:rsidRDefault="00EE71DF" w:rsidP="00EE71DF">
            <w:pPr>
              <w:spacing w:line="268" w:lineRule="exact"/>
              <w:ind w:left="567" w:right="187"/>
              <w:jc w:val="center"/>
              <w:rPr>
                <w:sz w:val="24"/>
              </w:rPr>
            </w:pPr>
            <w:r w:rsidRPr="00EE71DF">
              <w:rPr>
                <w:spacing w:val="-5"/>
                <w:sz w:val="24"/>
              </w:rPr>
              <w:lastRenderedPageBreak/>
              <w:t>25.</w:t>
            </w:r>
          </w:p>
        </w:tc>
        <w:tc>
          <w:tcPr>
            <w:tcW w:w="4394" w:type="dxa"/>
          </w:tcPr>
          <w:p w:rsidR="00EE71DF" w:rsidRPr="00EE71DF" w:rsidRDefault="00EE71DF" w:rsidP="00EE71DF">
            <w:pPr>
              <w:spacing w:line="268" w:lineRule="exact"/>
              <w:ind w:left="567"/>
              <w:rPr>
                <w:sz w:val="24"/>
              </w:rPr>
            </w:pPr>
            <w:r w:rsidRPr="00EE71DF">
              <w:rPr>
                <w:sz w:val="24"/>
              </w:rPr>
              <w:t>Акция</w:t>
            </w:r>
            <w:r w:rsidRPr="00EE71DF">
              <w:rPr>
                <w:spacing w:val="-13"/>
                <w:sz w:val="24"/>
              </w:rPr>
              <w:t xml:space="preserve"> </w:t>
            </w:r>
            <w:r w:rsidRPr="00EE71DF">
              <w:rPr>
                <w:sz w:val="24"/>
              </w:rPr>
              <w:t>«Блокадный</w:t>
            </w:r>
            <w:r w:rsidRPr="00EE71DF">
              <w:rPr>
                <w:spacing w:val="-12"/>
                <w:sz w:val="24"/>
              </w:rPr>
              <w:t xml:space="preserve"> </w:t>
            </w:r>
            <w:r w:rsidRPr="00EE71DF">
              <w:rPr>
                <w:spacing w:val="-2"/>
                <w:sz w:val="24"/>
              </w:rPr>
              <w:t>хлеб».</w:t>
            </w:r>
          </w:p>
          <w:p w:rsidR="00EE71DF" w:rsidRPr="00EE71DF" w:rsidRDefault="00EE71DF" w:rsidP="00EE71DF">
            <w:pPr>
              <w:tabs>
                <w:tab w:val="left" w:pos="1840"/>
                <w:tab w:val="left" w:pos="3377"/>
              </w:tabs>
              <w:ind w:left="567" w:right="97"/>
              <w:rPr>
                <w:sz w:val="24"/>
              </w:rPr>
            </w:pPr>
            <w:r w:rsidRPr="00EE71DF">
              <w:rPr>
                <w:spacing w:val="-2"/>
                <w:sz w:val="24"/>
              </w:rPr>
              <w:t>Мастер-класс</w:t>
            </w:r>
            <w:r w:rsidRPr="00EE71DF">
              <w:rPr>
                <w:sz w:val="24"/>
              </w:rPr>
              <w:tab/>
            </w:r>
            <w:r w:rsidRPr="00EE71DF">
              <w:rPr>
                <w:spacing w:val="-2"/>
                <w:sz w:val="24"/>
              </w:rPr>
              <w:t>«Светлячки</w:t>
            </w:r>
            <w:r w:rsidRPr="00EE71DF">
              <w:rPr>
                <w:sz w:val="24"/>
              </w:rPr>
              <w:tab/>
            </w:r>
            <w:r w:rsidRPr="00EE71DF">
              <w:rPr>
                <w:spacing w:val="-2"/>
                <w:sz w:val="24"/>
              </w:rPr>
              <w:t xml:space="preserve">памяти», </w:t>
            </w:r>
            <w:r w:rsidRPr="00EE71DF">
              <w:rPr>
                <w:sz w:val="24"/>
              </w:rPr>
              <w:t>посвященная освобождению</w:t>
            </w:r>
          </w:p>
          <w:p w:rsidR="00EE71DF" w:rsidRPr="00EE71DF" w:rsidRDefault="00EE71DF" w:rsidP="00EE71DF">
            <w:pPr>
              <w:spacing w:line="264" w:lineRule="exact"/>
              <w:ind w:left="567"/>
              <w:rPr>
                <w:sz w:val="24"/>
              </w:rPr>
            </w:pPr>
            <w:r w:rsidRPr="00EE71DF">
              <w:rPr>
                <w:sz w:val="24"/>
              </w:rPr>
              <w:t>Ленинграда</w:t>
            </w:r>
            <w:r w:rsidRPr="00EE71DF">
              <w:rPr>
                <w:spacing w:val="-10"/>
                <w:sz w:val="24"/>
              </w:rPr>
              <w:t xml:space="preserve"> </w:t>
            </w:r>
            <w:r w:rsidRPr="00EE71DF">
              <w:rPr>
                <w:sz w:val="24"/>
              </w:rPr>
              <w:t>от</w:t>
            </w:r>
            <w:r w:rsidRPr="00EE71DF">
              <w:rPr>
                <w:spacing w:val="-6"/>
                <w:sz w:val="24"/>
              </w:rPr>
              <w:t xml:space="preserve"> </w:t>
            </w:r>
            <w:r w:rsidRPr="00EE71DF">
              <w:rPr>
                <w:sz w:val="24"/>
              </w:rPr>
              <w:t>фашистской</w:t>
            </w:r>
            <w:r w:rsidRPr="00EE71DF">
              <w:rPr>
                <w:spacing w:val="-4"/>
                <w:sz w:val="24"/>
              </w:rPr>
              <w:t xml:space="preserve"> </w:t>
            </w:r>
            <w:r w:rsidRPr="00EE71DF">
              <w:rPr>
                <w:spacing w:val="-2"/>
                <w:sz w:val="24"/>
              </w:rPr>
              <w:t>блокады.</w:t>
            </w:r>
          </w:p>
        </w:tc>
        <w:tc>
          <w:tcPr>
            <w:tcW w:w="1418" w:type="dxa"/>
          </w:tcPr>
          <w:p w:rsidR="00EE71DF" w:rsidRPr="00EE71DF" w:rsidRDefault="00EE71DF" w:rsidP="00EE71DF">
            <w:pPr>
              <w:spacing w:line="268" w:lineRule="exact"/>
              <w:ind w:left="567" w:right="34"/>
              <w:jc w:val="center"/>
              <w:rPr>
                <w:sz w:val="24"/>
              </w:rPr>
            </w:pPr>
            <w:r w:rsidRPr="00EE71DF">
              <w:rPr>
                <w:spacing w:val="-5"/>
                <w:sz w:val="24"/>
              </w:rPr>
              <w:t>1-11</w:t>
            </w:r>
          </w:p>
        </w:tc>
        <w:tc>
          <w:tcPr>
            <w:tcW w:w="1843" w:type="dxa"/>
          </w:tcPr>
          <w:p w:rsidR="00EE71DF" w:rsidRPr="00EE71DF" w:rsidRDefault="00EE71DF" w:rsidP="00360D89">
            <w:pPr>
              <w:spacing w:line="268" w:lineRule="exact"/>
              <w:ind w:left="167" w:right="71"/>
              <w:rPr>
                <w:sz w:val="24"/>
              </w:rPr>
            </w:pPr>
            <w:r w:rsidRPr="00EE71DF">
              <w:rPr>
                <w:spacing w:val="-2"/>
                <w:sz w:val="24"/>
              </w:rPr>
              <w:t>27.01</w:t>
            </w:r>
          </w:p>
        </w:tc>
        <w:tc>
          <w:tcPr>
            <w:tcW w:w="2834" w:type="dxa"/>
          </w:tcPr>
          <w:p w:rsidR="00EE71DF" w:rsidRPr="00EE71DF" w:rsidRDefault="00EE71DF" w:rsidP="00EE71DF">
            <w:pPr>
              <w:ind w:left="179"/>
              <w:rPr>
                <w:sz w:val="24"/>
              </w:rPr>
            </w:pPr>
            <w:r w:rsidRPr="00EE71DF">
              <w:rPr>
                <w:spacing w:val="-2"/>
                <w:sz w:val="24"/>
              </w:rPr>
              <w:t>Советник</w:t>
            </w:r>
            <w:r w:rsidRPr="00EE71DF">
              <w:rPr>
                <w:spacing w:val="-13"/>
                <w:sz w:val="24"/>
              </w:rPr>
              <w:t xml:space="preserve"> </w:t>
            </w:r>
            <w:r w:rsidRPr="00EE71DF">
              <w:rPr>
                <w:spacing w:val="-2"/>
                <w:sz w:val="24"/>
              </w:rPr>
              <w:t>директора</w:t>
            </w:r>
            <w:r w:rsidRPr="00EE71DF">
              <w:rPr>
                <w:spacing w:val="-13"/>
                <w:sz w:val="24"/>
              </w:rPr>
              <w:t xml:space="preserve"> </w:t>
            </w:r>
            <w:r w:rsidRPr="00EE71DF">
              <w:rPr>
                <w:spacing w:val="-2"/>
                <w:sz w:val="24"/>
              </w:rPr>
              <w:t>по воспитанию</w:t>
            </w:r>
          </w:p>
          <w:p w:rsidR="00EE71DF" w:rsidRPr="00EE71DF" w:rsidRDefault="00EE71DF" w:rsidP="00EE71DF">
            <w:pPr>
              <w:ind w:left="179"/>
              <w:rPr>
                <w:sz w:val="24"/>
              </w:rPr>
            </w:pPr>
          </w:p>
        </w:tc>
      </w:tr>
      <w:tr w:rsidR="00EE71DF" w:rsidRPr="00EE71DF" w:rsidTr="00EE71DF">
        <w:trPr>
          <w:trHeight w:val="828"/>
        </w:trPr>
        <w:tc>
          <w:tcPr>
            <w:tcW w:w="816" w:type="dxa"/>
          </w:tcPr>
          <w:p w:rsidR="00EE71DF" w:rsidRPr="00EE71DF" w:rsidRDefault="00EE71DF" w:rsidP="00EE71DF">
            <w:pPr>
              <w:spacing w:line="268" w:lineRule="exact"/>
              <w:ind w:left="567" w:right="187"/>
              <w:jc w:val="center"/>
              <w:rPr>
                <w:sz w:val="24"/>
              </w:rPr>
            </w:pPr>
            <w:r w:rsidRPr="00EE71DF">
              <w:rPr>
                <w:spacing w:val="-5"/>
                <w:sz w:val="24"/>
              </w:rPr>
              <w:t>26.</w:t>
            </w:r>
          </w:p>
        </w:tc>
        <w:tc>
          <w:tcPr>
            <w:tcW w:w="4394" w:type="dxa"/>
          </w:tcPr>
          <w:p w:rsidR="00EE71DF" w:rsidRPr="00EE71DF" w:rsidRDefault="00EE71DF" w:rsidP="00EE71DF">
            <w:pPr>
              <w:spacing w:line="268" w:lineRule="exact"/>
              <w:ind w:left="567"/>
              <w:rPr>
                <w:sz w:val="24"/>
              </w:rPr>
            </w:pPr>
            <w:r w:rsidRPr="00EE71DF">
              <w:rPr>
                <w:sz w:val="24"/>
              </w:rPr>
              <w:t>Смотр</w:t>
            </w:r>
            <w:r w:rsidRPr="00EE71DF">
              <w:rPr>
                <w:spacing w:val="-3"/>
                <w:sz w:val="24"/>
              </w:rPr>
              <w:t xml:space="preserve"> </w:t>
            </w:r>
            <w:r w:rsidRPr="00EE71DF">
              <w:rPr>
                <w:sz w:val="24"/>
              </w:rPr>
              <w:t>строя</w:t>
            </w:r>
            <w:r w:rsidRPr="00EE71DF">
              <w:rPr>
                <w:spacing w:val="-1"/>
                <w:sz w:val="24"/>
              </w:rPr>
              <w:t xml:space="preserve"> </w:t>
            </w:r>
            <w:r w:rsidRPr="00EE71DF">
              <w:rPr>
                <w:sz w:val="24"/>
              </w:rPr>
              <w:t>и</w:t>
            </w:r>
            <w:r w:rsidRPr="00EE71DF">
              <w:rPr>
                <w:spacing w:val="1"/>
                <w:sz w:val="24"/>
              </w:rPr>
              <w:t xml:space="preserve"> </w:t>
            </w:r>
            <w:r w:rsidRPr="00EE71DF">
              <w:rPr>
                <w:spacing w:val="-4"/>
                <w:sz w:val="24"/>
              </w:rPr>
              <w:t>песни</w:t>
            </w:r>
          </w:p>
        </w:tc>
        <w:tc>
          <w:tcPr>
            <w:tcW w:w="1418" w:type="dxa"/>
          </w:tcPr>
          <w:p w:rsidR="00EE71DF" w:rsidRPr="00EE71DF" w:rsidRDefault="00EE71DF" w:rsidP="00EE71DF">
            <w:pPr>
              <w:spacing w:line="268" w:lineRule="exact"/>
              <w:ind w:left="567" w:right="34"/>
              <w:jc w:val="center"/>
              <w:rPr>
                <w:sz w:val="24"/>
              </w:rPr>
            </w:pPr>
            <w:r w:rsidRPr="00EE71DF">
              <w:rPr>
                <w:spacing w:val="-5"/>
                <w:sz w:val="24"/>
              </w:rPr>
              <w:t>1-11</w:t>
            </w:r>
          </w:p>
        </w:tc>
        <w:tc>
          <w:tcPr>
            <w:tcW w:w="1843" w:type="dxa"/>
          </w:tcPr>
          <w:p w:rsidR="00EE71DF" w:rsidRPr="00EE71DF" w:rsidRDefault="00EE71DF" w:rsidP="00360D89">
            <w:pPr>
              <w:spacing w:line="268" w:lineRule="exact"/>
              <w:ind w:left="167" w:right="71"/>
              <w:rPr>
                <w:sz w:val="24"/>
              </w:rPr>
            </w:pPr>
            <w:r w:rsidRPr="00EE71DF">
              <w:rPr>
                <w:spacing w:val="-2"/>
                <w:sz w:val="24"/>
              </w:rPr>
              <w:t>27.01</w:t>
            </w:r>
          </w:p>
        </w:tc>
        <w:tc>
          <w:tcPr>
            <w:tcW w:w="2834" w:type="dxa"/>
          </w:tcPr>
          <w:p w:rsidR="00EE71DF" w:rsidRPr="00EE71DF" w:rsidRDefault="00EE71DF" w:rsidP="00EE71DF">
            <w:pPr>
              <w:ind w:left="179"/>
              <w:rPr>
                <w:sz w:val="24"/>
              </w:rPr>
            </w:pPr>
            <w:r w:rsidRPr="00EE71DF">
              <w:rPr>
                <w:spacing w:val="-2"/>
                <w:sz w:val="24"/>
              </w:rPr>
              <w:t>Советник</w:t>
            </w:r>
            <w:r w:rsidRPr="00EE71DF">
              <w:rPr>
                <w:spacing w:val="-13"/>
                <w:sz w:val="24"/>
              </w:rPr>
              <w:t xml:space="preserve"> </w:t>
            </w:r>
            <w:r w:rsidRPr="00EE71DF">
              <w:rPr>
                <w:spacing w:val="-2"/>
                <w:sz w:val="24"/>
              </w:rPr>
              <w:t>директора</w:t>
            </w:r>
            <w:r w:rsidRPr="00EE71DF">
              <w:rPr>
                <w:spacing w:val="-13"/>
                <w:sz w:val="24"/>
              </w:rPr>
              <w:t xml:space="preserve"> </w:t>
            </w:r>
            <w:r w:rsidRPr="00EE71DF">
              <w:rPr>
                <w:spacing w:val="-2"/>
                <w:sz w:val="24"/>
              </w:rPr>
              <w:t>по воспитанию</w:t>
            </w:r>
          </w:p>
          <w:p w:rsidR="00EE71DF" w:rsidRPr="00EE71DF" w:rsidRDefault="00EE71DF" w:rsidP="00EE71DF">
            <w:pPr>
              <w:spacing w:line="264" w:lineRule="exact"/>
              <w:ind w:left="179"/>
              <w:rPr>
                <w:sz w:val="24"/>
              </w:rPr>
            </w:pPr>
            <w:r w:rsidRPr="00EE71DF">
              <w:rPr>
                <w:sz w:val="24"/>
              </w:rPr>
              <w:t>Классные руководители</w:t>
            </w:r>
          </w:p>
        </w:tc>
      </w:tr>
      <w:tr w:rsidR="00EE71DF" w:rsidRPr="00EE71DF" w:rsidTr="00EE71DF">
        <w:trPr>
          <w:trHeight w:val="827"/>
        </w:trPr>
        <w:tc>
          <w:tcPr>
            <w:tcW w:w="816" w:type="dxa"/>
          </w:tcPr>
          <w:p w:rsidR="00EE71DF" w:rsidRPr="00EE71DF" w:rsidRDefault="00EE71DF" w:rsidP="00EE71DF">
            <w:pPr>
              <w:spacing w:line="268" w:lineRule="exact"/>
              <w:ind w:left="567" w:right="187"/>
              <w:jc w:val="center"/>
              <w:rPr>
                <w:sz w:val="24"/>
              </w:rPr>
            </w:pPr>
            <w:r w:rsidRPr="00EE71DF">
              <w:rPr>
                <w:spacing w:val="-5"/>
                <w:sz w:val="24"/>
              </w:rPr>
              <w:t>27.</w:t>
            </w:r>
          </w:p>
        </w:tc>
        <w:tc>
          <w:tcPr>
            <w:tcW w:w="4394" w:type="dxa"/>
          </w:tcPr>
          <w:p w:rsidR="00EE71DF" w:rsidRPr="00EE71DF" w:rsidRDefault="00EE71DF" w:rsidP="00EE71DF">
            <w:pPr>
              <w:tabs>
                <w:tab w:val="left" w:pos="1670"/>
                <w:tab w:val="left" w:pos="1872"/>
                <w:tab w:val="left" w:pos="2717"/>
                <w:tab w:val="left" w:pos="3259"/>
              </w:tabs>
              <w:ind w:left="567" w:right="277"/>
              <w:rPr>
                <w:sz w:val="24"/>
              </w:rPr>
            </w:pPr>
            <w:r w:rsidRPr="00EE71DF">
              <w:rPr>
                <w:spacing w:val="-2"/>
                <w:sz w:val="24"/>
              </w:rPr>
              <w:t>Тематические</w:t>
            </w:r>
            <w:r w:rsidRPr="00EE71DF">
              <w:rPr>
                <w:sz w:val="24"/>
              </w:rPr>
              <w:tab/>
            </w:r>
            <w:r w:rsidRPr="00EE71DF">
              <w:rPr>
                <w:sz w:val="24"/>
              </w:rPr>
              <w:tab/>
            </w:r>
            <w:r w:rsidRPr="00EE71DF">
              <w:rPr>
                <w:spacing w:val="-2"/>
                <w:sz w:val="24"/>
              </w:rPr>
              <w:t>активности</w:t>
            </w:r>
            <w:r w:rsidRPr="00EE71DF">
              <w:rPr>
                <w:sz w:val="24"/>
              </w:rPr>
              <w:tab/>
            </w:r>
            <w:r w:rsidRPr="00EE71DF">
              <w:rPr>
                <w:spacing w:val="-4"/>
                <w:sz w:val="24"/>
              </w:rPr>
              <w:t xml:space="preserve">«Неделя </w:t>
            </w:r>
            <w:r w:rsidRPr="00EE71DF">
              <w:rPr>
                <w:spacing w:val="-2"/>
                <w:sz w:val="24"/>
              </w:rPr>
              <w:t>российской</w:t>
            </w:r>
            <w:r w:rsidRPr="00EE71DF">
              <w:rPr>
                <w:sz w:val="24"/>
              </w:rPr>
              <w:tab/>
            </w:r>
            <w:r w:rsidRPr="00EE71DF">
              <w:rPr>
                <w:spacing w:val="-2"/>
                <w:sz w:val="24"/>
              </w:rPr>
              <w:t>науки»,</w:t>
            </w:r>
            <w:r w:rsidRPr="00EE71DF">
              <w:rPr>
                <w:sz w:val="24"/>
              </w:rPr>
              <w:tab/>
            </w:r>
            <w:r w:rsidRPr="00EE71DF">
              <w:rPr>
                <w:spacing w:val="-2"/>
                <w:sz w:val="24"/>
              </w:rPr>
              <w:t>посвященные</w:t>
            </w:r>
          </w:p>
          <w:p w:rsidR="00EE71DF" w:rsidRPr="00EE71DF" w:rsidRDefault="00EE71DF" w:rsidP="00EE71DF">
            <w:pPr>
              <w:spacing w:line="264" w:lineRule="exact"/>
              <w:ind w:left="567"/>
              <w:rPr>
                <w:sz w:val="24"/>
              </w:rPr>
            </w:pPr>
            <w:r w:rsidRPr="00EE71DF">
              <w:rPr>
                <w:sz w:val="24"/>
              </w:rPr>
              <w:t>Дню</w:t>
            </w:r>
            <w:r w:rsidRPr="00EE71DF">
              <w:rPr>
                <w:spacing w:val="-4"/>
                <w:sz w:val="24"/>
              </w:rPr>
              <w:t xml:space="preserve"> </w:t>
            </w:r>
            <w:r w:rsidRPr="00EE71DF">
              <w:rPr>
                <w:sz w:val="24"/>
              </w:rPr>
              <w:t>российской</w:t>
            </w:r>
            <w:r w:rsidRPr="00EE71DF">
              <w:rPr>
                <w:spacing w:val="-6"/>
                <w:sz w:val="24"/>
              </w:rPr>
              <w:t xml:space="preserve"> </w:t>
            </w:r>
            <w:r w:rsidRPr="00EE71DF">
              <w:rPr>
                <w:sz w:val="24"/>
              </w:rPr>
              <w:t>науки</w:t>
            </w:r>
            <w:r w:rsidRPr="00EE71DF">
              <w:rPr>
                <w:spacing w:val="-1"/>
                <w:sz w:val="24"/>
              </w:rPr>
              <w:t xml:space="preserve"> </w:t>
            </w:r>
            <w:r w:rsidRPr="00EE71DF">
              <w:rPr>
                <w:spacing w:val="-2"/>
                <w:sz w:val="24"/>
              </w:rPr>
              <w:t>(08.02).</w:t>
            </w:r>
          </w:p>
        </w:tc>
        <w:tc>
          <w:tcPr>
            <w:tcW w:w="1418" w:type="dxa"/>
          </w:tcPr>
          <w:p w:rsidR="00EE71DF" w:rsidRPr="00EE71DF" w:rsidRDefault="00EE71DF" w:rsidP="00EE71DF">
            <w:pPr>
              <w:spacing w:line="268" w:lineRule="exact"/>
              <w:ind w:left="567" w:right="34"/>
              <w:jc w:val="center"/>
              <w:rPr>
                <w:sz w:val="24"/>
              </w:rPr>
            </w:pPr>
            <w:r w:rsidRPr="00EE71DF">
              <w:rPr>
                <w:spacing w:val="-5"/>
                <w:sz w:val="24"/>
              </w:rPr>
              <w:t>1-11</w:t>
            </w:r>
          </w:p>
        </w:tc>
        <w:tc>
          <w:tcPr>
            <w:tcW w:w="1843" w:type="dxa"/>
          </w:tcPr>
          <w:p w:rsidR="00EE71DF" w:rsidRPr="00EE71DF" w:rsidRDefault="00EE71DF" w:rsidP="00360D89">
            <w:pPr>
              <w:spacing w:line="268" w:lineRule="exact"/>
              <w:ind w:left="167" w:right="71"/>
              <w:rPr>
                <w:sz w:val="24"/>
              </w:rPr>
            </w:pPr>
            <w:r w:rsidRPr="00EE71DF">
              <w:rPr>
                <w:spacing w:val="-7"/>
                <w:sz w:val="24"/>
              </w:rPr>
              <w:t>06-</w:t>
            </w:r>
            <w:r w:rsidRPr="00EE71DF">
              <w:rPr>
                <w:spacing w:val="-2"/>
                <w:sz w:val="24"/>
              </w:rPr>
              <w:t>10.02</w:t>
            </w:r>
          </w:p>
        </w:tc>
        <w:tc>
          <w:tcPr>
            <w:tcW w:w="2834" w:type="dxa"/>
          </w:tcPr>
          <w:p w:rsidR="00EE71DF" w:rsidRPr="00EE71DF" w:rsidRDefault="00EE71DF" w:rsidP="00EE71DF">
            <w:pPr>
              <w:ind w:left="179"/>
              <w:rPr>
                <w:sz w:val="24"/>
              </w:rPr>
            </w:pPr>
            <w:r w:rsidRPr="00EE71DF">
              <w:rPr>
                <w:spacing w:val="-2"/>
                <w:sz w:val="24"/>
              </w:rPr>
              <w:t>Советник</w:t>
            </w:r>
            <w:r w:rsidRPr="00EE71DF">
              <w:rPr>
                <w:spacing w:val="-13"/>
                <w:sz w:val="24"/>
              </w:rPr>
              <w:t xml:space="preserve"> </w:t>
            </w:r>
            <w:r w:rsidRPr="00EE71DF">
              <w:rPr>
                <w:spacing w:val="-2"/>
                <w:sz w:val="24"/>
              </w:rPr>
              <w:t>директора</w:t>
            </w:r>
            <w:r w:rsidRPr="00EE71DF">
              <w:rPr>
                <w:spacing w:val="-13"/>
                <w:sz w:val="24"/>
              </w:rPr>
              <w:t xml:space="preserve"> </w:t>
            </w:r>
            <w:r w:rsidRPr="00EE71DF">
              <w:rPr>
                <w:spacing w:val="-2"/>
                <w:sz w:val="24"/>
              </w:rPr>
              <w:t>по воспитанию</w:t>
            </w:r>
          </w:p>
        </w:tc>
      </w:tr>
      <w:tr w:rsidR="00EE71DF" w:rsidRPr="00EE71DF" w:rsidTr="00EE71DF">
        <w:trPr>
          <w:trHeight w:val="827"/>
        </w:trPr>
        <w:tc>
          <w:tcPr>
            <w:tcW w:w="816" w:type="dxa"/>
          </w:tcPr>
          <w:p w:rsidR="00EE71DF" w:rsidRPr="00EE71DF" w:rsidRDefault="00EE71DF" w:rsidP="00EE71DF">
            <w:pPr>
              <w:spacing w:line="268" w:lineRule="exact"/>
              <w:ind w:left="567" w:right="187"/>
              <w:jc w:val="center"/>
              <w:rPr>
                <w:sz w:val="24"/>
              </w:rPr>
            </w:pPr>
            <w:r w:rsidRPr="00EE71DF">
              <w:rPr>
                <w:spacing w:val="-5"/>
                <w:sz w:val="24"/>
              </w:rPr>
              <w:t>28.</w:t>
            </w:r>
          </w:p>
        </w:tc>
        <w:tc>
          <w:tcPr>
            <w:tcW w:w="4394" w:type="dxa"/>
          </w:tcPr>
          <w:p w:rsidR="00EE71DF" w:rsidRPr="00EE71DF" w:rsidRDefault="00EE71DF" w:rsidP="00EE71DF">
            <w:pPr>
              <w:tabs>
                <w:tab w:val="left" w:pos="1476"/>
                <w:tab w:val="left" w:pos="3130"/>
              </w:tabs>
              <w:ind w:left="567" w:right="96"/>
              <w:rPr>
                <w:sz w:val="24"/>
              </w:rPr>
            </w:pPr>
            <w:r w:rsidRPr="00EE71DF">
              <w:rPr>
                <w:sz w:val="24"/>
              </w:rPr>
              <w:t xml:space="preserve">Линейка, посвященная Дню памяти о </w:t>
            </w:r>
            <w:r w:rsidRPr="00EE71DF">
              <w:rPr>
                <w:spacing w:val="-2"/>
                <w:sz w:val="24"/>
              </w:rPr>
              <w:t>россиянах,</w:t>
            </w:r>
            <w:r w:rsidRPr="00EE71DF">
              <w:rPr>
                <w:sz w:val="24"/>
              </w:rPr>
              <w:tab/>
            </w:r>
            <w:r w:rsidRPr="00EE71DF">
              <w:rPr>
                <w:spacing w:val="-2"/>
                <w:sz w:val="24"/>
              </w:rPr>
              <w:t>исполнявших</w:t>
            </w:r>
            <w:r w:rsidRPr="00EE71DF">
              <w:rPr>
                <w:sz w:val="24"/>
              </w:rPr>
              <w:tab/>
            </w:r>
            <w:r w:rsidRPr="00EE71DF">
              <w:rPr>
                <w:spacing w:val="-2"/>
                <w:sz w:val="24"/>
              </w:rPr>
              <w:t>служебный</w:t>
            </w:r>
          </w:p>
          <w:p w:rsidR="00EE71DF" w:rsidRPr="00EE71DF" w:rsidRDefault="00EE71DF" w:rsidP="00EE71DF">
            <w:pPr>
              <w:spacing w:line="264" w:lineRule="exact"/>
              <w:ind w:left="567"/>
              <w:rPr>
                <w:sz w:val="24"/>
              </w:rPr>
            </w:pPr>
            <w:r w:rsidRPr="00EE71DF">
              <w:rPr>
                <w:sz w:val="24"/>
              </w:rPr>
              <w:t>долг</w:t>
            </w:r>
            <w:r w:rsidRPr="00EE71DF">
              <w:rPr>
                <w:spacing w:val="-3"/>
                <w:sz w:val="24"/>
              </w:rPr>
              <w:t xml:space="preserve"> </w:t>
            </w:r>
            <w:r w:rsidRPr="00EE71DF">
              <w:rPr>
                <w:sz w:val="24"/>
              </w:rPr>
              <w:t>за</w:t>
            </w:r>
            <w:r w:rsidRPr="00EE71DF">
              <w:rPr>
                <w:spacing w:val="-3"/>
                <w:sz w:val="24"/>
              </w:rPr>
              <w:t xml:space="preserve"> </w:t>
            </w:r>
            <w:r w:rsidRPr="00EE71DF">
              <w:rPr>
                <w:sz w:val="24"/>
              </w:rPr>
              <w:t>пределами</w:t>
            </w:r>
            <w:r w:rsidRPr="00EE71DF">
              <w:rPr>
                <w:spacing w:val="-1"/>
                <w:sz w:val="24"/>
              </w:rPr>
              <w:t xml:space="preserve"> </w:t>
            </w:r>
            <w:r w:rsidRPr="00EE71DF">
              <w:rPr>
                <w:spacing w:val="-2"/>
                <w:sz w:val="24"/>
              </w:rPr>
              <w:t>Отечества.</w:t>
            </w:r>
          </w:p>
        </w:tc>
        <w:tc>
          <w:tcPr>
            <w:tcW w:w="1418" w:type="dxa"/>
          </w:tcPr>
          <w:p w:rsidR="00EE71DF" w:rsidRPr="00EE71DF" w:rsidRDefault="00EE71DF" w:rsidP="00EE71DF">
            <w:pPr>
              <w:spacing w:line="268" w:lineRule="exact"/>
              <w:ind w:left="567" w:right="34"/>
              <w:jc w:val="center"/>
              <w:rPr>
                <w:sz w:val="24"/>
              </w:rPr>
            </w:pPr>
            <w:r w:rsidRPr="00EE71DF">
              <w:rPr>
                <w:spacing w:val="-5"/>
                <w:sz w:val="24"/>
              </w:rPr>
              <w:t>1-11</w:t>
            </w:r>
          </w:p>
        </w:tc>
        <w:tc>
          <w:tcPr>
            <w:tcW w:w="1843" w:type="dxa"/>
          </w:tcPr>
          <w:p w:rsidR="00EE71DF" w:rsidRPr="00EE71DF" w:rsidRDefault="00EE71DF" w:rsidP="00360D89">
            <w:pPr>
              <w:spacing w:line="268" w:lineRule="exact"/>
              <w:ind w:left="167" w:right="71"/>
              <w:rPr>
                <w:sz w:val="24"/>
              </w:rPr>
            </w:pPr>
            <w:r w:rsidRPr="00EE71DF">
              <w:rPr>
                <w:spacing w:val="-4"/>
                <w:sz w:val="24"/>
              </w:rPr>
              <w:t>2.02</w:t>
            </w:r>
          </w:p>
        </w:tc>
        <w:tc>
          <w:tcPr>
            <w:tcW w:w="2834" w:type="dxa"/>
          </w:tcPr>
          <w:p w:rsidR="00EE71DF" w:rsidRPr="00EE71DF" w:rsidRDefault="00EE71DF" w:rsidP="00EE71DF">
            <w:pPr>
              <w:ind w:left="179"/>
              <w:rPr>
                <w:sz w:val="24"/>
              </w:rPr>
            </w:pPr>
            <w:r w:rsidRPr="00EE71DF">
              <w:rPr>
                <w:spacing w:val="-2"/>
                <w:sz w:val="24"/>
              </w:rPr>
              <w:t>Советник</w:t>
            </w:r>
            <w:r w:rsidRPr="00EE71DF">
              <w:rPr>
                <w:spacing w:val="-13"/>
                <w:sz w:val="24"/>
              </w:rPr>
              <w:t xml:space="preserve"> </w:t>
            </w:r>
            <w:r w:rsidRPr="00EE71DF">
              <w:rPr>
                <w:spacing w:val="-2"/>
                <w:sz w:val="24"/>
              </w:rPr>
              <w:t>директора</w:t>
            </w:r>
            <w:r w:rsidRPr="00EE71DF">
              <w:rPr>
                <w:spacing w:val="-13"/>
                <w:sz w:val="24"/>
              </w:rPr>
              <w:t xml:space="preserve"> </w:t>
            </w:r>
            <w:r w:rsidRPr="00EE71DF">
              <w:rPr>
                <w:spacing w:val="-2"/>
                <w:sz w:val="24"/>
              </w:rPr>
              <w:t>по воспитанию</w:t>
            </w:r>
          </w:p>
        </w:tc>
      </w:tr>
      <w:tr w:rsidR="00EE71DF" w:rsidRPr="00EE71DF" w:rsidTr="00EE71DF">
        <w:trPr>
          <w:trHeight w:val="827"/>
        </w:trPr>
        <w:tc>
          <w:tcPr>
            <w:tcW w:w="816" w:type="dxa"/>
          </w:tcPr>
          <w:p w:rsidR="00EE71DF" w:rsidRPr="00EE71DF" w:rsidRDefault="00EE71DF" w:rsidP="00EE71DF">
            <w:pPr>
              <w:spacing w:line="268" w:lineRule="exact"/>
              <w:ind w:left="567" w:right="187"/>
              <w:jc w:val="center"/>
              <w:rPr>
                <w:sz w:val="24"/>
              </w:rPr>
            </w:pPr>
            <w:r w:rsidRPr="00EE71DF">
              <w:rPr>
                <w:spacing w:val="-5"/>
                <w:sz w:val="24"/>
              </w:rPr>
              <w:t>29.</w:t>
            </w:r>
          </w:p>
        </w:tc>
        <w:tc>
          <w:tcPr>
            <w:tcW w:w="4394" w:type="dxa"/>
          </w:tcPr>
          <w:p w:rsidR="00EE71DF" w:rsidRPr="00EE71DF" w:rsidRDefault="00EE71DF" w:rsidP="00EE71DF">
            <w:pPr>
              <w:spacing w:line="270" w:lineRule="atLeast"/>
              <w:ind w:left="567"/>
              <w:rPr>
                <w:sz w:val="24"/>
              </w:rPr>
            </w:pPr>
            <w:r w:rsidRPr="00EE71DF">
              <w:rPr>
                <w:sz w:val="24"/>
              </w:rPr>
              <w:t>«Международный</w:t>
            </w:r>
            <w:r w:rsidRPr="00EE71DF">
              <w:rPr>
                <w:spacing w:val="80"/>
                <w:sz w:val="24"/>
              </w:rPr>
              <w:t xml:space="preserve"> </w:t>
            </w:r>
            <w:r w:rsidRPr="00EE71DF">
              <w:rPr>
                <w:sz w:val="24"/>
              </w:rPr>
              <w:t>день</w:t>
            </w:r>
            <w:r w:rsidRPr="00EE71DF">
              <w:rPr>
                <w:spacing w:val="80"/>
                <w:sz w:val="24"/>
              </w:rPr>
              <w:t xml:space="preserve"> </w:t>
            </w:r>
            <w:r w:rsidRPr="00EE71DF">
              <w:rPr>
                <w:sz w:val="24"/>
              </w:rPr>
              <w:t>родного языка»</w:t>
            </w:r>
          </w:p>
        </w:tc>
        <w:tc>
          <w:tcPr>
            <w:tcW w:w="1418" w:type="dxa"/>
          </w:tcPr>
          <w:p w:rsidR="00EE71DF" w:rsidRPr="00EE71DF" w:rsidRDefault="00EE71DF" w:rsidP="00EE71DF">
            <w:pPr>
              <w:spacing w:line="268" w:lineRule="exact"/>
              <w:ind w:left="567" w:right="34"/>
              <w:jc w:val="center"/>
              <w:rPr>
                <w:sz w:val="24"/>
              </w:rPr>
            </w:pPr>
            <w:r w:rsidRPr="00EE71DF">
              <w:rPr>
                <w:spacing w:val="-5"/>
                <w:sz w:val="24"/>
              </w:rPr>
              <w:t>1-11</w:t>
            </w:r>
          </w:p>
        </w:tc>
        <w:tc>
          <w:tcPr>
            <w:tcW w:w="1843" w:type="dxa"/>
          </w:tcPr>
          <w:p w:rsidR="00EE71DF" w:rsidRPr="00EE71DF" w:rsidRDefault="00EE71DF" w:rsidP="00360D89">
            <w:pPr>
              <w:spacing w:line="268" w:lineRule="exact"/>
              <w:ind w:left="167" w:right="71"/>
              <w:rPr>
                <w:sz w:val="24"/>
              </w:rPr>
            </w:pPr>
            <w:r w:rsidRPr="00EE71DF">
              <w:rPr>
                <w:spacing w:val="-2"/>
                <w:sz w:val="24"/>
              </w:rPr>
              <w:t>17.02</w:t>
            </w:r>
          </w:p>
        </w:tc>
        <w:tc>
          <w:tcPr>
            <w:tcW w:w="2834" w:type="dxa"/>
          </w:tcPr>
          <w:p w:rsidR="00EE71DF" w:rsidRPr="00EE71DF" w:rsidRDefault="00EE71DF" w:rsidP="00EE71DF">
            <w:pPr>
              <w:ind w:left="179" w:right="504"/>
              <w:rPr>
                <w:spacing w:val="-8"/>
                <w:sz w:val="24"/>
              </w:rPr>
            </w:pPr>
            <w:r w:rsidRPr="00EE71DF">
              <w:rPr>
                <w:spacing w:val="-2"/>
                <w:sz w:val="24"/>
              </w:rPr>
              <w:t xml:space="preserve">Классные </w:t>
            </w:r>
            <w:r w:rsidRPr="00EE71DF">
              <w:rPr>
                <w:spacing w:val="-8"/>
                <w:sz w:val="24"/>
              </w:rPr>
              <w:t>руководители</w:t>
            </w:r>
          </w:p>
          <w:p w:rsidR="00EE71DF" w:rsidRPr="00EE71DF" w:rsidRDefault="00EE71DF" w:rsidP="00EE71DF">
            <w:pPr>
              <w:ind w:left="179" w:right="504"/>
              <w:rPr>
                <w:spacing w:val="-8"/>
                <w:sz w:val="24"/>
              </w:rPr>
            </w:pPr>
            <w:r w:rsidRPr="00EE71DF">
              <w:rPr>
                <w:spacing w:val="-2"/>
                <w:sz w:val="24"/>
              </w:rPr>
              <w:t>Советник</w:t>
            </w:r>
            <w:r w:rsidRPr="00EE71DF">
              <w:rPr>
                <w:spacing w:val="-13"/>
                <w:sz w:val="24"/>
              </w:rPr>
              <w:t xml:space="preserve"> </w:t>
            </w:r>
            <w:r w:rsidRPr="00EE71DF">
              <w:rPr>
                <w:spacing w:val="-2"/>
                <w:sz w:val="24"/>
              </w:rPr>
              <w:t>директора</w:t>
            </w:r>
            <w:r w:rsidRPr="00EE71DF">
              <w:rPr>
                <w:spacing w:val="-13"/>
                <w:sz w:val="24"/>
              </w:rPr>
              <w:t xml:space="preserve"> </w:t>
            </w:r>
            <w:r w:rsidRPr="00EE71DF">
              <w:rPr>
                <w:spacing w:val="-2"/>
                <w:sz w:val="24"/>
              </w:rPr>
              <w:t>по воспитанию</w:t>
            </w:r>
          </w:p>
        </w:tc>
      </w:tr>
      <w:tr w:rsidR="00EE71DF" w:rsidRPr="00EE71DF" w:rsidTr="00EE71DF">
        <w:trPr>
          <w:trHeight w:val="554"/>
        </w:trPr>
        <w:tc>
          <w:tcPr>
            <w:tcW w:w="816" w:type="dxa"/>
          </w:tcPr>
          <w:p w:rsidR="00EE71DF" w:rsidRPr="00EE71DF" w:rsidRDefault="00EE71DF" w:rsidP="00EE71DF">
            <w:pPr>
              <w:spacing w:line="270" w:lineRule="exact"/>
              <w:ind w:left="567" w:right="187"/>
              <w:jc w:val="center"/>
              <w:rPr>
                <w:sz w:val="24"/>
              </w:rPr>
            </w:pPr>
            <w:r w:rsidRPr="00EE71DF">
              <w:rPr>
                <w:spacing w:val="-5"/>
                <w:sz w:val="24"/>
              </w:rPr>
              <w:t>30.</w:t>
            </w:r>
          </w:p>
        </w:tc>
        <w:tc>
          <w:tcPr>
            <w:tcW w:w="4394" w:type="dxa"/>
          </w:tcPr>
          <w:p w:rsidR="00EE71DF" w:rsidRPr="00EE71DF" w:rsidRDefault="00EE71DF" w:rsidP="00EE71DF">
            <w:pPr>
              <w:spacing w:line="270" w:lineRule="exact"/>
              <w:ind w:left="567"/>
              <w:rPr>
                <w:sz w:val="24"/>
              </w:rPr>
            </w:pPr>
            <w:r w:rsidRPr="00EE71DF">
              <w:rPr>
                <w:spacing w:val="-2"/>
                <w:sz w:val="24"/>
              </w:rPr>
              <w:t>Конкурс «Песни</w:t>
            </w:r>
            <w:r w:rsidRPr="00EE71DF">
              <w:rPr>
                <w:spacing w:val="-10"/>
                <w:sz w:val="24"/>
              </w:rPr>
              <w:t xml:space="preserve"> </w:t>
            </w:r>
            <w:r w:rsidRPr="00EE71DF">
              <w:rPr>
                <w:spacing w:val="-2"/>
                <w:sz w:val="24"/>
              </w:rPr>
              <w:t>в</w:t>
            </w:r>
            <w:r w:rsidRPr="00EE71DF">
              <w:rPr>
                <w:spacing w:val="-9"/>
                <w:sz w:val="24"/>
              </w:rPr>
              <w:t xml:space="preserve"> </w:t>
            </w:r>
            <w:r w:rsidRPr="00EE71DF">
              <w:rPr>
                <w:spacing w:val="-2"/>
                <w:sz w:val="24"/>
              </w:rPr>
              <w:t>солдатской</w:t>
            </w:r>
            <w:r w:rsidRPr="00EE71DF">
              <w:rPr>
                <w:spacing w:val="-9"/>
                <w:sz w:val="24"/>
              </w:rPr>
              <w:t xml:space="preserve"> </w:t>
            </w:r>
            <w:r w:rsidRPr="00EE71DF">
              <w:rPr>
                <w:spacing w:val="-2"/>
                <w:sz w:val="24"/>
              </w:rPr>
              <w:t>шинели»</w:t>
            </w:r>
          </w:p>
        </w:tc>
        <w:tc>
          <w:tcPr>
            <w:tcW w:w="1418" w:type="dxa"/>
          </w:tcPr>
          <w:p w:rsidR="00EE71DF" w:rsidRPr="00EE71DF" w:rsidRDefault="00EE71DF" w:rsidP="00EE71DF">
            <w:pPr>
              <w:spacing w:line="270" w:lineRule="exact"/>
              <w:ind w:left="567" w:right="34"/>
              <w:jc w:val="center"/>
              <w:rPr>
                <w:sz w:val="24"/>
              </w:rPr>
            </w:pPr>
            <w:r w:rsidRPr="00EE71DF">
              <w:rPr>
                <w:spacing w:val="-5"/>
                <w:sz w:val="24"/>
              </w:rPr>
              <w:t>1-11</w:t>
            </w:r>
          </w:p>
        </w:tc>
        <w:tc>
          <w:tcPr>
            <w:tcW w:w="1843" w:type="dxa"/>
          </w:tcPr>
          <w:p w:rsidR="00EE71DF" w:rsidRPr="00EE71DF" w:rsidRDefault="00EE71DF" w:rsidP="00360D89">
            <w:pPr>
              <w:spacing w:line="270" w:lineRule="exact"/>
              <w:ind w:left="167" w:right="71"/>
              <w:rPr>
                <w:sz w:val="24"/>
              </w:rPr>
            </w:pPr>
            <w:r w:rsidRPr="00EE71DF">
              <w:rPr>
                <w:spacing w:val="-2"/>
                <w:sz w:val="24"/>
              </w:rPr>
              <w:t>20.02</w:t>
            </w:r>
          </w:p>
        </w:tc>
        <w:tc>
          <w:tcPr>
            <w:tcW w:w="2834" w:type="dxa"/>
          </w:tcPr>
          <w:p w:rsidR="00EE71DF" w:rsidRPr="00EE71DF" w:rsidRDefault="00EE71DF" w:rsidP="00EE71DF">
            <w:pPr>
              <w:spacing w:line="270" w:lineRule="exact"/>
              <w:ind w:left="179"/>
              <w:rPr>
                <w:sz w:val="24"/>
              </w:rPr>
            </w:pPr>
            <w:r w:rsidRPr="00EE71DF">
              <w:rPr>
                <w:spacing w:val="-2"/>
                <w:sz w:val="24"/>
              </w:rPr>
              <w:t>Классные</w:t>
            </w:r>
          </w:p>
          <w:p w:rsidR="00EE71DF" w:rsidRPr="00EE71DF" w:rsidRDefault="00EE71DF" w:rsidP="00EE71DF">
            <w:pPr>
              <w:spacing w:line="264" w:lineRule="exact"/>
              <w:ind w:left="179"/>
              <w:rPr>
                <w:sz w:val="24"/>
              </w:rPr>
            </w:pPr>
            <w:r w:rsidRPr="00EE71DF">
              <w:rPr>
                <w:spacing w:val="-2"/>
                <w:sz w:val="24"/>
              </w:rPr>
              <w:t>руководители</w:t>
            </w:r>
          </w:p>
        </w:tc>
      </w:tr>
      <w:tr w:rsidR="00EE71DF" w:rsidRPr="00EE71DF" w:rsidTr="00EE71DF">
        <w:trPr>
          <w:trHeight w:val="764"/>
        </w:trPr>
        <w:tc>
          <w:tcPr>
            <w:tcW w:w="816" w:type="dxa"/>
          </w:tcPr>
          <w:p w:rsidR="00EE71DF" w:rsidRPr="00EE71DF" w:rsidRDefault="00EE71DF" w:rsidP="00EE71DF">
            <w:pPr>
              <w:spacing w:line="268" w:lineRule="exact"/>
              <w:ind w:left="567" w:right="187"/>
              <w:jc w:val="center"/>
              <w:rPr>
                <w:sz w:val="24"/>
              </w:rPr>
            </w:pPr>
            <w:r w:rsidRPr="00EE71DF">
              <w:rPr>
                <w:sz w:val="24"/>
              </w:rPr>
              <w:t>31.</w:t>
            </w:r>
          </w:p>
        </w:tc>
        <w:tc>
          <w:tcPr>
            <w:tcW w:w="4394" w:type="dxa"/>
          </w:tcPr>
          <w:p w:rsidR="00EE71DF" w:rsidRPr="00EE71DF" w:rsidRDefault="00EE71DF" w:rsidP="00EE71DF">
            <w:pPr>
              <w:tabs>
                <w:tab w:val="left" w:pos="1944"/>
                <w:tab w:val="left" w:pos="2520"/>
              </w:tabs>
              <w:spacing w:line="270" w:lineRule="atLeast"/>
              <w:ind w:left="567" w:right="286"/>
              <w:rPr>
                <w:spacing w:val="-2"/>
                <w:sz w:val="24"/>
              </w:rPr>
            </w:pPr>
            <w:r w:rsidRPr="00EE71DF">
              <w:rPr>
                <w:sz w:val="24"/>
              </w:rPr>
              <w:t xml:space="preserve">«Международный день </w:t>
            </w:r>
            <w:r w:rsidRPr="00EE71DF">
              <w:rPr>
                <w:spacing w:val="-2"/>
                <w:sz w:val="24"/>
              </w:rPr>
              <w:t>телевидения</w:t>
            </w:r>
          </w:p>
          <w:p w:rsidR="00EE71DF" w:rsidRPr="00EE71DF" w:rsidRDefault="00EE71DF" w:rsidP="00EE71DF">
            <w:pPr>
              <w:tabs>
                <w:tab w:val="left" w:pos="1944"/>
                <w:tab w:val="left" w:pos="2520"/>
              </w:tabs>
              <w:spacing w:line="270" w:lineRule="atLeast"/>
              <w:ind w:left="567" w:right="286"/>
              <w:rPr>
                <w:sz w:val="24"/>
              </w:rPr>
            </w:pPr>
            <w:r w:rsidRPr="00EE71DF">
              <w:rPr>
                <w:spacing w:val="-2"/>
                <w:sz w:val="24"/>
              </w:rPr>
              <w:t xml:space="preserve"> </w:t>
            </w:r>
            <w:r w:rsidRPr="00EE71DF">
              <w:rPr>
                <w:spacing w:val="-10"/>
                <w:sz w:val="24"/>
              </w:rPr>
              <w:t>и</w:t>
            </w:r>
            <w:r w:rsidRPr="00EE71DF">
              <w:rPr>
                <w:sz w:val="24"/>
              </w:rPr>
              <w:tab/>
            </w:r>
            <w:r w:rsidRPr="00EE71DF">
              <w:rPr>
                <w:spacing w:val="-4"/>
                <w:sz w:val="24"/>
              </w:rPr>
              <w:t>радиовещания»</w:t>
            </w:r>
          </w:p>
        </w:tc>
        <w:tc>
          <w:tcPr>
            <w:tcW w:w="1418" w:type="dxa"/>
          </w:tcPr>
          <w:p w:rsidR="00EE71DF" w:rsidRPr="00EE71DF" w:rsidRDefault="00EE71DF" w:rsidP="00EE71DF">
            <w:pPr>
              <w:spacing w:line="268" w:lineRule="exact"/>
              <w:ind w:left="567" w:right="34"/>
              <w:jc w:val="center"/>
              <w:rPr>
                <w:sz w:val="24"/>
              </w:rPr>
            </w:pPr>
            <w:r w:rsidRPr="00EE71DF">
              <w:rPr>
                <w:spacing w:val="-5"/>
                <w:sz w:val="24"/>
              </w:rPr>
              <w:t>1-11</w:t>
            </w:r>
          </w:p>
        </w:tc>
        <w:tc>
          <w:tcPr>
            <w:tcW w:w="1843" w:type="dxa"/>
          </w:tcPr>
          <w:p w:rsidR="00EE71DF" w:rsidRPr="00EE71DF" w:rsidRDefault="00EE71DF" w:rsidP="00360D89">
            <w:pPr>
              <w:spacing w:line="268" w:lineRule="exact"/>
              <w:ind w:left="167" w:right="71"/>
              <w:rPr>
                <w:sz w:val="24"/>
              </w:rPr>
            </w:pPr>
            <w:r w:rsidRPr="00EE71DF">
              <w:rPr>
                <w:spacing w:val="-2"/>
                <w:sz w:val="24"/>
              </w:rPr>
              <w:t>03.03</w:t>
            </w:r>
          </w:p>
        </w:tc>
        <w:tc>
          <w:tcPr>
            <w:tcW w:w="2834" w:type="dxa"/>
          </w:tcPr>
          <w:p w:rsidR="00EE71DF" w:rsidRPr="00EE71DF" w:rsidRDefault="00EE71DF" w:rsidP="00EE71DF">
            <w:pPr>
              <w:ind w:left="179" w:right="504"/>
              <w:rPr>
                <w:spacing w:val="-6"/>
                <w:sz w:val="24"/>
              </w:rPr>
            </w:pPr>
            <w:r w:rsidRPr="00EE71DF">
              <w:rPr>
                <w:spacing w:val="-2"/>
                <w:sz w:val="24"/>
              </w:rPr>
              <w:t xml:space="preserve">Классные </w:t>
            </w:r>
            <w:r w:rsidRPr="00EE71DF">
              <w:rPr>
                <w:spacing w:val="-6"/>
                <w:sz w:val="24"/>
              </w:rPr>
              <w:t>руководители</w:t>
            </w:r>
          </w:p>
          <w:p w:rsidR="00EE71DF" w:rsidRPr="00EE71DF" w:rsidRDefault="00EE71DF" w:rsidP="00EE71DF">
            <w:pPr>
              <w:ind w:left="179" w:right="504"/>
              <w:rPr>
                <w:spacing w:val="-6"/>
                <w:sz w:val="24"/>
              </w:rPr>
            </w:pPr>
            <w:r w:rsidRPr="00EE71DF">
              <w:rPr>
                <w:spacing w:val="-2"/>
                <w:sz w:val="24"/>
              </w:rPr>
              <w:t>Советник</w:t>
            </w:r>
            <w:r w:rsidRPr="00EE71DF">
              <w:rPr>
                <w:spacing w:val="-13"/>
                <w:sz w:val="24"/>
              </w:rPr>
              <w:t xml:space="preserve"> </w:t>
            </w:r>
            <w:r w:rsidRPr="00EE71DF">
              <w:rPr>
                <w:spacing w:val="-2"/>
                <w:sz w:val="24"/>
              </w:rPr>
              <w:t>директора</w:t>
            </w:r>
            <w:r w:rsidRPr="00EE71DF">
              <w:rPr>
                <w:spacing w:val="-13"/>
                <w:sz w:val="24"/>
              </w:rPr>
              <w:t xml:space="preserve"> </w:t>
            </w:r>
            <w:r w:rsidRPr="00EE71DF">
              <w:rPr>
                <w:spacing w:val="-2"/>
                <w:sz w:val="24"/>
              </w:rPr>
              <w:t>по воспитанию</w:t>
            </w:r>
          </w:p>
        </w:tc>
      </w:tr>
      <w:tr w:rsidR="00EE71DF" w:rsidRPr="00EE71DF" w:rsidTr="00EE71DF">
        <w:trPr>
          <w:trHeight w:val="570"/>
        </w:trPr>
        <w:tc>
          <w:tcPr>
            <w:tcW w:w="816" w:type="dxa"/>
          </w:tcPr>
          <w:p w:rsidR="00EE71DF" w:rsidRPr="00EE71DF" w:rsidRDefault="00EE71DF" w:rsidP="00EE71DF">
            <w:pPr>
              <w:spacing w:line="268" w:lineRule="exact"/>
              <w:ind w:left="567" w:right="187"/>
              <w:jc w:val="center"/>
              <w:rPr>
                <w:sz w:val="24"/>
              </w:rPr>
            </w:pPr>
            <w:r w:rsidRPr="00EE71DF">
              <w:rPr>
                <w:spacing w:val="-5"/>
                <w:sz w:val="24"/>
              </w:rPr>
              <w:t>32.</w:t>
            </w:r>
          </w:p>
        </w:tc>
        <w:tc>
          <w:tcPr>
            <w:tcW w:w="4394" w:type="dxa"/>
          </w:tcPr>
          <w:p w:rsidR="00EE71DF" w:rsidRPr="00EE71DF" w:rsidRDefault="00EE71DF" w:rsidP="00EE71DF">
            <w:pPr>
              <w:spacing w:line="264" w:lineRule="exact"/>
              <w:ind w:left="567"/>
              <w:rPr>
                <w:sz w:val="24"/>
              </w:rPr>
            </w:pPr>
            <w:r w:rsidRPr="00EE71DF">
              <w:rPr>
                <w:sz w:val="24"/>
              </w:rPr>
              <w:t>«День</w:t>
            </w:r>
            <w:r w:rsidRPr="00EE71DF">
              <w:rPr>
                <w:spacing w:val="40"/>
                <w:sz w:val="24"/>
              </w:rPr>
              <w:t xml:space="preserve"> </w:t>
            </w:r>
            <w:r w:rsidRPr="00EE71DF">
              <w:rPr>
                <w:sz w:val="24"/>
              </w:rPr>
              <w:t>Земли.</w:t>
            </w:r>
          </w:p>
        </w:tc>
        <w:tc>
          <w:tcPr>
            <w:tcW w:w="1418" w:type="dxa"/>
          </w:tcPr>
          <w:p w:rsidR="00EE71DF" w:rsidRPr="00EE71DF" w:rsidRDefault="00EE71DF" w:rsidP="00EE71DF">
            <w:pPr>
              <w:spacing w:line="268" w:lineRule="exact"/>
              <w:ind w:left="567" w:right="34"/>
              <w:jc w:val="center"/>
              <w:rPr>
                <w:sz w:val="24"/>
              </w:rPr>
            </w:pPr>
            <w:r w:rsidRPr="00EE71DF">
              <w:rPr>
                <w:spacing w:val="-5"/>
                <w:sz w:val="24"/>
              </w:rPr>
              <w:t>1-11</w:t>
            </w:r>
          </w:p>
        </w:tc>
        <w:tc>
          <w:tcPr>
            <w:tcW w:w="1843" w:type="dxa"/>
          </w:tcPr>
          <w:p w:rsidR="00EE71DF" w:rsidRPr="00EE71DF" w:rsidRDefault="00EE71DF" w:rsidP="00360D89">
            <w:pPr>
              <w:spacing w:line="268" w:lineRule="exact"/>
              <w:ind w:left="167" w:right="71"/>
              <w:rPr>
                <w:sz w:val="24"/>
              </w:rPr>
            </w:pPr>
            <w:r w:rsidRPr="00EE71DF">
              <w:rPr>
                <w:spacing w:val="-2"/>
                <w:sz w:val="24"/>
              </w:rPr>
              <w:t>17.03</w:t>
            </w:r>
          </w:p>
        </w:tc>
        <w:tc>
          <w:tcPr>
            <w:tcW w:w="2834" w:type="dxa"/>
          </w:tcPr>
          <w:p w:rsidR="00EE71DF" w:rsidRPr="00EE71DF" w:rsidRDefault="00EE71DF" w:rsidP="00EE71DF">
            <w:pPr>
              <w:ind w:left="179" w:right="504"/>
              <w:rPr>
                <w:sz w:val="24"/>
              </w:rPr>
            </w:pPr>
            <w:r w:rsidRPr="00EE71DF">
              <w:rPr>
                <w:spacing w:val="-2"/>
                <w:sz w:val="24"/>
              </w:rPr>
              <w:t xml:space="preserve">Классные </w:t>
            </w:r>
            <w:r w:rsidRPr="00EE71DF">
              <w:rPr>
                <w:spacing w:val="-8"/>
                <w:sz w:val="24"/>
              </w:rPr>
              <w:t>руководители</w:t>
            </w:r>
          </w:p>
        </w:tc>
      </w:tr>
      <w:tr w:rsidR="00EE71DF" w:rsidRPr="00EE71DF" w:rsidTr="00EE71DF">
        <w:trPr>
          <w:trHeight w:val="827"/>
        </w:trPr>
        <w:tc>
          <w:tcPr>
            <w:tcW w:w="816" w:type="dxa"/>
          </w:tcPr>
          <w:p w:rsidR="00EE71DF" w:rsidRPr="00EE71DF" w:rsidRDefault="00EE71DF" w:rsidP="00EE71DF">
            <w:pPr>
              <w:spacing w:line="268" w:lineRule="exact"/>
              <w:ind w:left="567" w:right="187"/>
              <w:jc w:val="center"/>
              <w:rPr>
                <w:sz w:val="24"/>
              </w:rPr>
            </w:pPr>
            <w:r w:rsidRPr="00EE71DF">
              <w:rPr>
                <w:spacing w:val="-5"/>
                <w:sz w:val="24"/>
              </w:rPr>
              <w:t>33.</w:t>
            </w:r>
          </w:p>
        </w:tc>
        <w:tc>
          <w:tcPr>
            <w:tcW w:w="4394" w:type="dxa"/>
          </w:tcPr>
          <w:p w:rsidR="00EE71DF" w:rsidRPr="00EE71DF" w:rsidRDefault="00EE71DF" w:rsidP="00EE71DF">
            <w:pPr>
              <w:tabs>
                <w:tab w:val="left" w:pos="1855"/>
                <w:tab w:val="left" w:pos="2585"/>
                <w:tab w:val="left" w:pos="2880"/>
              </w:tabs>
              <w:ind w:left="567" w:right="274"/>
              <w:rPr>
                <w:sz w:val="24"/>
              </w:rPr>
            </w:pPr>
            <w:r w:rsidRPr="00EE71DF">
              <w:rPr>
                <w:sz w:val="24"/>
              </w:rPr>
              <w:t xml:space="preserve">День </w:t>
            </w:r>
            <w:r w:rsidRPr="00EE71DF">
              <w:rPr>
                <w:sz w:val="24"/>
              </w:rPr>
              <w:tab/>
            </w:r>
            <w:r w:rsidRPr="00EE71DF">
              <w:rPr>
                <w:spacing w:val="-2"/>
                <w:sz w:val="24"/>
              </w:rPr>
              <w:t>воссоединения</w:t>
            </w:r>
          </w:p>
          <w:p w:rsidR="00EE71DF" w:rsidRPr="00EE71DF" w:rsidRDefault="00EE71DF" w:rsidP="00EE71DF">
            <w:pPr>
              <w:spacing w:line="264" w:lineRule="exact"/>
              <w:ind w:left="567"/>
              <w:rPr>
                <w:sz w:val="24"/>
              </w:rPr>
            </w:pPr>
            <w:r w:rsidRPr="00EE71DF">
              <w:rPr>
                <w:sz w:val="24"/>
              </w:rPr>
              <w:t>Крыма</w:t>
            </w:r>
            <w:r w:rsidRPr="00EE71DF">
              <w:rPr>
                <w:spacing w:val="-2"/>
                <w:sz w:val="24"/>
              </w:rPr>
              <w:t xml:space="preserve"> </w:t>
            </w:r>
            <w:r w:rsidRPr="00EE71DF">
              <w:rPr>
                <w:sz w:val="24"/>
              </w:rPr>
              <w:t>с</w:t>
            </w:r>
            <w:r w:rsidRPr="00EE71DF">
              <w:rPr>
                <w:spacing w:val="-2"/>
                <w:sz w:val="24"/>
              </w:rPr>
              <w:t xml:space="preserve"> Россией.</w:t>
            </w:r>
          </w:p>
        </w:tc>
        <w:tc>
          <w:tcPr>
            <w:tcW w:w="1418" w:type="dxa"/>
          </w:tcPr>
          <w:p w:rsidR="00EE71DF" w:rsidRPr="00EE71DF" w:rsidRDefault="00EE71DF" w:rsidP="00EE71DF">
            <w:pPr>
              <w:spacing w:line="268" w:lineRule="exact"/>
              <w:ind w:left="567" w:right="34"/>
              <w:jc w:val="center"/>
              <w:rPr>
                <w:sz w:val="24"/>
              </w:rPr>
            </w:pPr>
            <w:r w:rsidRPr="00EE71DF">
              <w:rPr>
                <w:spacing w:val="-5"/>
                <w:sz w:val="24"/>
              </w:rPr>
              <w:t>1-11</w:t>
            </w:r>
          </w:p>
        </w:tc>
        <w:tc>
          <w:tcPr>
            <w:tcW w:w="1843" w:type="dxa"/>
          </w:tcPr>
          <w:p w:rsidR="00EE71DF" w:rsidRPr="00EE71DF" w:rsidRDefault="00EE71DF" w:rsidP="00360D89">
            <w:pPr>
              <w:spacing w:line="268" w:lineRule="exact"/>
              <w:ind w:left="167" w:right="71"/>
              <w:rPr>
                <w:sz w:val="24"/>
              </w:rPr>
            </w:pPr>
            <w:r w:rsidRPr="00EE71DF">
              <w:rPr>
                <w:spacing w:val="-2"/>
                <w:sz w:val="24"/>
              </w:rPr>
              <w:t>18.03</w:t>
            </w:r>
          </w:p>
        </w:tc>
        <w:tc>
          <w:tcPr>
            <w:tcW w:w="2834" w:type="dxa"/>
          </w:tcPr>
          <w:p w:rsidR="00EE71DF" w:rsidRPr="00EE71DF" w:rsidRDefault="00EE71DF" w:rsidP="00EE71DF">
            <w:pPr>
              <w:tabs>
                <w:tab w:val="left" w:pos="1377"/>
                <w:tab w:val="left" w:pos="2602"/>
              </w:tabs>
              <w:ind w:left="179" w:right="91"/>
              <w:rPr>
                <w:spacing w:val="-8"/>
                <w:sz w:val="24"/>
              </w:rPr>
            </w:pPr>
            <w:r w:rsidRPr="00EE71DF">
              <w:rPr>
                <w:spacing w:val="-2"/>
                <w:sz w:val="24"/>
              </w:rPr>
              <w:t xml:space="preserve">Классные </w:t>
            </w:r>
            <w:r w:rsidRPr="00EE71DF">
              <w:rPr>
                <w:spacing w:val="-8"/>
                <w:sz w:val="24"/>
              </w:rPr>
              <w:t>руководители</w:t>
            </w:r>
          </w:p>
          <w:p w:rsidR="00EE71DF" w:rsidRPr="00EE71DF" w:rsidRDefault="00EE71DF" w:rsidP="00EE71DF">
            <w:pPr>
              <w:tabs>
                <w:tab w:val="left" w:pos="1377"/>
                <w:tab w:val="left" w:pos="2602"/>
              </w:tabs>
              <w:ind w:left="179" w:right="91"/>
              <w:rPr>
                <w:sz w:val="24"/>
              </w:rPr>
            </w:pPr>
            <w:r w:rsidRPr="00EE71DF">
              <w:rPr>
                <w:spacing w:val="-8"/>
                <w:sz w:val="24"/>
              </w:rPr>
              <w:t xml:space="preserve"> </w:t>
            </w:r>
            <w:r w:rsidRPr="00EE71DF">
              <w:rPr>
                <w:spacing w:val="-2"/>
                <w:sz w:val="24"/>
              </w:rPr>
              <w:t>Советник</w:t>
            </w:r>
            <w:r w:rsidRPr="00EE71DF">
              <w:rPr>
                <w:spacing w:val="-13"/>
                <w:sz w:val="24"/>
              </w:rPr>
              <w:t xml:space="preserve"> </w:t>
            </w:r>
            <w:r w:rsidRPr="00EE71DF">
              <w:rPr>
                <w:spacing w:val="-2"/>
                <w:sz w:val="24"/>
              </w:rPr>
              <w:t>директора</w:t>
            </w:r>
            <w:r w:rsidRPr="00EE71DF">
              <w:rPr>
                <w:spacing w:val="-13"/>
                <w:sz w:val="24"/>
              </w:rPr>
              <w:t xml:space="preserve"> </w:t>
            </w:r>
            <w:r w:rsidRPr="00EE71DF">
              <w:rPr>
                <w:spacing w:val="-2"/>
                <w:sz w:val="24"/>
              </w:rPr>
              <w:t>по воспитанию</w:t>
            </w:r>
          </w:p>
        </w:tc>
      </w:tr>
      <w:tr w:rsidR="00EE71DF" w:rsidRPr="00EE71DF" w:rsidTr="00EE71DF">
        <w:trPr>
          <w:trHeight w:val="827"/>
        </w:trPr>
        <w:tc>
          <w:tcPr>
            <w:tcW w:w="816" w:type="dxa"/>
          </w:tcPr>
          <w:p w:rsidR="00EE71DF" w:rsidRPr="00EE71DF" w:rsidRDefault="00EE71DF" w:rsidP="00EE71DF">
            <w:pPr>
              <w:spacing w:line="268" w:lineRule="exact"/>
              <w:ind w:left="567" w:right="187"/>
              <w:jc w:val="center"/>
              <w:rPr>
                <w:sz w:val="24"/>
              </w:rPr>
            </w:pPr>
            <w:r w:rsidRPr="00EE71DF">
              <w:rPr>
                <w:sz w:val="24"/>
              </w:rPr>
              <w:t>34.</w:t>
            </w:r>
          </w:p>
        </w:tc>
        <w:tc>
          <w:tcPr>
            <w:tcW w:w="4394" w:type="dxa"/>
          </w:tcPr>
          <w:p w:rsidR="00EE71DF" w:rsidRPr="00EE71DF" w:rsidRDefault="00EE71DF" w:rsidP="00EE71DF">
            <w:pPr>
              <w:tabs>
                <w:tab w:val="left" w:pos="2455"/>
                <w:tab w:val="left" w:pos="2765"/>
                <w:tab w:val="left" w:pos="3300"/>
              </w:tabs>
              <w:ind w:left="567" w:right="277"/>
              <w:rPr>
                <w:sz w:val="24"/>
              </w:rPr>
            </w:pPr>
            <w:r w:rsidRPr="00EE71DF">
              <w:rPr>
                <w:spacing w:val="-2"/>
                <w:sz w:val="24"/>
              </w:rPr>
              <w:t>Викторина,</w:t>
            </w:r>
            <w:r w:rsidRPr="00EE71DF">
              <w:rPr>
                <w:sz w:val="24"/>
              </w:rPr>
              <w:tab/>
            </w:r>
            <w:r w:rsidRPr="00EE71DF">
              <w:rPr>
                <w:sz w:val="24"/>
              </w:rPr>
              <w:tab/>
            </w:r>
            <w:r w:rsidRPr="00EE71DF">
              <w:rPr>
                <w:spacing w:val="-2"/>
                <w:sz w:val="24"/>
              </w:rPr>
              <w:t>посвященная Международному</w:t>
            </w:r>
            <w:r w:rsidRPr="00EE71DF">
              <w:rPr>
                <w:sz w:val="24"/>
              </w:rPr>
              <w:tab/>
            </w:r>
            <w:r w:rsidRPr="00EE71DF">
              <w:rPr>
                <w:spacing w:val="-5"/>
                <w:sz w:val="24"/>
              </w:rPr>
              <w:t>дню</w:t>
            </w:r>
            <w:r w:rsidRPr="00EE71DF">
              <w:rPr>
                <w:sz w:val="24"/>
              </w:rPr>
              <w:tab/>
            </w:r>
            <w:r w:rsidRPr="00EE71DF">
              <w:rPr>
                <w:spacing w:val="-6"/>
                <w:sz w:val="24"/>
              </w:rPr>
              <w:t>родного</w:t>
            </w:r>
          </w:p>
          <w:p w:rsidR="00EE71DF" w:rsidRPr="00EE71DF" w:rsidRDefault="00EE71DF" w:rsidP="00EE71DF">
            <w:pPr>
              <w:spacing w:line="264" w:lineRule="exact"/>
              <w:ind w:left="567"/>
              <w:rPr>
                <w:sz w:val="24"/>
              </w:rPr>
            </w:pPr>
            <w:r w:rsidRPr="00EE71DF">
              <w:rPr>
                <w:spacing w:val="-2"/>
                <w:sz w:val="24"/>
              </w:rPr>
              <w:t>языка.</w:t>
            </w:r>
          </w:p>
        </w:tc>
        <w:tc>
          <w:tcPr>
            <w:tcW w:w="1418" w:type="dxa"/>
          </w:tcPr>
          <w:p w:rsidR="00EE71DF" w:rsidRPr="00EE71DF" w:rsidRDefault="00EE71DF" w:rsidP="00EE71DF">
            <w:pPr>
              <w:spacing w:line="268" w:lineRule="exact"/>
              <w:ind w:left="567" w:right="34"/>
              <w:jc w:val="center"/>
              <w:rPr>
                <w:sz w:val="24"/>
              </w:rPr>
            </w:pPr>
            <w:r w:rsidRPr="00EE71DF">
              <w:rPr>
                <w:spacing w:val="-5"/>
                <w:sz w:val="24"/>
              </w:rPr>
              <w:t>1-11</w:t>
            </w:r>
          </w:p>
        </w:tc>
        <w:tc>
          <w:tcPr>
            <w:tcW w:w="1843" w:type="dxa"/>
          </w:tcPr>
          <w:p w:rsidR="00EE71DF" w:rsidRPr="00EE71DF" w:rsidRDefault="00EE71DF" w:rsidP="00360D89">
            <w:pPr>
              <w:spacing w:line="268" w:lineRule="exact"/>
              <w:ind w:left="167" w:right="71"/>
              <w:rPr>
                <w:sz w:val="24"/>
              </w:rPr>
            </w:pPr>
            <w:r w:rsidRPr="00EE71DF">
              <w:rPr>
                <w:spacing w:val="-2"/>
                <w:sz w:val="24"/>
              </w:rPr>
              <w:t>20.03</w:t>
            </w:r>
          </w:p>
        </w:tc>
        <w:tc>
          <w:tcPr>
            <w:tcW w:w="2834" w:type="dxa"/>
          </w:tcPr>
          <w:p w:rsidR="00EE71DF" w:rsidRPr="00EE71DF" w:rsidRDefault="00EE71DF" w:rsidP="00EE71DF">
            <w:pPr>
              <w:tabs>
                <w:tab w:val="left" w:pos="1265"/>
                <w:tab w:val="left" w:pos="2115"/>
                <w:tab w:val="left" w:pos="2602"/>
              </w:tabs>
              <w:ind w:left="179" w:right="91"/>
              <w:rPr>
                <w:sz w:val="24"/>
              </w:rPr>
            </w:pPr>
            <w:r w:rsidRPr="00EE71DF">
              <w:rPr>
                <w:sz w:val="24"/>
              </w:rPr>
              <w:t xml:space="preserve">Руководитель МЦ </w:t>
            </w:r>
            <w:r w:rsidRPr="00EE71DF">
              <w:rPr>
                <w:spacing w:val="-2"/>
                <w:sz w:val="24"/>
              </w:rPr>
              <w:t>учителей</w:t>
            </w:r>
            <w:r w:rsidRPr="00EE71DF">
              <w:rPr>
                <w:sz w:val="24"/>
              </w:rPr>
              <w:tab/>
            </w:r>
            <w:r w:rsidRPr="00EE71DF">
              <w:rPr>
                <w:spacing w:val="-2"/>
                <w:sz w:val="24"/>
              </w:rPr>
              <w:t>русск.</w:t>
            </w:r>
            <w:r w:rsidRPr="00EE71DF">
              <w:rPr>
                <w:sz w:val="24"/>
              </w:rPr>
              <w:tab/>
            </w:r>
            <w:r w:rsidRPr="00EE71DF">
              <w:rPr>
                <w:spacing w:val="-4"/>
                <w:sz w:val="24"/>
              </w:rPr>
              <w:t>яз.</w:t>
            </w:r>
            <w:r w:rsidRPr="00EE71DF">
              <w:rPr>
                <w:sz w:val="24"/>
              </w:rPr>
              <w:tab/>
            </w:r>
            <w:r w:rsidRPr="00EE71DF">
              <w:rPr>
                <w:spacing w:val="-10"/>
                <w:sz w:val="24"/>
              </w:rPr>
              <w:t>и</w:t>
            </w:r>
          </w:p>
          <w:p w:rsidR="00EE71DF" w:rsidRPr="00EE71DF" w:rsidRDefault="00EE71DF" w:rsidP="00EE71DF">
            <w:pPr>
              <w:spacing w:line="264" w:lineRule="exact"/>
              <w:ind w:left="179"/>
              <w:rPr>
                <w:sz w:val="24"/>
              </w:rPr>
            </w:pPr>
            <w:r w:rsidRPr="00EE71DF">
              <w:rPr>
                <w:spacing w:val="-2"/>
                <w:sz w:val="24"/>
              </w:rPr>
              <w:t>литер.</w:t>
            </w:r>
          </w:p>
        </w:tc>
      </w:tr>
      <w:tr w:rsidR="00EE71DF" w:rsidRPr="00EE71DF" w:rsidTr="00EE71DF">
        <w:trPr>
          <w:trHeight w:val="275"/>
        </w:trPr>
        <w:tc>
          <w:tcPr>
            <w:tcW w:w="816" w:type="dxa"/>
          </w:tcPr>
          <w:p w:rsidR="00EE71DF" w:rsidRPr="00EE71DF" w:rsidRDefault="00EE71DF" w:rsidP="00EE71DF">
            <w:pPr>
              <w:spacing w:line="256" w:lineRule="exact"/>
              <w:ind w:left="567" w:right="187"/>
              <w:jc w:val="center"/>
              <w:rPr>
                <w:sz w:val="24"/>
              </w:rPr>
            </w:pPr>
            <w:r w:rsidRPr="00EE71DF">
              <w:rPr>
                <w:sz w:val="24"/>
              </w:rPr>
              <w:t>35.</w:t>
            </w:r>
          </w:p>
        </w:tc>
        <w:tc>
          <w:tcPr>
            <w:tcW w:w="4394" w:type="dxa"/>
          </w:tcPr>
          <w:p w:rsidR="00EE71DF" w:rsidRPr="00EE71DF" w:rsidRDefault="00EE71DF" w:rsidP="00EE71DF">
            <w:pPr>
              <w:spacing w:line="256" w:lineRule="exact"/>
              <w:ind w:left="567"/>
              <w:rPr>
                <w:sz w:val="24"/>
              </w:rPr>
            </w:pPr>
            <w:r w:rsidRPr="00EE71DF">
              <w:rPr>
                <w:sz w:val="24"/>
              </w:rPr>
              <w:t>Акция</w:t>
            </w:r>
            <w:r w:rsidRPr="00EE71DF">
              <w:rPr>
                <w:spacing w:val="-13"/>
                <w:sz w:val="24"/>
              </w:rPr>
              <w:t xml:space="preserve"> </w:t>
            </w:r>
            <w:r w:rsidRPr="00EE71DF">
              <w:rPr>
                <w:sz w:val="24"/>
              </w:rPr>
              <w:t>«Неделя</w:t>
            </w:r>
            <w:r w:rsidRPr="00EE71DF">
              <w:rPr>
                <w:spacing w:val="-14"/>
                <w:sz w:val="24"/>
              </w:rPr>
              <w:t xml:space="preserve"> </w:t>
            </w:r>
            <w:r w:rsidRPr="00EE71DF">
              <w:rPr>
                <w:spacing w:val="-2"/>
                <w:sz w:val="24"/>
              </w:rPr>
              <w:t>позитива»</w:t>
            </w:r>
          </w:p>
        </w:tc>
        <w:tc>
          <w:tcPr>
            <w:tcW w:w="1418" w:type="dxa"/>
          </w:tcPr>
          <w:p w:rsidR="00EE71DF" w:rsidRPr="00EE71DF" w:rsidRDefault="00EE71DF" w:rsidP="00EE71DF">
            <w:pPr>
              <w:spacing w:line="256" w:lineRule="exact"/>
              <w:ind w:left="567" w:right="34"/>
              <w:jc w:val="center"/>
              <w:rPr>
                <w:sz w:val="24"/>
              </w:rPr>
            </w:pPr>
            <w:r w:rsidRPr="00EE71DF">
              <w:rPr>
                <w:spacing w:val="-5"/>
                <w:sz w:val="24"/>
              </w:rPr>
              <w:t>1-11</w:t>
            </w:r>
          </w:p>
        </w:tc>
        <w:tc>
          <w:tcPr>
            <w:tcW w:w="1843" w:type="dxa"/>
          </w:tcPr>
          <w:p w:rsidR="00EE71DF" w:rsidRPr="00EE71DF" w:rsidRDefault="00EE71DF" w:rsidP="00360D89">
            <w:pPr>
              <w:spacing w:line="256" w:lineRule="exact"/>
              <w:ind w:left="167" w:right="71"/>
              <w:rPr>
                <w:sz w:val="24"/>
              </w:rPr>
            </w:pPr>
            <w:r w:rsidRPr="00EE71DF">
              <w:rPr>
                <w:spacing w:val="-7"/>
                <w:sz w:val="24"/>
              </w:rPr>
              <w:t>03-</w:t>
            </w:r>
            <w:r w:rsidRPr="00EE71DF">
              <w:rPr>
                <w:spacing w:val="-2"/>
                <w:sz w:val="24"/>
              </w:rPr>
              <w:t>07.04</w:t>
            </w:r>
          </w:p>
        </w:tc>
        <w:tc>
          <w:tcPr>
            <w:tcW w:w="2834" w:type="dxa"/>
          </w:tcPr>
          <w:p w:rsidR="00EE71DF" w:rsidRPr="00EE71DF" w:rsidRDefault="00EE71DF" w:rsidP="00EE71DF">
            <w:pPr>
              <w:spacing w:line="256" w:lineRule="exact"/>
              <w:ind w:left="179"/>
              <w:rPr>
                <w:sz w:val="24"/>
              </w:rPr>
            </w:pPr>
            <w:r w:rsidRPr="00EE71DF">
              <w:rPr>
                <w:sz w:val="24"/>
              </w:rPr>
              <w:t>Советник директора по воспитанию</w:t>
            </w:r>
          </w:p>
        </w:tc>
      </w:tr>
      <w:tr w:rsidR="00EE71DF" w:rsidRPr="00EE71DF" w:rsidTr="00EE71DF">
        <w:trPr>
          <w:trHeight w:val="1103"/>
        </w:trPr>
        <w:tc>
          <w:tcPr>
            <w:tcW w:w="816" w:type="dxa"/>
          </w:tcPr>
          <w:p w:rsidR="00EE71DF" w:rsidRPr="00EE71DF" w:rsidRDefault="00EE71DF" w:rsidP="00EE71DF">
            <w:pPr>
              <w:spacing w:line="268" w:lineRule="exact"/>
              <w:ind w:left="567" w:right="187"/>
              <w:jc w:val="center"/>
              <w:rPr>
                <w:sz w:val="24"/>
              </w:rPr>
            </w:pPr>
            <w:r w:rsidRPr="00EE71DF">
              <w:rPr>
                <w:spacing w:val="-5"/>
                <w:sz w:val="24"/>
              </w:rPr>
              <w:t>36.</w:t>
            </w:r>
          </w:p>
        </w:tc>
        <w:tc>
          <w:tcPr>
            <w:tcW w:w="4394" w:type="dxa"/>
          </w:tcPr>
          <w:p w:rsidR="00EE71DF" w:rsidRPr="00EE71DF" w:rsidRDefault="00EE71DF" w:rsidP="00EE71DF">
            <w:pPr>
              <w:tabs>
                <w:tab w:val="left" w:pos="2037"/>
                <w:tab w:val="left" w:pos="3310"/>
              </w:tabs>
              <w:ind w:left="567" w:right="271"/>
              <w:rPr>
                <w:sz w:val="24"/>
              </w:rPr>
            </w:pPr>
            <w:r w:rsidRPr="00EE71DF">
              <w:rPr>
                <w:sz w:val="24"/>
              </w:rPr>
              <w:t>«161 лет со дня рождения П.А.</w:t>
            </w:r>
          </w:p>
          <w:p w:rsidR="00EE71DF" w:rsidRPr="00EE71DF" w:rsidRDefault="00EE71DF" w:rsidP="00EE71DF">
            <w:pPr>
              <w:tabs>
                <w:tab w:val="left" w:pos="3228"/>
              </w:tabs>
              <w:spacing w:line="270" w:lineRule="atLeast"/>
              <w:ind w:left="567" w:right="289"/>
              <w:rPr>
                <w:sz w:val="24"/>
              </w:rPr>
            </w:pPr>
            <w:r w:rsidRPr="00EE71DF">
              <w:rPr>
                <w:spacing w:val="-2"/>
                <w:sz w:val="24"/>
              </w:rPr>
              <w:t>Столыпина,</w:t>
            </w:r>
            <w:r w:rsidRPr="00EE71DF">
              <w:rPr>
                <w:sz w:val="24"/>
              </w:rPr>
              <w:tab/>
            </w:r>
            <w:r w:rsidRPr="00EE71DF">
              <w:rPr>
                <w:spacing w:val="-8"/>
                <w:sz w:val="24"/>
              </w:rPr>
              <w:t xml:space="preserve">русского </w:t>
            </w:r>
            <w:r w:rsidRPr="00EE71DF">
              <w:rPr>
                <w:sz w:val="24"/>
              </w:rPr>
              <w:t>государственного деятеля (14.04).</w:t>
            </w:r>
          </w:p>
        </w:tc>
        <w:tc>
          <w:tcPr>
            <w:tcW w:w="1418" w:type="dxa"/>
          </w:tcPr>
          <w:p w:rsidR="00EE71DF" w:rsidRPr="00EE71DF" w:rsidRDefault="00EE71DF" w:rsidP="00EE71DF">
            <w:pPr>
              <w:spacing w:line="268" w:lineRule="exact"/>
              <w:ind w:left="567" w:right="34"/>
              <w:jc w:val="center"/>
              <w:rPr>
                <w:sz w:val="24"/>
              </w:rPr>
            </w:pPr>
            <w:r w:rsidRPr="00EE71DF">
              <w:rPr>
                <w:spacing w:val="-5"/>
                <w:sz w:val="24"/>
              </w:rPr>
              <w:t>1-11</w:t>
            </w:r>
          </w:p>
        </w:tc>
        <w:tc>
          <w:tcPr>
            <w:tcW w:w="1843" w:type="dxa"/>
          </w:tcPr>
          <w:p w:rsidR="00EE71DF" w:rsidRPr="00EE71DF" w:rsidRDefault="00EE71DF" w:rsidP="00360D89">
            <w:pPr>
              <w:spacing w:line="268" w:lineRule="exact"/>
              <w:ind w:left="167" w:right="71"/>
              <w:rPr>
                <w:sz w:val="24"/>
              </w:rPr>
            </w:pPr>
            <w:r w:rsidRPr="00EE71DF">
              <w:rPr>
                <w:spacing w:val="-2"/>
                <w:sz w:val="24"/>
              </w:rPr>
              <w:t>14.04</w:t>
            </w:r>
          </w:p>
        </w:tc>
        <w:tc>
          <w:tcPr>
            <w:tcW w:w="2834" w:type="dxa"/>
          </w:tcPr>
          <w:p w:rsidR="00EE71DF" w:rsidRPr="00EE71DF" w:rsidRDefault="00EE71DF" w:rsidP="00EE71DF">
            <w:pPr>
              <w:tabs>
                <w:tab w:val="left" w:pos="1377"/>
                <w:tab w:val="left" w:pos="2602"/>
              </w:tabs>
              <w:ind w:left="179" w:right="91"/>
              <w:rPr>
                <w:sz w:val="24"/>
              </w:rPr>
            </w:pPr>
            <w:r w:rsidRPr="00EE71DF">
              <w:rPr>
                <w:spacing w:val="-2"/>
                <w:sz w:val="24"/>
              </w:rPr>
              <w:t>Учителя</w:t>
            </w:r>
            <w:r w:rsidRPr="00EE71DF">
              <w:rPr>
                <w:sz w:val="24"/>
              </w:rPr>
              <w:tab/>
            </w:r>
            <w:r w:rsidRPr="00EE71DF">
              <w:rPr>
                <w:spacing w:val="-2"/>
                <w:sz w:val="24"/>
              </w:rPr>
              <w:t>истории</w:t>
            </w:r>
            <w:r w:rsidRPr="00EE71DF">
              <w:rPr>
                <w:sz w:val="24"/>
              </w:rPr>
              <w:tab/>
            </w:r>
            <w:r w:rsidRPr="00EE71DF">
              <w:rPr>
                <w:spacing w:val="-10"/>
                <w:sz w:val="24"/>
              </w:rPr>
              <w:t xml:space="preserve">и </w:t>
            </w:r>
            <w:r w:rsidRPr="00EE71DF">
              <w:rPr>
                <w:spacing w:val="-2"/>
                <w:sz w:val="24"/>
              </w:rPr>
              <w:t>обществознания</w:t>
            </w:r>
          </w:p>
        </w:tc>
      </w:tr>
      <w:tr w:rsidR="00EE71DF" w:rsidRPr="00EE71DF" w:rsidTr="00EE71DF">
        <w:trPr>
          <w:trHeight w:val="827"/>
        </w:trPr>
        <w:tc>
          <w:tcPr>
            <w:tcW w:w="816" w:type="dxa"/>
          </w:tcPr>
          <w:p w:rsidR="00EE71DF" w:rsidRPr="00EE71DF" w:rsidRDefault="00EE71DF" w:rsidP="00EE71DF">
            <w:pPr>
              <w:spacing w:line="267" w:lineRule="exact"/>
              <w:ind w:left="567" w:right="187"/>
              <w:jc w:val="center"/>
              <w:rPr>
                <w:sz w:val="24"/>
              </w:rPr>
            </w:pPr>
            <w:r w:rsidRPr="00EE71DF">
              <w:rPr>
                <w:sz w:val="24"/>
              </w:rPr>
              <w:t>37.</w:t>
            </w:r>
          </w:p>
        </w:tc>
        <w:tc>
          <w:tcPr>
            <w:tcW w:w="4394" w:type="dxa"/>
          </w:tcPr>
          <w:p w:rsidR="00EE71DF" w:rsidRPr="00EE71DF" w:rsidRDefault="00EE71DF" w:rsidP="00EE71DF">
            <w:pPr>
              <w:tabs>
                <w:tab w:val="left" w:pos="2532"/>
                <w:tab w:val="left" w:pos="3864"/>
              </w:tabs>
              <w:spacing w:line="267" w:lineRule="exact"/>
              <w:ind w:left="567"/>
              <w:rPr>
                <w:sz w:val="24"/>
              </w:rPr>
            </w:pPr>
            <w:r w:rsidRPr="00EE71DF">
              <w:rPr>
                <w:spacing w:val="-2"/>
                <w:sz w:val="24"/>
              </w:rPr>
              <w:t>Общешкольная</w:t>
            </w:r>
            <w:r w:rsidRPr="00EE71DF">
              <w:rPr>
                <w:sz w:val="24"/>
              </w:rPr>
              <w:tab/>
            </w:r>
            <w:r w:rsidRPr="00EE71DF">
              <w:rPr>
                <w:spacing w:val="-4"/>
                <w:sz w:val="24"/>
              </w:rPr>
              <w:t>акция</w:t>
            </w:r>
            <w:r w:rsidRPr="00EE71DF">
              <w:rPr>
                <w:sz w:val="24"/>
              </w:rPr>
              <w:tab/>
            </w:r>
            <w:r w:rsidRPr="00EE71DF">
              <w:rPr>
                <w:spacing w:val="-5"/>
                <w:sz w:val="24"/>
              </w:rPr>
              <w:t>по</w:t>
            </w:r>
          </w:p>
          <w:p w:rsidR="00EE71DF" w:rsidRPr="00EE71DF" w:rsidRDefault="00EE71DF" w:rsidP="00EE71DF">
            <w:pPr>
              <w:tabs>
                <w:tab w:val="left" w:pos="3087"/>
              </w:tabs>
              <w:spacing w:line="270" w:lineRule="atLeast"/>
              <w:ind w:left="567" w:right="280"/>
              <w:rPr>
                <w:sz w:val="24"/>
              </w:rPr>
            </w:pPr>
            <w:r w:rsidRPr="00EE71DF">
              <w:rPr>
                <w:spacing w:val="-2"/>
                <w:sz w:val="24"/>
              </w:rPr>
              <w:t>благоустройству</w:t>
            </w:r>
            <w:r w:rsidRPr="00EE71DF">
              <w:rPr>
                <w:sz w:val="24"/>
              </w:rPr>
              <w:tab/>
            </w:r>
            <w:r w:rsidRPr="00EE71DF">
              <w:rPr>
                <w:spacing w:val="-4"/>
                <w:sz w:val="24"/>
              </w:rPr>
              <w:t xml:space="preserve">школьной </w:t>
            </w:r>
            <w:r w:rsidRPr="00EE71DF">
              <w:rPr>
                <w:spacing w:val="-2"/>
                <w:sz w:val="24"/>
              </w:rPr>
              <w:t>территории.</w:t>
            </w:r>
          </w:p>
        </w:tc>
        <w:tc>
          <w:tcPr>
            <w:tcW w:w="1418" w:type="dxa"/>
          </w:tcPr>
          <w:p w:rsidR="00EE71DF" w:rsidRPr="00EE71DF" w:rsidRDefault="00EE71DF" w:rsidP="00EE71DF">
            <w:pPr>
              <w:spacing w:line="267" w:lineRule="exact"/>
              <w:ind w:left="567" w:right="34"/>
              <w:jc w:val="center"/>
              <w:rPr>
                <w:sz w:val="24"/>
              </w:rPr>
            </w:pPr>
            <w:r w:rsidRPr="00EE71DF">
              <w:rPr>
                <w:spacing w:val="-5"/>
                <w:sz w:val="24"/>
              </w:rPr>
              <w:t>1-11</w:t>
            </w:r>
          </w:p>
        </w:tc>
        <w:tc>
          <w:tcPr>
            <w:tcW w:w="1843" w:type="dxa"/>
          </w:tcPr>
          <w:p w:rsidR="00EE71DF" w:rsidRPr="00EE71DF" w:rsidRDefault="00EE71DF" w:rsidP="00360D89">
            <w:pPr>
              <w:spacing w:line="267" w:lineRule="exact"/>
              <w:ind w:left="167" w:right="71"/>
              <w:rPr>
                <w:sz w:val="24"/>
              </w:rPr>
            </w:pPr>
            <w:r w:rsidRPr="00EE71DF">
              <w:rPr>
                <w:spacing w:val="-7"/>
                <w:sz w:val="24"/>
              </w:rPr>
              <w:t>3-</w:t>
            </w:r>
            <w:r w:rsidRPr="00EE71DF">
              <w:rPr>
                <w:spacing w:val="-2"/>
                <w:sz w:val="24"/>
              </w:rPr>
              <w:t>15.04</w:t>
            </w:r>
          </w:p>
        </w:tc>
        <w:tc>
          <w:tcPr>
            <w:tcW w:w="2834" w:type="dxa"/>
          </w:tcPr>
          <w:p w:rsidR="00EE71DF" w:rsidRPr="00EE71DF" w:rsidRDefault="00EE71DF" w:rsidP="00EE71DF">
            <w:pPr>
              <w:spacing w:line="267" w:lineRule="exact"/>
              <w:ind w:left="179"/>
              <w:rPr>
                <w:spacing w:val="-8"/>
                <w:sz w:val="24"/>
              </w:rPr>
            </w:pPr>
            <w:r w:rsidRPr="00EE71DF">
              <w:rPr>
                <w:spacing w:val="-2"/>
                <w:sz w:val="24"/>
              </w:rPr>
              <w:t xml:space="preserve">Классные </w:t>
            </w:r>
            <w:r w:rsidRPr="00EE71DF">
              <w:rPr>
                <w:spacing w:val="-8"/>
                <w:sz w:val="24"/>
              </w:rPr>
              <w:t>руководители</w:t>
            </w:r>
          </w:p>
          <w:p w:rsidR="00EE71DF" w:rsidRPr="00EE71DF" w:rsidRDefault="00EE71DF" w:rsidP="00EE71DF">
            <w:pPr>
              <w:spacing w:line="267" w:lineRule="exact"/>
              <w:ind w:left="179"/>
              <w:rPr>
                <w:spacing w:val="-8"/>
                <w:sz w:val="24"/>
              </w:rPr>
            </w:pPr>
            <w:r w:rsidRPr="00EE71DF">
              <w:rPr>
                <w:spacing w:val="-8"/>
                <w:sz w:val="24"/>
              </w:rPr>
              <w:t>Советник директора по воспитанию</w:t>
            </w:r>
          </w:p>
        </w:tc>
      </w:tr>
    </w:tbl>
    <w:p w:rsidR="00EE71DF" w:rsidRPr="00EE71DF" w:rsidRDefault="00EE71DF" w:rsidP="00EE71DF">
      <w:pPr>
        <w:spacing w:line="267" w:lineRule="exact"/>
        <w:ind w:left="567"/>
        <w:rPr>
          <w:sz w:val="24"/>
        </w:rPr>
        <w:sectPr w:rsidR="00EE71DF" w:rsidRPr="00EE71DF">
          <w:footerReference w:type="default" r:id="rId9"/>
          <w:pgSz w:w="11930" w:h="16860"/>
          <w:pgMar w:top="760" w:right="141" w:bottom="280" w:left="283" w:header="720" w:footer="720" w:gutter="0"/>
          <w:cols w:space="720"/>
        </w:sectPr>
      </w:pPr>
    </w:p>
    <w:p w:rsidR="00EE71DF" w:rsidRPr="00EE71DF" w:rsidRDefault="00EE71DF" w:rsidP="00EE71DF">
      <w:pPr>
        <w:spacing w:before="5"/>
        <w:ind w:left="567"/>
        <w:rPr>
          <w:b/>
          <w:sz w:val="2"/>
          <w:szCs w:val="24"/>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16"/>
        <w:gridCol w:w="4394"/>
        <w:gridCol w:w="1418"/>
        <w:gridCol w:w="1843"/>
        <w:gridCol w:w="1873"/>
      </w:tblGrid>
      <w:tr w:rsidR="00EE71DF" w:rsidRPr="00EE71DF" w:rsidTr="00EE71DF">
        <w:trPr>
          <w:trHeight w:val="827"/>
        </w:trPr>
        <w:tc>
          <w:tcPr>
            <w:tcW w:w="816" w:type="dxa"/>
          </w:tcPr>
          <w:p w:rsidR="00EE71DF" w:rsidRPr="00EE71DF" w:rsidRDefault="00EE71DF" w:rsidP="00EE71DF">
            <w:pPr>
              <w:spacing w:line="270" w:lineRule="exact"/>
              <w:ind w:left="567"/>
              <w:rPr>
                <w:sz w:val="24"/>
              </w:rPr>
            </w:pPr>
            <w:r w:rsidRPr="00EE71DF">
              <w:rPr>
                <w:sz w:val="24"/>
              </w:rPr>
              <w:t>38.</w:t>
            </w:r>
          </w:p>
        </w:tc>
        <w:tc>
          <w:tcPr>
            <w:tcW w:w="4394" w:type="dxa"/>
          </w:tcPr>
          <w:p w:rsidR="00EE71DF" w:rsidRPr="00EE71DF" w:rsidRDefault="00EE71DF" w:rsidP="00EE71DF">
            <w:pPr>
              <w:tabs>
                <w:tab w:val="left" w:pos="1536"/>
                <w:tab w:val="left" w:pos="1953"/>
                <w:tab w:val="left" w:pos="2705"/>
                <w:tab w:val="left" w:pos="3639"/>
              </w:tabs>
              <w:spacing w:line="237" w:lineRule="auto"/>
              <w:ind w:left="567" w:right="188"/>
              <w:rPr>
                <w:sz w:val="24"/>
              </w:rPr>
            </w:pPr>
            <w:r w:rsidRPr="00EE71DF">
              <w:rPr>
                <w:spacing w:val="-2"/>
                <w:sz w:val="24"/>
              </w:rPr>
              <w:t>«Космический бум»,</w:t>
            </w:r>
            <w:r w:rsidRPr="00EE71DF">
              <w:rPr>
                <w:sz w:val="24"/>
              </w:rPr>
              <w:tab/>
            </w:r>
            <w:r w:rsidRPr="00EE71DF">
              <w:rPr>
                <w:spacing w:val="-2"/>
                <w:sz w:val="24"/>
              </w:rPr>
              <w:t xml:space="preserve">посвященная </w:t>
            </w:r>
            <w:r w:rsidRPr="00EE71DF">
              <w:rPr>
                <w:spacing w:val="-4"/>
                <w:sz w:val="24"/>
              </w:rPr>
              <w:t>Дню</w:t>
            </w:r>
          </w:p>
          <w:p w:rsidR="00EE71DF" w:rsidRPr="00EE71DF" w:rsidRDefault="00EE71DF" w:rsidP="00EE71DF">
            <w:pPr>
              <w:spacing w:line="264" w:lineRule="exact"/>
              <w:ind w:left="567"/>
              <w:rPr>
                <w:sz w:val="24"/>
              </w:rPr>
            </w:pPr>
            <w:r w:rsidRPr="00EE71DF">
              <w:rPr>
                <w:spacing w:val="-2"/>
                <w:sz w:val="24"/>
              </w:rPr>
              <w:t>космонавтики</w:t>
            </w:r>
          </w:p>
        </w:tc>
        <w:tc>
          <w:tcPr>
            <w:tcW w:w="1418" w:type="dxa"/>
          </w:tcPr>
          <w:p w:rsidR="00EE71DF" w:rsidRPr="00EE71DF" w:rsidRDefault="00EE71DF" w:rsidP="00360D89">
            <w:pPr>
              <w:spacing w:line="270" w:lineRule="exact"/>
              <w:ind w:left="174" w:right="34"/>
              <w:rPr>
                <w:sz w:val="24"/>
              </w:rPr>
            </w:pPr>
            <w:r w:rsidRPr="00EE71DF">
              <w:rPr>
                <w:spacing w:val="-5"/>
                <w:sz w:val="24"/>
              </w:rPr>
              <w:t>1-11</w:t>
            </w:r>
          </w:p>
        </w:tc>
        <w:tc>
          <w:tcPr>
            <w:tcW w:w="1843" w:type="dxa"/>
          </w:tcPr>
          <w:p w:rsidR="00EE71DF" w:rsidRPr="00EE71DF" w:rsidRDefault="00EE71DF" w:rsidP="00360D89">
            <w:pPr>
              <w:spacing w:line="270" w:lineRule="exact"/>
              <w:ind w:left="174" w:right="71"/>
              <w:rPr>
                <w:sz w:val="24"/>
              </w:rPr>
            </w:pPr>
            <w:r w:rsidRPr="00EE71DF">
              <w:rPr>
                <w:spacing w:val="-2"/>
                <w:sz w:val="24"/>
              </w:rPr>
              <w:t>10.04</w:t>
            </w:r>
          </w:p>
        </w:tc>
        <w:tc>
          <w:tcPr>
            <w:tcW w:w="1873" w:type="dxa"/>
          </w:tcPr>
          <w:p w:rsidR="00EE71DF" w:rsidRPr="00EE71DF" w:rsidRDefault="00EE71DF" w:rsidP="00EE71DF">
            <w:pPr>
              <w:spacing w:line="237" w:lineRule="auto"/>
              <w:ind w:left="179"/>
              <w:rPr>
                <w:sz w:val="24"/>
              </w:rPr>
            </w:pPr>
            <w:r w:rsidRPr="00EE71DF">
              <w:rPr>
                <w:spacing w:val="-4"/>
                <w:sz w:val="24"/>
              </w:rPr>
              <w:t>Советник</w:t>
            </w:r>
            <w:r w:rsidRPr="00EE71DF">
              <w:rPr>
                <w:spacing w:val="-11"/>
                <w:sz w:val="24"/>
              </w:rPr>
              <w:t xml:space="preserve"> </w:t>
            </w:r>
            <w:r w:rsidRPr="00EE71DF">
              <w:rPr>
                <w:spacing w:val="-4"/>
                <w:sz w:val="24"/>
              </w:rPr>
              <w:t>директора</w:t>
            </w:r>
            <w:r w:rsidRPr="00EE71DF">
              <w:rPr>
                <w:spacing w:val="-15"/>
                <w:sz w:val="24"/>
              </w:rPr>
              <w:t xml:space="preserve"> </w:t>
            </w:r>
            <w:r w:rsidRPr="00EE71DF">
              <w:rPr>
                <w:spacing w:val="-4"/>
                <w:sz w:val="24"/>
              </w:rPr>
              <w:t>по</w:t>
            </w:r>
          </w:p>
          <w:p w:rsidR="00EE71DF" w:rsidRPr="00EE71DF" w:rsidRDefault="00EE71DF" w:rsidP="00EE71DF">
            <w:pPr>
              <w:spacing w:line="264" w:lineRule="exact"/>
              <w:ind w:left="179"/>
              <w:rPr>
                <w:spacing w:val="-2"/>
                <w:sz w:val="24"/>
              </w:rPr>
            </w:pPr>
            <w:r w:rsidRPr="00EE71DF">
              <w:rPr>
                <w:spacing w:val="-2"/>
                <w:sz w:val="24"/>
              </w:rPr>
              <w:t>Воспитанию</w:t>
            </w:r>
          </w:p>
          <w:p w:rsidR="00EE71DF" w:rsidRPr="00EE71DF" w:rsidRDefault="00EE71DF" w:rsidP="00EE71DF">
            <w:pPr>
              <w:spacing w:line="264" w:lineRule="exact"/>
              <w:ind w:left="179"/>
              <w:rPr>
                <w:spacing w:val="-2"/>
                <w:sz w:val="24"/>
              </w:rPr>
            </w:pPr>
            <w:r w:rsidRPr="00EE71DF">
              <w:rPr>
                <w:spacing w:val="-2"/>
                <w:sz w:val="24"/>
              </w:rPr>
              <w:t>Классные руководители</w:t>
            </w:r>
          </w:p>
        </w:tc>
      </w:tr>
      <w:tr w:rsidR="00EE71DF" w:rsidRPr="00EE71DF" w:rsidTr="00EE71DF">
        <w:trPr>
          <w:trHeight w:val="551"/>
        </w:trPr>
        <w:tc>
          <w:tcPr>
            <w:tcW w:w="816" w:type="dxa"/>
          </w:tcPr>
          <w:p w:rsidR="00EE71DF" w:rsidRPr="00EE71DF" w:rsidRDefault="00EE71DF" w:rsidP="00EE71DF">
            <w:pPr>
              <w:spacing w:line="268" w:lineRule="exact"/>
              <w:ind w:left="567"/>
              <w:rPr>
                <w:sz w:val="24"/>
              </w:rPr>
            </w:pPr>
            <w:r w:rsidRPr="00EE71DF">
              <w:rPr>
                <w:spacing w:val="-5"/>
                <w:sz w:val="24"/>
              </w:rPr>
              <w:t>39.</w:t>
            </w:r>
          </w:p>
        </w:tc>
        <w:tc>
          <w:tcPr>
            <w:tcW w:w="4394" w:type="dxa"/>
          </w:tcPr>
          <w:p w:rsidR="00EE71DF" w:rsidRPr="00EE71DF" w:rsidRDefault="00EE71DF" w:rsidP="00EE71DF">
            <w:pPr>
              <w:spacing w:line="268" w:lineRule="exact"/>
              <w:ind w:left="567"/>
              <w:rPr>
                <w:sz w:val="24"/>
              </w:rPr>
            </w:pPr>
            <w:r w:rsidRPr="00EE71DF">
              <w:rPr>
                <w:sz w:val="24"/>
              </w:rPr>
              <w:t>Квиз,</w:t>
            </w:r>
            <w:r w:rsidRPr="00EE71DF">
              <w:rPr>
                <w:spacing w:val="61"/>
                <w:w w:val="150"/>
                <w:sz w:val="24"/>
              </w:rPr>
              <w:t xml:space="preserve"> </w:t>
            </w:r>
            <w:r w:rsidRPr="00EE71DF">
              <w:rPr>
                <w:sz w:val="24"/>
              </w:rPr>
              <w:t>посвященный</w:t>
            </w:r>
            <w:r w:rsidRPr="00EE71DF">
              <w:rPr>
                <w:spacing w:val="62"/>
                <w:w w:val="150"/>
                <w:sz w:val="24"/>
              </w:rPr>
              <w:t xml:space="preserve"> </w:t>
            </w:r>
            <w:r w:rsidRPr="00EE71DF">
              <w:rPr>
                <w:sz w:val="24"/>
              </w:rPr>
              <w:t>Дню</w:t>
            </w:r>
            <w:r w:rsidRPr="00EE71DF">
              <w:rPr>
                <w:spacing w:val="62"/>
                <w:w w:val="150"/>
                <w:sz w:val="24"/>
              </w:rPr>
              <w:t xml:space="preserve"> </w:t>
            </w:r>
            <w:r w:rsidRPr="00EE71DF">
              <w:rPr>
                <w:spacing w:val="-2"/>
                <w:sz w:val="24"/>
              </w:rPr>
              <w:t>российского</w:t>
            </w:r>
          </w:p>
          <w:p w:rsidR="00EE71DF" w:rsidRPr="00EE71DF" w:rsidRDefault="00EE71DF" w:rsidP="00EE71DF">
            <w:pPr>
              <w:spacing w:line="264" w:lineRule="exact"/>
              <w:ind w:left="567"/>
              <w:rPr>
                <w:sz w:val="24"/>
              </w:rPr>
            </w:pPr>
            <w:r w:rsidRPr="00EE71DF">
              <w:rPr>
                <w:spacing w:val="-2"/>
                <w:sz w:val="24"/>
              </w:rPr>
              <w:t>парламентаризма.</w:t>
            </w:r>
          </w:p>
        </w:tc>
        <w:tc>
          <w:tcPr>
            <w:tcW w:w="1418" w:type="dxa"/>
          </w:tcPr>
          <w:p w:rsidR="00EE71DF" w:rsidRPr="00EE71DF" w:rsidRDefault="00EE71DF" w:rsidP="00360D89">
            <w:pPr>
              <w:spacing w:line="268" w:lineRule="exact"/>
              <w:ind w:left="174" w:right="34"/>
              <w:rPr>
                <w:sz w:val="24"/>
              </w:rPr>
            </w:pPr>
            <w:r w:rsidRPr="00EE71DF">
              <w:rPr>
                <w:spacing w:val="-5"/>
                <w:sz w:val="24"/>
              </w:rPr>
              <w:t>1-11</w:t>
            </w:r>
          </w:p>
        </w:tc>
        <w:tc>
          <w:tcPr>
            <w:tcW w:w="1843" w:type="dxa"/>
          </w:tcPr>
          <w:p w:rsidR="00EE71DF" w:rsidRPr="00EE71DF" w:rsidRDefault="00EE71DF" w:rsidP="00360D89">
            <w:pPr>
              <w:spacing w:line="268" w:lineRule="exact"/>
              <w:ind w:left="174" w:right="71"/>
              <w:rPr>
                <w:sz w:val="24"/>
              </w:rPr>
            </w:pPr>
            <w:r w:rsidRPr="00EE71DF">
              <w:rPr>
                <w:spacing w:val="-2"/>
                <w:sz w:val="24"/>
              </w:rPr>
              <w:t>28.04</w:t>
            </w:r>
          </w:p>
        </w:tc>
        <w:tc>
          <w:tcPr>
            <w:tcW w:w="1873" w:type="dxa"/>
          </w:tcPr>
          <w:p w:rsidR="00EE71DF" w:rsidRPr="00EE71DF" w:rsidRDefault="00EE71DF" w:rsidP="00EE71DF">
            <w:pPr>
              <w:spacing w:line="268" w:lineRule="exact"/>
              <w:ind w:left="179"/>
              <w:rPr>
                <w:sz w:val="24"/>
              </w:rPr>
            </w:pPr>
            <w:r w:rsidRPr="00EE71DF">
              <w:rPr>
                <w:sz w:val="24"/>
              </w:rPr>
              <w:t>Учителя</w:t>
            </w:r>
            <w:r w:rsidRPr="00EE71DF">
              <w:rPr>
                <w:spacing w:val="22"/>
                <w:sz w:val="24"/>
              </w:rPr>
              <w:t xml:space="preserve"> </w:t>
            </w:r>
            <w:r w:rsidRPr="00EE71DF">
              <w:rPr>
                <w:sz w:val="24"/>
              </w:rPr>
              <w:t>истории</w:t>
            </w:r>
            <w:r w:rsidRPr="00EE71DF">
              <w:rPr>
                <w:spacing w:val="-15"/>
                <w:sz w:val="24"/>
              </w:rPr>
              <w:t xml:space="preserve"> </w:t>
            </w:r>
            <w:r w:rsidRPr="00EE71DF">
              <w:rPr>
                <w:spacing w:val="-10"/>
                <w:sz w:val="24"/>
              </w:rPr>
              <w:t>и</w:t>
            </w:r>
          </w:p>
          <w:p w:rsidR="00EE71DF" w:rsidRPr="00EE71DF" w:rsidRDefault="00EE71DF" w:rsidP="00EE71DF">
            <w:pPr>
              <w:spacing w:line="264" w:lineRule="exact"/>
              <w:ind w:left="179"/>
              <w:rPr>
                <w:sz w:val="24"/>
              </w:rPr>
            </w:pPr>
            <w:r w:rsidRPr="00EE71DF">
              <w:rPr>
                <w:spacing w:val="-2"/>
                <w:sz w:val="24"/>
              </w:rPr>
              <w:t>обществознания</w:t>
            </w:r>
          </w:p>
        </w:tc>
      </w:tr>
      <w:tr w:rsidR="00EE71DF" w:rsidRPr="00EE71DF" w:rsidTr="00EE71DF">
        <w:trPr>
          <w:trHeight w:val="551"/>
        </w:trPr>
        <w:tc>
          <w:tcPr>
            <w:tcW w:w="816" w:type="dxa"/>
          </w:tcPr>
          <w:p w:rsidR="00EE71DF" w:rsidRPr="00EE71DF" w:rsidRDefault="00EE71DF" w:rsidP="00EE71DF">
            <w:pPr>
              <w:spacing w:line="268" w:lineRule="exact"/>
              <w:ind w:left="567"/>
              <w:rPr>
                <w:sz w:val="24"/>
              </w:rPr>
            </w:pPr>
            <w:r w:rsidRPr="00EE71DF">
              <w:rPr>
                <w:spacing w:val="-5"/>
                <w:sz w:val="24"/>
              </w:rPr>
              <w:t>40.</w:t>
            </w:r>
          </w:p>
        </w:tc>
        <w:tc>
          <w:tcPr>
            <w:tcW w:w="4394" w:type="dxa"/>
          </w:tcPr>
          <w:p w:rsidR="00EE71DF" w:rsidRPr="00EE71DF" w:rsidRDefault="00EE71DF" w:rsidP="00EE71DF">
            <w:pPr>
              <w:tabs>
                <w:tab w:val="left" w:pos="1593"/>
                <w:tab w:val="left" w:pos="3504"/>
              </w:tabs>
              <w:spacing w:line="268" w:lineRule="exact"/>
              <w:ind w:left="567"/>
              <w:rPr>
                <w:sz w:val="24"/>
              </w:rPr>
            </w:pPr>
            <w:r w:rsidRPr="00EE71DF">
              <w:rPr>
                <w:spacing w:val="-2"/>
                <w:sz w:val="24"/>
              </w:rPr>
              <w:t>Фестиваль</w:t>
            </w:r>
            <w:r w:rsidRPr="00EE71DF">
              <w:rPr>
                <w:sz w:val="24"/>
              </w:rPr>
              <w:tab/>
            </w:r>
            <w:r w:rsidRPr="00EE71DF">
              <w:rPr>
                <w:spacing w:val="-2"/>
                <w:sz w:val="24"/>
              </w:rPr>
              <w:t>патриотической</w:t>
            </w:r>
            <w:r w:rsidRPr="00EE71DF">
              <w:rPr>
                <w:sz w:val="24"/>
              </w:rPr>
              <w:tab/>
            </w:r>
            <w:r w:rsidRPr="00EE71DF">
              <w:rPr>
                <w:spacing w:val="-4"/>
                <w:sz w:val="24"/>
              </w:rPr>
              <w:t>песни</w:t>
            </w:r>
          </w:p>
          <w:p w:rsidR="00EE71DF" w:rsidRPr="00EE71DF" w:rsidRDefault="00EE71DF" w:rsidP="00EE71DF">
            <w:pPr>
              <w:spacing w:line="264" w:lineRule="exact"/>
              <w:ind w:left="567"/>
              <w:rPr>
                <w:sz w:val="24"/>
              </w:rPr>
            </w:pPr>
            <w:r w:rsidRPr="00EE71DF">
              <w:rPr>
                <w:sz w:val="24"/>
              </w:rPr>
              <w:t>«Этих</w:t>
            </w:r>
            <w:r w:rsidRPr="00EE71DF">
              <w:rPr>
                <w:spacing w:val="-3"/>
                <w:sz w:val="24"/>
              </w:rPr>
              <w:t xml:space="preserve"> </w:t>
            </w:r>
            <w:r w:rsidRPr="00EE71DF">
              <w:rPr>
                <w:sz w:val="24"/>
              </w:rPr>
              <w:t>дней</w:t>
            </w:r>
            <w:r w:rsidRPr="00EE71DF">
              <w:rPr>
                <w:spacing w:val="-8"/>
                <w:sz w:val="24"/>
              </w:rPr>
              <w:t xml:space="preserve"> </w:t>
            </w:r>
            <w:r w:rsidRPr="00EE71DF">
              <w:rPr>
                <w:sz w:val="24"/>
              </w:rPr>
              <w:t>не</w:t>
            </w:r>
            <w:r w:rsidRPr="00EE71DF">
              <w:rPr>
                <w:spacing w:val="-10"/>
                <w:sz w:val="24"/>
              </w:rPr>
              <w:t xml:space="preserve"> </w:t>
            </w:r>
            <w:r w:rsidRPr="00EE71DF">
              <w:rPr>
                <w:sz w:val="24"/>
              </w:rPr>
              <w:t>смолкнет</w:t>
            </w:r>
            <w:r w:rsidRPr="00EE71DF">
              <w:rPr>
                <w:spacing w:val="-3"/>
                <w:sz w:val="24"/>
              </w:rPr>
              <w:t xml:space="preserve"> </w:t>
            </w:r>
            <w:r w:rsidRPr="00EE71DF">
              <w:rPr>
                <w:spacing w:val="-2"/>
                <w:sz w:val="24"/>
              </w:rPr>
              <w:t>слава!»</w:t>
            </w:r>
          </w:p>
        </w:tc>
        <w:tc>
          <w:tcPr>
            <w:tcW w:w="1418" w:type="dxa"/>
          </w:tcPr>
          <w:p w:rsidR="00EE71DF" w:rsidRPr="00EE71DF" w:rsidRDefault="00EE71DF" w:rsidP="00360D89">
            <w:pPr>
              <w:spacing w:line="268" w:lineRule="exact"/>
              <w:ind w:left="174" w:right="34"/>
              <w:rPr>
                <w:sz w:val="24"/>
              </w:rPr>
            </w:pPr>
            <w:r w:rsidRPr="00EE71DF">
              <w:rPr>
                <w:spacing w:val="-5"/>
                <w:sz w:val="24"/>
              </w:rPr>
              <w:t>1-11</w:t>
            </w:r>
          </w:p>
        </w:tc>
        <w:tc>
          <w:tcPr>
            <w:tcW w:w="1843" w:type="dxa"/>
          </w:tcPr>
          <w:p w:rsidR="00EE71DF" w:rsidRPr="00EE71DF" w:rsidRDefault="00EE71DF" w:rsidP="00360D89">
            <w:pPr>
              <w:spacing w:line="268" w:lineRule="exact"/>
              <w:ind w:left="174" w:right="71"/>
              <w:rPr>
                <w:sz w:val="24"/>
              </w:rPr>
            </w:pPr>
            <w:r w:rsidRPr="00EE71DF">
              <w:rPr>
                <w:spacing w:val="-7"/>
                <w:sz w:val="24"/>
              </w:rPr>
              <w:t>24-</w:t>
            </w:r>
            <w:r w:rsidRPr="00EE71DF">
              <w:rPr>
                <w:spacing w:val="-2"/>
                <w:sz w:val="24"/>
              </w:rPr>
              <w:t>28.04</w:t>
            </w:r>
          </w:p>
        </w:tc>
        <w:tc>
          <w:tcPr>
            <w:tcW w:w="1873" w:type="dxa"/>
          </w:tcPr>
          <w:p w:rsidR="00EE71DF" w:rsidRPr="00EE71DF" w:rsidRDefault="00EE71DF" w:rsidP="00EE71DF">
            <w:pPr>
              <w:spacing w:line="268" w:lineRule="exact"/>
              <w:ind w:left="179"/>
              <w:rPr>
                <w:sz w:val="24"/>
              </w:rPr>
            </w:pPr>
            <w:r w:rsidRPr="00EE71DF">
              <w:rPr>
                <w:spacing w:val="-2"/>
                <w:sz w:val="24"/>
              </w:rPr>
              <w:t>Советник</w:t>
            </w:r>
            <w:r w:rsidRPr="00EE71DF">
              <w:rPr>
                <w:spacing w:val="-14"/>
                <w:sz w:val="24"/>
              </w:rPr>
              <w:t xml:space="preserve"> </w:t>
            </w:r>
            <w:r w:rsidRPr="00EE71DF">
              <w:rPr>
                <w:spacing w:val="-2"/>
                <w:sz w:val="24"/>
              </w:rPr>
              <w:t>директора</w:t>
            </w:r>
            <w:r w:rsidRPr="00EE71DF">
              <w:rPr>
                <w:spacing w:val="-12"/>
                <w:sz w:val="24"/>
              </w:rPr>
              <w:t xml:space="preserve"> </w:t>
            </w:r>
            <w:r w:rsidRPr="00EE71DF">
              <w:rPr>
                <w:spacing w:val="-5"/>
                <w:sz w:val="24"/>
              </w:rPr>
              <w:t>по</w:t>
            </w:r>
          </w:p>
          <w:p w:rsidR="00EE71DF" w:rsidRPr="00EE71DF" w:rsidRDefault="00EE71DF" w:rsidP="00EE71DF">
            <w:pPr>
              <w:spacing w:line="264" w:lineRule="exact"/>
              <w:ind w:left="179"/>
              <w:rPr>
                <w:sz w:val="24"/>
              </w:rPr>
            </w:pPr>
            <w:r w:rsidRPr="00EE71DF">
              <w:rPr>
                <w:spacing w:val="-2"/>
                <w:sz w:val="24"/>
              </w:rPr>
              <w:t>воспитанию</w:t>
            </w:r>
          </w:p>
        </w:tc>
      </w:tr>
      <w:tr w:rsidR="00EE71DF" w:rsidRPr="00EE71DF" w:rsidTr="00EE71DF">
        <w:trPr>
          <w:trHeight w:val="551"/>
        </w:trPr>
        <w:tc>
          <w:tcPr>
            <w:tcW w:w="816" w:type="dxa"/>
          </w:tcPr>
          <w:p w:rsidR="00EE71DF" w:rsidRPr="00EE71DF" w:rsidRDefault="00EE71DF" w:rsidP="00EE71DF">
            <w:pPr>
              <w:spacing w:line="268" w:lineRule="exact"/>
              <w:ind w:left="567"/>
              <w:rPr>
                <w:sz w:val="24"/>
              </w:rPr>
            </w:pPr>
            <w:r w:rsidRPr="00EE71DF">
              <w:rPr>
                <w:spacing w:val="-5"/>
                <w:sz w:val="24"/>
              </w:rPr>
              <w:t>41.</w:t>
            </w:r>
          </w:p>
        </w:tc>
        <w:tc>
          <w:tcPr>
            <w:tcW w:w="4394" w:type="dxa"/>
          </w:tcPr>
          <w:p w:rsidR="00EE71DF" w:rsidRPr="00EE71DF" w:rsidRDefault="00EE71DF" w:rsidP="00EE71DF">
            <w:pPr>
              <w:spacing w:line="268" w:lineRule="exact"/>
              <w:ind w:left="567"/>
              <w:rPr>
                <w:sz w:val="24"/>
              </w:rPr>
            </w:pPr>
            <w:r w:rsidRPr="00EE71DF">
              <w:rPr>
                <w:sz w:val="24"/>
              </w:rPr>
              <w:t>Флешмоб,</w:t>
            </w:r>
            <w:r w:rsidRPr="00EE71DF">
              <w:rPr>
                <w:spacing w:val="25"/>
                <w:sz w:val="24"/>
              </w:rPr>
              <w:t xml:space="preserve">  </w:t>
            </w:r>
            <w:r w:rsidRPr="00EE71DF">
              <w:rPr>
                <w:sz w:val="24"/>
              </w:rPr>
              <w:t>посвященный</w:t>
            </w:r>
            <w:r w:rsidRPr="00EE71DF">
              <w:rPr>
                <w:spacing w:val="28"/>
                <w:sz w:val="24"/>
              </w:rPr>
              <w:t xml:space="preserve">  </w:t>
            </w:r>
            <w:r w:rsidRPr="00EE71DF">
              <w:rPr>
                <w:spacing w:val="-2"/>
                <w:sz w:val="24"/>
              </w:rPr>
              <w:t>празднику</w:t>
            </w:r>
          </w:p>
          <w:p w:rsidR="00EE71DF" w:rsidRPr="00EE71DF" w:rsidRDefault="00EE71DF" w:rsidP="00EE71DF">
            <w:pPr>
              <w:spacing w:line="264" w:lineRule="exact"/>
              <w:ind w:left="567"/>
              <w:rPr>
                <w:sz w:val="24"/>
              </w:rPr>
            </w:pPr>
            <w:r w:rsidRPr="00EE71DF">
              <w:rPr>
                <w:sz w:val="24"/>
              </w:rPr>
              <w:t>Весны</w:t>
            </w:r>
            <w:r w:rsidRPr="00EE71DF">
              <w:rPr>
                <w:spacing w:val="-15"/>
                <w:sz w:val="24"/>
              </w:rPr>
              <w:t xml:space="preserve"> </w:t>
            </w:r>
            <w:r w:rsidRPr="00EE71DF">
              <w:rPr>
                <w:sz w:val="24"/>
              </w:rPr>
              <w:t>и</w:t>
            </w:r>
            <w:r w:rsidRPr="00EE71DF">
              <w:rPr>
                <w:spacing w:val="-13"/>
                <w:sz w:val="24"/>
              </w:rPr>
              <w:t xml:space="preserve"> </w:t>
            </w:r>
            <w:r w:rsidRPr="00EE71DF">
              <w:rPr>
                <w:sz w:val="24"/>
              </w:rPr>
              <w:t>Труда</w:t>
            </w:r>
            <w:r w:rsidRPr="00EE71DF">
              <w:rPr>
                <w:spacing w:val="-9"/>
                <w:sz w:val="24"/>
              </w:rPr>
              <w:t xml:space="preserve"> </w:t>
            </w:r>
          </w:p>
        </w:tc>
        <w:tc>
          <w:tcPr>
            <w:tcW w:w="1418" w:type="dxa"/>
          </w:tcPr>
          <w:p w:rsidR="00EE71DF" w:rsidRPr="00EE71DF" w:rsidRDefault="00EE71DF" w:rsidP="00360D89">
            <w:pPr>
              <w:spacing w:line="268" w:lineRule="exact"/>
              <w:ind w:left="174"/>
              <w:rPr>
                <w:sz w:val="24"/>
              </w:rPr>
            </w:pPr>
            <w:r w:rsidRPr="00EE71DF">
              <w:rPr>
                <w:spacing w:val="-5"/>
                <w:sz w:val="24"/>
              </w:rPr>
              <w:t>5-</w:t>
            </w:r>
            <w:r w:rsidRPr="00EE71DF">
              <w:rPr>
                <w:spacing w:val="-10"/>
                <w:sz w:val="24"/>
              </w:rPr>
              <w:t>9</w:t>
            </w:r>
          </w:p>
        </w:tc>
        <w:tc>
          <w:tcPr>
            <w:tcW w:w="1843" w:type="dxa"/>
          </w:tcPr>
          <w:p w:rsidR="00EE71DF" w:rsidRPr="00EE71DF" w:rsidRDefault="00EE71DF" w:rsidP="00360D89">
            <w:pPr>
              <w:spacing w:line="268" w:lineRule="exact"/>
              <w:ind w:left="174" w:right="71"/>
              <w:rPr>
                <w:sz w:val="24"/>
              </w:rPr>
            </w:pPr>
            <w:r w:rsidRPr="00EE71DF">
              <w:rPr>
                <w:spacing w:val="-2"/>
                <w:sz w:val="24"/>
              </w:rPr>
              <w:t>29.04</w:t>
            </w:r>
          </w:p>
        </w:tc>
        <w:tc>
          <w:tcPr>
            <w:tcW w:w="1873" w:type="dxa"/>
          </w:tcPr>
          <w:p w:rsidR="00EE71DF" w:rsidRPr="00EE71DF" w:rsidRDefault="00EE71DF" w:rsidP="00EE71DF">
            <w:pPr>
              <w:spacing w:line="268" w:lineRule="exact"/>
              <w:ind w:left="179"/>
              <w:rPr>
                <w:sz w:val="24"/>
              </w:rPr>
            </w:pPr>
            <w:r w:rsidRPr="00EE71DF">
              <w:rPr>
                <w:spacing w:val="-2"/>
                <w:sz w:val="24"/>
              </w:rPr>
              <w:t>Советник</w:t>
            </w:r>
            <w:r w:rsidRPr="00EE71DF">
              <w:rPr>
                <w:spacing w:val="1"/>
                <w:sz w:val="24"/>
              </w:rPr>
              <w:t xml:space="preserve"> </w:t>
            </w:r>
            <w:r w:rsidRPr="00EE71DF">
              <w:rPr>
                <w:spacing w:val="-2"/>
                <w:sz w:val="24"/>
              </w:rPr>
              <w:t>директора</w:t>
            </w:r>
            <w:r w:rsidRPr="00EE71DF">
              <w:rPr>
                <w:spacing w:val="-1"/>
                <w:sz w:val="24"/>
              </w:rPr>
              <w:t xml:space="preserve"> </w:t>
            </w:r>
            <w:r w:rsidRPr="00EE71DF">
              <w:rPr>
                <w:spacing w:val="-5"/>
                <w:sz w:val="24"/>
              </w:rPr>
              <w:t>по</w:t>
            </w:r>
          </w:p>
          <w:p w:rsidR="00EE71DF" w:rsidRPr="00EE71DF" w:rsidRDefault="00EE71DF" w:rsidP="00EE71DF">
            <w:pPr>
              <w:spacing w:line="264" w:lineRule="exact"/>
              <w:ind w:left="179"/>
              <w:rPr>
                <w:sz w:val="24"/>
              </w:rPr>
            </w:pPr>
            <w:r w:rsidRPr="00EE71DF">
              <w:rPr>
                <w:spacing w:val="-2"/>
                <w:sz w:val="24"/>
              </w:rPr>
              <w:t>воспитанию</w:t>
            </w:r>
          </w:p>
        </w:tc>
      </w:tr>
      <w:tr w:rsidR="00EE71DF" w:rsidRPr="00EE71DF" w:rsidTr="00EE71DF">
        <w:trPr>
          <w:trHeight w:val="552"/>
        </w:trPr>
        <w:tc>
          <w:tcPr>
            <w:tcW w:w="816" w:type="dxa"/>
          </w:tcPr>
          <w:p w:rsidR="00EE71DF" w:rsidRPr="00EE71DF" w:rsidRDefault="00EE71DF" w:rsidP="00EE71DF">
            <w:pPr>
              <w:spacing w:line="268" w:lineRule="exact"/>
              <w:ind w:left="567"/>
              <w:rPr>
                <w:sz w:val="24"/>
              </w:rPr>
            </w:pPr>
            <w:r w:rsidRPr="00EE71DF">
              <w:rPr>
                <w:spacing w:val="-5"/>
                <w:sz w:val="24"/>
              </w:rPr>
              <w:t>42.</w:t>
            </w:r>
          </w:p>
        </w:tc>
        <w:tc>
          <w:tcPr>
            <w:tcW w:w="4394" w:type="dxa"/>
          </w:tcPr>
          <w:p w:rsidR="00EE71DF" w:rsidRPr="00EE71DF" w:rsidRDefault="00EE71DF" w:rsidP="00EE71DF">
            <w:pPr>
              <w:spacing w:line="268" w:lineRule="exact"/>
              <w:ind w:left="567"/>
              <w:rPr>
                <w:sz w:val="24"/>
              </w:rPr>
            </w:pPr>
            <w:r w:rsidRPr="00EE71DF">
              <w:rPr>
                <w:sz w:val="24"/>
              </w:rPr>
              <w:t>Митинг</w:t>
            </w:r>
            <w:r w:rsidRPr="00EE71DF">
              <w:rPr>
                <w:spacing w:val="-9"/>
                <w:sz w:val="24"/>
              </w:rPr>
              <w:t xml:space="preserve"> </w:t>
            </w:r>
            <w:r w:rsidRPr="00EE71DF">
              <w:rPr>
                <w:sz w:val="24"/>
              </w:rPr>
              <w:t>«День</w:t>
            </w:r>
            <w:r w:rsidRPr="00EE71DF">
              <w:rPr>
                <w:spacing w:val="-8"/>
                <w:sz w:val="24"/>
              </w:rPr>
              <w:t xml:space="preserve"> </w:t>
            </w:r>
            <w:r w:rsidRPr="00EE71DF">
              <w:rPr>
                <w:sz w:val="24"/>
              </w:rPr>
              <w:t>Победы»</w:t>
            </w:r>
          </w:p>
        </w:tc>
        <w:tc>
          <w:tcPr>
            <w:tcW w:w="1418" w:type="dxa"/>
          </w:tcPr>
          <w:p w:rsidR="00EE71DF" w:rsidRPr="00EE71DF" w:rsidRDefault="00EE71DF" w:rsidP="00360D89">
            <w:pPr>
              <w:spacing w:line="268" w:lineRule="exact"/>
              <w:ind w:left="174" w:right="10"/>
              <w:rPr>
                <w:sz w:val="24"/>
              </w:rPr>
            </w:pPr>
            <w:r w:rsidRPr="00EE71DF">
              <w:rPr>
                <w:spacing w:val="-10"/>
                <w:sz w:val="24"/>
              </w:rPr>
              <w:t>9</w:t>
            </w:r>
          </w:p>
        </w:tc>
        <w:tc>
          <w:tcPr>
            <w:tcW w:w="1843" w:type="dxa"/>
          </w:tcPr>
          <w:p w:rsidR="00EE71DF" w:rsidRPr="00EE71DF" w:rsidRDefault="00EE71DF" w:rsidP="00360D89">
            <w:pPr>
              <w:spacing w:line="268" w:lineRule="exact"/>
              <w:ind w:left="174" w:right="71"/>
              <w:rPr>
                <w:sz w:val="24"/>
              </w:rPr>
            </w:pPr>
            <w:r w:rsidRPr="00EE71DF">
              <w:rPr>
                <w:spacing w:val="-2"/>
                <w:sz w:val="24"/>
              </w:rPr>
              <w:t>09.05</w:t>
            </w:r>
          </w:p>
        </w:tc>
        <w:tc>
          <w:tcPr>
            <w:tcW w:w="1873" w:type="dxa"/>
          </w:tcPr>
          <w:p w:rsidR="00EE71DF" w:rsidRPr="00EE71DF" w:rsidRDefault="00EE71DF" w:rsidP="00EE71DF">
            <w:pPr>
              <w:spacing w:line="268" w:lineRule="exact"/>
              <w:ind w:left="179"/>
              <w:rPr>
                <w:sz w:val="24"/>
              </w:rPr>
            </w:pPr>
            <w:r w:rsidRPr="00EE71DF">
              <w:rPr>
                <w:spacing w:val="-2"/>
                <w:sz w:val="24"/>
              </w:rPr>
              <w:t>Классные</w:t>
            </w:r>
          </w:p>
          <w:p w:rsidR="00EE71DF" w:rsidRPr="00EE71DF" w:rsidRDefault="00EE71DF" w:rsidP="00EE71DF">
            <w:pPr>
              <w:spacing w:line="264" w:lineRule="exact"/>
              <w:ind w:left="179"/>
              <w:rPr>
                <w:sz w:val="24"/>
              </w:rPr>
            </w:pPr>
            <w:r w:rsidRPr="00EE71DF">
              <w:rPr>
                <w:spacing w:val="-2"/>
                <w:sz w:val="24"/>
              </w:rPr>
              <w:t>руководители</w:t>
            </w:r>
          </w:p>
        </w:tc>
      </w:tr>
      <w:tr w:rsidR="00EE71DF" w:rsidRPr="00EE71DF" w:rsidTr="00EE71DF">
        <w:trPr>
          <w:trHeight w:val="551"/>
        </w:trPr>
        <w:tc>
          <w:tcPr>
            <w:tcW w:w="816" w:type="dxa"/>
          </w:tcPr>
          <w:p w:rsidR="00EE71DF" w:rsidRPr="00EE71DF" w:rsidRDefault="00EE71DF" w:rsidP="00EE71DF">
            <w:pPr>
              <w:spacing w:line="270" w:lineRule="exact"/>
              <w:ind w:left="567"/>
              <w:rPr>
                <w:sz w:val="24"/>
              </w:rPr>
            </w:pPr>
            <w:r w:rsidRPr="00EE71DF">
              <w:rPr>
                <w:spacing w:val="-5"/>
                <w:sz w:val="24"/>
              </w:rPr>
              <w:t>43.</w:t>
            </w:r>
          </w:p>
        </w:tc>
        <w:tc>
          <w:tcPr>
            <w:tcW w:w="4394" w:type="dxa"/>
          </w:tcPr>
          <w:p w:rsidR="00EE71DF" w:rsidRPr="00EE71DF" w:rsidRDefault="00EE71DF" w:rsidP="00EE71DF">
            <w:pPr>
              <w:tabs>
                <w:tab w:val="left" w:pos="1989"/>
                <w:tab w:val="left" w:pos="2799"/>
              </w:tabs>
              <w:spacing w:line="269" w:lineRule="exact"/>
              <w:ind w:left="567"/>
              <w:rPr>
                <w:sz w:val="24"/>
              </w:rPr>
            </w:pPr>
            <w:r w:rsidRPr="00EE71DF">
              <w:rPr>
                <w:spacing w:val="-2"/>
                <w:sz w:val="24"/>
              </w:rPr>
              <w:t>Международная</w:t>
            </w:r>
            <w:r w:rsidRPr="00EE71DF">
              <w:rPr>
                <w:sz w:val="24"/>
              </w:rPr>
              <w:tab/>
            </w:r>
            <w:r w:rsidRPr="00EE71DF">
              <w:rPr>
                <w:spacing w:val="-4"/>
                <w:sz w:val="24"/>
              </w:rPr>
              <w:t>акция</w:t>
            </w:r>
            <w:r w:rsidRPr="00EE71DF">
              <w:rPr>
                <w:sz w:val="24"/>
              </w:rPr>
              <w:tab/>
            </w:r>
            <w:r w:rsidRPr="00EE71DF">
              <w:rPr>
                <w:spacing w:val="-2"/>
                <w:sz w:val="24"/>
              </w:rPr>
              <w:t>«Георгиевская</w:t>
            </w:r>
          </w:p>
          <w:p w:rsidR="00EE71DF" w:rsidRPr="00EE71DF" w:rsidRDefault="00EE71DF" w:rsidP="00EE71DF">
            <w:pPr>
              <w:spacing w:line="263" w:lineRule="exact"/>
              <w:ind w:left="567"/>
              <w:rPr>
                <w:sz w:val="24"/>
              </w:rPr>
            </w:pPr>
            <w:r w:rsidRPr="00EE71DF">
              <w:rPr>
                <w:spacing w:val="-2"/>
                <w:sz w:val="24"/>
              </w:rPr>
              <w:t>ленточка».</w:t>
            </w:r>
          </w:p>
        </w:tc>
        <w:tc>
          <w:tcPr>
            <w:tcW w:w="1418" w:type="dxa"/>
          </w:tcPr>
          <w:p w:rsidR="00EE71DF" w:rsidRPr="00EE71DF" w:rsidRDefault="00EE71DF" w:rsidP="00360D89">
            <w:pPr>
              <w:spacing w:line="270" w:lineRule="exact"/>
              <w:ind w:left="174"/>
              <w:rPr>
                <w:sz w:val="24"/>
              </w:rPr>
            </w:pPr>
            <w:r w:rsidRPr="00EE71DF">
              <w:rPr>
                <w:spacing w:val="-5"/>
                <w:sz w:val="24"/>
              </w:rPr>
              <w:t>5-</w:t>
            </w:r>
            <w:r w:rsidRPr="00EE71DF">
              <w:rPr>
                <w:spacing w:val="-10"/>
                <w:sz w:val="24"/>
              </w:rPr>
              <w:t>9</w:t>
            </w:r>
          </w:p>
        </w:tc>
        <w:tc>
          <w:tcPr>
            <w:tcW w:w="1843" w:type="dxa"/>
          </w:tcPr>
          <w:p w:rsidR="00EE71DF" w:rsidRPr="00EE71DF" w:rsidRDefault="00EE71DF" w:rsidP="00360D89">
            <w:pPr>
              <w:spacing w:line="270" w:lineRule="exact"/>
              <w:ind w:left="174" w:right="71"/>
              <w:rPr>
                <w:sz w:val="24"/>
              </w:rPr>
            </w:pPr>
            <w:r w:rsidRPr="00EE71DF">
              <w:rPr>
                <w:spacing w:val="-7"/>
                <w:sz w:val="24"/>
              </w:rPr>
              <w:t>01-</w:t>
            </w:r>
            <w:r w:rsidRPr="00EE71DF">
              <w:rPr>
                <w:spacing w:val="-2"/>
                <w:sz w:val="24"/>
              </w:rPr>
              <w:t>09.05</w:t>
            </w:r>
          </w:p>
        </w:tc>
        <w:tc>
          <w:tcPr>
            <w:tcW w:w="1873" w:type="dxa"/>
          </w:tcPr>
          <w:p w:rsidR="00EE71DF" w:rsidRPr="00EE71DF" w:rsidRDefault="00EE71DF" w:rsidP="00EE71DF">
            <w:pPr>
              <w:spacing w:line="269" w:lineRule="exact"/>
              <w:ind w:left="179"/>
              <w:rPr>
                <w:sz w:val="24"/>
              </w:rPr>
            </w:pPr>
            <w:r w:rsidRPr="00EE71DF">
              <w:rPr>
                <w:spacing w:val="-2"/>
                <w:sz w:val="24"/>
              </w:rPr>
              <w:t>Классные</w:t>
            </w:r>
          </w:p>
          <w:p w:rsidR="00EE71DF" w:rsidRPr="00EE71DF" w:rsidRDefault="00EE71DF" w:rsidP="00EE71DF">
            <w:pPr>
              <w:spacing w:line="263" w:lineRule="exact"/>
              <w:ind w:left="179"/>
              <w:rPr>
                <w:sz w:val="24"/>
              </w:rPr>
            </w:pPr>
            <w:r w:rsidRPr="00EE71DF">
              <w:rPr>
                <w:spacing w:val="-2"/>
                <w:sz w:val="24"/>
              </w:rPr>
              <w:t>руководители</w:t>
            </w:r>
          </w:p>
        </w:tc>
      </w:tr>
      <w:tr w:rsidR="00EE71DF" w:rsidRPr="00EE71DF" w:rsidTr="00EE71DF">
        <w:trPr>
          <w:trHeight w:val="551"/>
        </w:trPr>
        <w:tc>
          <w:tcPr>
            <w:tcW w:w="816" w:type="dxa"/>
          </w:tcPr>
          <w:p w:rsidR="00EE71DF" w:rsidRPr="00EE71DF" w:rsidRDefault="00EE71DF" w:rsidP="00EE71DF">
            <w:pPr>
              <w:spacing w:line="268" w:lineRule="exact"/>
              <w:ind w:left="567"/>
              <w:rPr>
                <w:sz w:val="24"/>
              </w:rPr>
            </w:pPr>
            <w:r w:rsidRPr="00EE71DF">
              <w:rPr>
                <w:spacing w:val="-5"/>
                <w:sz w:val="24"/>
              </w:rPr>
              <w:t>44.</w:t>
            </w:r>
          </w:p>
        </w:tc>
        <w:tc>
          <w:tcPr>
            <w:tcW w:w="4394" w:type="dxa"/>
          </w:tcPr>
          <w:p w:rsidR="00EE71DF" w:rsidRPr="00EE71DF" w:rsidRDefault="00EE71DF" w:rsidP="00EE71DF">
            <w:pPr>
              <w:spacing w:line="264" w:lineRule="exact"/>
              <w:ind w:left="567"/>
              <w:rPr>
                <w:sz w:val="24"/>
              </w:rPr>
            </w:pPr>
            <w:r w:rsidRPr="00EE71DF">
              <w:rPr>
                <w:spacing w:val="-3"/>
                <w:sz w:val="24"/>
              </w:rPr>
              <w:t xml:space="preserve"> </w:t>
            </w:r>
            <w:r w:rsidRPr="00EE71DF">
              <w:rPr>
                <w:sz w:val="24"/>
              </w:rPr>
              <w:t>«Международный</w:t>
            </w:r>
            <w:r w:rsidRPr="00EE71DF">
              <w:rPr>
                <w:spacing w:val="-11"/>
                <w:sz w:val="24"/>
              </w:rPr>
              <w:t xml:space="preserve"> </w:t>
            </w:r>
            <w:r w:rsidRPr="00EE71DF">
              <w:rPr>
                <w:sz w:val="24"/>
              </w:rPr>
              <w:t>день</w:t>
            </w:r>
            <w:r w:rsidRPr="00EE71DF">
              <w:rPr>
                <w:spacing w:val="-13"/>
                <w:sz w:val="24"/>
              </w:rPr>
              <w:t xml:space="preserve"> </w:t>
            </w:r>
            <w:r w:rsidRPr="00EE71DF">
              <w:rPr>
                <w:spacing w:val="-2"/>
                <w:sz w:val="24"/>
              </w:rPr>
              <w:t>музеев».</w:t>
            </w:r>
          </w:p>
        </w:tc>
        <w:tc>
          <w:tcPr>
            <w:tcW w:w="1418" w:type="dxa"/>
          </w:tcPr>
          <w:p w:rsidR="00EE71DF" w:rsidRPr="00EE71DF" w:rsidRDefault="00EE71DF" w:rsidP="00360D89">
            <w:pPr>
              <w:spacing w:line="268" w:lineRule="exact"/>
              <w:ind w:left="174"/>
              <w:rPr>
                <w:sz w:val="24"/>
              </w:rPr>
            </w:pPr>
            <w:r w:rsidRPr="00EE71DF">
              <w:rPr>
                <w:spacing w:val="-5"/>
                <w:sz w:val="24"/>
              </w:rPr>
              <w:t>1-11</w:t>
            </w:r>
          </w:p>
        </w:tc>
        <w:tc>
          <w:tcPr>
            <w:tcW w:w="1843" w:type="dxa"/>
          </w:tcPr>
          <w:p w:rsidR="00EE71DF" w:rsidRPr="00EE71DF" w:rsidRDefault="00EE71DF" w:rsidP="00360D89">
            <w:pPr>
              <w:spacing w:line="268" w:lineRule="exact"/>
              <w:ind w:left="174" w:right="71"/>
              <w:rPr>
                <w:sz w:val="24"/>
              </w:rPr>
            </w:pPr>
            <w:r w:rsidRPr="00EE71DF">
              <w:rPr>
                <w:spacing w:val="-2"/>
                <w:sz w:val="24"/>
              </w:rPr>
              <w:t>19.05</w:t>
            </w:r>
          </w:p>
        </w:tc>
        <w:tc>
          <w:tcPr>
            <w:tcW w:w="1873" w:type="dxa"/>
          </w:tcPr>
          <w:p w:rsidR="00EE71DF" w:rsidRPr="00EE71DF" w:rsidRDefault="00EE71DF" w:rsidP="00EE71DF">
            <w:pPr>
              <w:spacing w:line="268" w:lineRule="exact"/>
              <w:ind w:left="179"/>
              <w:rPr>
                <w:sz w:val="24"/>
              </w:rPr>
            </w:pPr>
            <w:r w:rsidRPr="00EE71DF">
              <w:rPr>
                <w:spacing w:val="-2"/>
                <w:sz w:val="24"/>
              </w:rPr>
              <w:t>Классные</w:t>
            </w:r>
          </w:p>
          <w:p w:rsidR="00EE71DF" w:rsidRPr="00EE71DF" w:rsidRDefault="00EE71DF" w:rsidP="00EE71DF">
            <w:pPr>
              <w:spacing w:line="264" w:lineRule="exact"/>
              <w:ind w:left="179"/>
              <w:rPr>
                <w:sz w:val="24"/>
              </w:rPr>
            </w:pPr>
            <w:r w:rsidRPr="00EE71DF">
              <w:rPr>
                <w:spacing w:val="-2"/>
                <w:sz w:val="24"/>
              </w:rPr>
              <w:t>руководители</w:t>
            </w:r>
          </w:p>
        </w:tc>
      </w:tr>
      <w:tr w:rsidR="00EE71DF" w:rsidRPr="00EE71DF" w:rsidTr="00EE71DF">
        <w:trPr>
          <w:trHeight w:val="551"/>
        </w:trPr>
        <w:tc>
          <w:tcPr>
            <w:tcW w:w="816" w:type="dxa"/>
          </w:tcPr>
          <w:p w:rsidR="00EE71DF" w:rsidRPr="00EE71DF" w:rsidRDefault="00EE71DF" w:rsidP="00EE71DF">
            <w:pPr>
              <w:spacing w:line="268" w:lineRule="exact"/>
              <w:ind w:left="567"/>
              <w:rPr>
                <w:sz w:val="24"/>
              </w:rPr>
            </w:pPr>
            <w:r w:rsidRPr="00EE71DF">
              <w:rPr>
                <w:spacing w:val="-5"/>
                <w:sz w:val="24"/>
              </w:rPr>
              <w:t>45.</w:t>
            </w:r>
          </w:p>
        </w:tc>
        <w:tc>
          <w:tcPr>
            <w:tcW w:w="4394" w:type="dxa"/>
          </w:tcPr>
          <w:p w:rsidR="00EE71DF" w:rsidRPr="00EE71DF" w:rsidRDefault="00EE71DF" w:rsidP="00EE71DF">
            <w:pPr>
              <w:spacing w:line="268" w:lineRule="exact"/>
              <w:ind w:left="567"/>
              <w:rPr>
                <w:sz w:val="24"/>
              </w:rPr>
            </w:pPr>
            <w:r w:rsidRPr="00EE71DF">
              <w:rPr>
                <w:sz w:val="24"/>
              </w:rPr>
              <w:t>Праздник</w:t>
            </w:r>
            <w:r w:rsidRPr="00EE71DF">
              <w:rPr>
                <w:spacing w:val="-14"/>
                <w:sz w:val="24"/>
              </w:rPr>
              <w:t xml:space="preserve"> </w:t>
            </w:r>
            <w:r w:rsidRPr="00EE71DF">
              <w:rPr>
                <w:sz w:val="24"/>
              </w:rPr>
              <w:t>Последнего</w:t>
            </w:r>
            <w:r w:rsidRPr="00EE71DF">
              <w:rPr>
                <w:spacing w:val="-12"/>
                <w:sz w:val="24"/>
              </w:rPr>
              <w:t xml:space="preserve"> </w:t>
            </w:r>
            <w:r w:rsidRPr="00EE71DF">
              <w:rPr>
                <w:spacing w:val="-2"/>
                <w:sz w:val="24"/>
              </w:rPr>
              <w:t>звонка.</w:t>
            </w:r>
          </w:p>
        </w:tc>
        <w:tc>
          <w:tcPr>
            <w:tcW w:w="1418" w:type="dxa"/>
          </w:tcPr>
          <w:p w:rsidR="00EE71DF" w:rsidRPr="00EE71DF" w:rsidRDefault="00EE71DF" w:rsidP="00360D89">
            <w:pPr>
              <w:spacing w:line="268" w:lineRule="exact"/>
              <w:ind w:left="174" w:right="34"/>
              <w:rPr>
                <w:sz w:val="24"/>
              </w:rPr>
            </w:pPr>
            <w:r w:rsidRPr="00EE71DF">
              <w:rPr>
                <w:spacing w:val="-5"/>
                <w:sz w:val="24"/>
              </w:rPr>
              <w:t>1-11</w:t>
            </w:r>
          </w:p>
        </w:tc>
        <w:tc>
          <w:tcPr>
            <w:tcW w:w="1843" w:type="dxa"/>
          </w:tcPr>
          <w:p w:rsidR="00EE71DF" w:rsidRPr="00EE71DF" w:rsidRDefault="00EE71DF" w:rsidP="00360D89">
            <w:pPr>
              <w:spacing w:line="268" w:lineRule="exact"/>
              <w:ind w:left="174" w:right="71"/>
              <w:rPr>
                <w:sz w:val="24"/>
              </w:rPr>
            </w:pPr>
            <w:r w:rsidRPr="00EE71DF">
              <w:rPr>
                <w:spacing w:val="-2"/>
                <w:sz w:val="24"/>
              </w:rPr>
              <w:t>26.05</w:t>
            </w:r>
          </w:p>
        </w:tc>
        <w:tc>
          <w:tcPr>
            <w:tcW w:w="1873" w:type="dxa"/>
          </w:tcPr>
          <w:p w:rsidR="00EE71DF" w:rsidRPr="00EE71DF" w:rsidRDefault="00EE71DF" w:rsidP="00EE71DF">
            <w:pPr>
              <w:spacing w:line="268" w:lineRule="exact"/>
              <w:ind w:left="179"/>
              <w:rPr>
                <w:sz w:val="24"/>
              </w:rPr>
            </w:pPr>
            <w:r w:rsidRPr="00EE71DF">
              <w:rPr>
                <w:spacing w:val="-2"/>
                <w:sz w:val="24"/>
              </w:rPr>
              <w:t>Советник</w:t>
            </w:r>
            <w:r w:rsidRPr="00EE71DF">
              <w:rPr>
                <w:spacing w:val="-6"/>
                <w:sz w:val="24"/>
              </w:rPr>
              <w:t xml:space="preserve"> </w:t>
            </w:r>
            <w:r w:rsidRPr="00EE71DF">
              <w:rPr>
                <w:spacing w:val="-2"/>
                <w:sz w:val="24"/>
              </w:rPr>
              <w:t>директора</w:t>
            </w:r>
          </w:p>
          <w:p w:rsidR="00EE71DF" w:rsidRPr="00EE71DF" w:rsidRDefault="00EE71DF" w:rsidP="00EE71DF">
            <w:pPr>
              <w:spacing w:line="264" w:lineRule="exact"/>
              <w:ind w:left="179"/>
              <w:rPr>
                <w:sz w:val="24"/>
              </w:rPr>
            </w:pPr>
            <w:r w:rsidRPr="00EE71DF">
              <w:rPr>
                <w:sz w:val="24"/>
              </w:rPr>
              <w:t xml:space="preserve">по </w:t>
            </w:r>
            <w:r w:rsidRPr="00EE71DF">
              <w:rPr>
                <w:spacing w:val="-2"/>
                <w:sz w:val="24"/>
              </w:rPr>
              <w:t>воспитанию</w:t>
            </w:r>
          </w:p>
        </w:tc>
      </w:tr>
      <w:tr w:rsidR="00EE71DF" w:rsidRPr="00EE71DF" w:rsidTr="00EE71DF">
        <w:trPr>
          <w:trHeight w:val="934"/>
        </w:trPr>
        <w:tc>
          <w:tcPr>
            <w:tcW w:w="816" w:type="dxa"/>
          </w:tcPr>
          <w:p w:rsidR="00EE71DF" w:rsidRPr="00EE71DF" w:rsidRDefault="00EE71DF" w:rsidP="00EE71DF">
            <w:pPr>
              <w:spacing w:line="268" w:lineRule="exact"/>
              <w:ind w:left="567"/>
              <w:rPr>
                <w:sz w:val="24"/>
              </w:rPr>
            </w:pPr>
            <w:r w:rsidRPr="00EE71DF">
              <w:rPr>
                <w:spacing w:val="-5"/>
                <w:sz w:val="24"/>
              </w:rPr>
              <w:t>46.</w:t>
            </w:r>
          </w:p>
        </w:tc>
        <w:tc>
          <w:tcPr>
            <w:tcW w:w="4394" w:type="dxa"/>
          </w:tcPr>
          <w:p w:rsidR="00EE71DF" w:rsidRPr="00EE71DF" w:rsidRDefault="00EE71DF" w:rsidP="00EE71DF">
            <w:pPr>
              <w:spacing w:line="270" w:lineRule="atLeast"/>
              <w:ind w:left="567" w:right="179"/>
              <w:jc w:val="both"/>
              <w:rPr>
                <w:sz w:val="24"/>
              </w:rPr>
            </w:pPr>
            <w:r w:rsidRPr="00EE71DF">
              <w:rPr>
                <w:sz w:val="24"/>
              </w:rPr>
              <w:t>Реализация проекта «Россия – моя история»</w:t>
            </w:r>
            <w:r w:rsidRPr="00EE71DF">
              <w:rPr>
                <w:spacing w:val="-13"/>
                <w:sz w:val="24"/>
              </w:rPr>
              <w:t xml:space="preserve"> </w:t>
            </w:r>
          </w:p>
        </w:tc>
        <w:tc>
          <w:tcPr>
            <w:tcW w:w="1418" w:type="dxa"/>
          </w:tcPr>
          <w:p w:rsidR="00EE71DF" w:rsidRPr="00EE71DF" w:rsidRDefault="00EE71DF" w:rsidP="00360D89">
            <w:pPr>
              <w:spacing w:line="268" w:lineRule="exact"/>
              <w:ind w:left="174" w:right="34"/>
              <w:rPr>
                <w:sz w:val="24"/>
              </w:rPr>
            </w:pPr>
            <w:r w:rsidRPr="00EE71DF">
              <w:rPr>
                <w:spacing w:val="-5"/>
                <w:sz w:val="24"/>
              </w:rPr>
              <w:t>1-11</w:t>
            </w:r>
          </w:p>
        </w:tc>
        <w:tc>
          <w:tcPr>
            <w:tcW w:w="1843" w:type="dxa"/>
          </w:tcPr>
          <w:p w:rsidR="00EE71DF" w:rsidRPr="00EE71DF" w:rsidRDefault="00EE71DF" w:rsidP="00360D89">
            <w:pPr>
              <w:ind w:left="174" w:right="648"/>
              <w:rPr>
                <w:sz w:val="24"/>
              </w:rPr>
            </w:pPr>
            <w:r w:rsidRPr="00EE71DF">
              <w:rPr>
                <w:sz w:val="24"/>
              </w:rPr>
              <w:t>В</w:t>
            </w:r>
            <w:r w:rsidRPr="00EE71DF">
              <w:rPr>
                <w:spacing w:val="-5"/>
                <w:sz w:val="24"/>
              </w:rPr>
              <w:t xml:space="preserve"> </w:t>
            </w:r>
            <w:r w:rsidRPr="00EE71DF">
              <w:rPr>
                <w:sz w:val="24"/>
              </w:rPr>
              <w:t xml:space="preserve">течение </w:t>
            </w:r>
            <w:r w:rsidRPr="00EE71DF">
              <w:rPr>
                <w:spacing w:val="-4"/>
                <w:sz w:val="24"/>
              </w:rPr>
              <w:t>2025-</w:t>
            </w:r>
            <w:r w:rsidRPr="00EE71DF">
              <w:rPr>
                <w:spacing w:val="-6"/>
                <w:sz w:val="24"/>
              </w:rPr>
              <w:t xml:space="preserve"> </w:t>
            </w:r>
            <w:r w:rsidRPr="00EE71DF">
              <w:rPr>
                <w:spacing w:val="-4"/>
                <w:sz w:val="24"/>
              </w:rPr>
              <w:t>2026</w:t>
            </w:r>
          </w:p>
          <w:p w:rsidR="00EE71DF" w:rsidRPr="00EE71DF" w:rsidRDefault="00EE71DF" w:rsidP="00360D89">
            <w:pPr>
              <w:ind w:left="174"/>
              <w:rPr>
                <w:sz w:val="24"/>
              </w:rPr>
            </w:pPr>
            <w:r w:rsidRPr="00EE71DF">
              <w:rPr>
                <w:spacing w:val="-2"/>
                <w:sz w:val="24"/>
              </w:rPr>
              <w:t>учебного</w:t>
            </w:r>
            <w:r w:rsidRPr="00EE71DF">
              <w:rPr>
                <w:spacing w:val="-9"/>
                <w:sz w:val="24"/>
              </w:rPr>
              <w:t xml:space="preserve"> </w:t>
            </w:r>
            <w:r w:rsidRPr="00EE71DF">
              <w:rPr>
                <w:spacing w:val="-4"/>
                <w:sz w:val="24"/>
              </w:rPr>
              <w:t>года</w:t>
            </w:r>
          </w:p>
        </w:tc>
        <w:tc>
          <w:tcPr>
            <w:tcW w:w="1873" w:type="dxa"/>
          </w:tcPr>
          <w:p w:rsidR="00EE71DF" w:rsidRPr="00EE71DF" w:rsidRDefault="00EE71DF" w:rsidP="00EE71DF">
            <w:pPr>
              <w:ind w:left="179" w:right="314"/>
              <w:rPr>
                <w:sz w:val="24"/>
              </w:rPr>
            </w:pPr>
            <w:r w:rsidRPr="00EE71DF">
              <w:rPr>
                <w:spacing w:val="-2"/>
                <w:sz w:val="24"/>
              </w:rPr>
              <w:t>Классные</w:t>
            </w:r>
            <w:r w:rsidRPr="00EE71DF">
              <w:rPr>
                <w:spacing w:val="-13"/>
                <w:sz w:val="24"/>
              </w:rPr>
              <w:t xml:space="preserve"> </w:t>
            </w:r>
            <w:r w:rsidRPr="00EE71DF">
              <w:rPr>
                <w:spacing w:val="-2"/>
                <w:sz w:val="24"/>
              </w:rPr>
              <w:t>руководители</w:t>
            </w:r>
          </w:p>
        </w:tc>
      </w:tr>
      <w:tr w:rsidR="00EE71DF" w:rsidRPr="00EE71DF" w:rsidTr="00EE71DF">
        <w:trPr>
          <w:trHeight w:val="275"/>
        </w:trPr>
        <w:tc>
          <w:tcPr>
            <w:tcW w:w="816" w:type="dxa"/>
          </w:tcPr>
          <w:p w:rsidR="00EE71DF" w:rsidRPr="00EE71DF" w:rsidRDefault="00EE71DF" w:rsidP="00EE71DF">
            <w:pPr>
              <w:spacing w:line="256" w:lineRule="exact"/>
              <w:ind w:left="567"/>
              <w:rPr>
                <w:sz w:val="24"/>
              </w:rPr>
            </w:pPr>
            <w:r w:rsidRPr="00EE71DF">
              <w:rPr>
                <w:spacing w:val="-5"/>
                <w:sz w:val="24"/>
              </w:rPr>
              <w:t>47.</w:t>
            </w:r>
          </w:p>
        </w:tc>
        <w:tc>
          <w:tcPr>
            <w:tcW w:w="4394" w:type="dxa"/>
          </w:tcPr>
          <w:p w:rsidR="00EE71DF" w:rsidRPr="00EE71DF" w:rsidRDefault="00EE71DF" w:rsidP="00EE71DF">
            <w:pPr>
              <w:spacing w:line="256" w:lineRule="exact"/>
              <w:ind w:left="567"/>
              <w:rPr>
                <w:sz w:val="24"/>
              </w:rPr>
            </w:pPr>
            <w:r w:rsidRPr="00EE71DF">
              <w:rPr>
                <w:sz w:val="24"/>
              </w:rPr>
              <w:t>Акция</w:t>
            </w:r>
            <w:r w:rsidRPr="00EE71DF">
              <w:rPr>
                <w:spacing w:val="-11"/>
                <w:sz w:val="24"/>
              </w:rPr>
              <w:t xml:space="preserve"> </w:t>
            </w:r>
            <w:r w:rsidRPr="00EE71DF">
              <w:rPr>
                <w:sz w:val="24"/>
              </w:rPr>
              <w:t>«Окна</w:t>
            </w:r>
            <w:r w:rsidRPr="00EE71DF">
              <w:rPr>
                <w:spacing w:val="-15"/>
                <w:sz w:val="24"/>
              </w:rPr>
              <w:t xml:space="preserve"> </w:t>
            </w:r>
            <w:r w:rsidRPr="00EE71DF">
              <w:rPr>
                <w:spacing w:val="-2"/>
                <w:sz w:val="24"/>
              </w:rPr>
              <w:t>России».</w:t>
            </w:r>
          </w:p>
        </w:tc>
        <w:tc>
          <w:tcPr>
            <w:tcW w:w="1418" w:type="dxa"/>
          </w:tcPr>
          <w:p w:rsidR="00EE71DF" w:rsidRPr="00EE71DF" w:rsidRDefault="00EE71DF" w:rsidP="00360D89">
            <w:pPr>
              <w:spacing w:line="256" w:lineRule="exact"/>
              <w:ind w:left="174" w:right="34"/>
              <w:rPr>
                <w:sz w:val="24"/>
              </w:rPr>
            </w:pPr>
            <w:r w:rsidRPr="00EE71DF">
              <w:rPr>
                <w:spacing w:val="-5"/>
                <w:sz w:val="24"/>
              </w:rPr>
              <w:t>1-11</w:t>
            </w:r>
          </w:p>
        </w:tc>
        <w:tc>
          <w:tcPr>
            <w:tcW w:w="1843" w:type="dxa"/>
          </w:tcPr>
          <w:p w:rsidR="00EE71DF" w:rsidRPr="00EE71DF" w:rsidRDefault="00EE71DF" w:rsidP="00360D89">
            <w:pPr>
              <w:spacing w:line="256" w:lineRule="exact"/>
              <w:ind w:left="174" w:right="71"/>
              <w:rPr>
                <w:sz w:val="24"/>
              </w:rPr>
            </w:pPr>
            <w:r w:rsidRPr="00EE71DF">
              <w:rPr>
                <w:sz w:val="24"/>
              </w:rPr>
              <w:t xml:space="preserve">05 – </w:t>
            </w:r>
            <w:r w:rsidRPr="00EE71DF">
              <w:rPr>
                <w:spacing w:val="-2"/>
                <w:sz w:val="24"/>
              </w:rPr>
              <w:t>19.06</w:t>
            </w:r>
          </w:p>
        </w:tc>
        <w:tc>
          <w:tcPr>
            <w:tcW w:w="1873" w:type="dxa"/>
          </w:tcPr>
          <w:p w:rsidR="00EE71DF" w:rsidRPr="00EE71DF" w:rsidRDefault="00EE71DF" w:rsidP="00EE71DF">
            <w:pPr>
              <w:spacing w:line="268" w:lineRule="exact"/>
              <w:ind w:left="179"/>
              <w:rPr>
                <w:sz w:val="24"/>
              </w:rPr>
            </w:pPr>
            <w:r w:rsidRPr="00EE71DF">
              <w:rPr>
                <w:spacing w:val="-2"/>
                <w:sz w:val="24"/>
              </w:rPr>
              <w:t>Советник</w:t>
            </w:r>
            <w:r w:rsidRPr="00EE71DF">
              <w:rPr>
                <w:spacing w:val="-6"/>
                <w:sz w:val="24"/>
              </w:rPr>
              <w:t xml:space="preserve"> </w:t>
            </w:r>
            <w:r w:rsidRPr="00EE71DF">
              <w:rPr>
                <w:spacing w:val="-2"/>
                <w:sz w:val="24"/>
              </w:rPr>
              <w:t>директора</w:t>
            </w:r>
          </w:p>
          <w:p w:rsidR="00EE71DF" w:rsidRPr="00EE71DF" w:rsidRDefault="00EE71DF" w:rsidP="00EE71DF">
            <w:pPr>
              <w:spacing w:line="256" w:lineRule="exact"/>
              <w:ind w:left="179"/>
              <w:rPr>
                <w:sz w:val="24"/>
              </w:rPr>
            </w:pPr>
            <w:r w:rsidRPr="00EE71DF">
              <w:rPr>
                <w:sz w:val="24"/>
              </w:rPr>
              <w:t xml:space="preserve">по </w:t>
            </w:r>
            <w:r w:rsidRPr="00EE71DF">
              <w:rPr>
                <w:spacing w:val="-2"/>
                <w:sz w:val="24"/>
              </w:rPr>
              <w:t>воспитанию</w:t>
            </w:r>
          </w:p>
        </w:tc>
      </w:tr>
      <w:tr w:rsidR="00EE71DF" w:rsidRPr="00EE71DF" w:rsidTr="00EE71DF">
        <w:trPr>
          <w:trHeight w:val="827"/>
        </w:trPr>
        <w:tc>
          <w:tcPr>
            <w:tcW w:w="816" w:type="dxa"/>
          </w:tcPr>
          <w:p w:rsidR="00EE71DF" w:rsidRPr="00EE71DF" w:rsidRDefault="00EE71DF" w:rsidP="00EE71DF">
            <w:pPr>
              <w:spacing w:line="268" w:lineRule="exact"/>
              <w:ind w:left="567"/>
              <w:rPr>
                <w:sz w:val="24"/>
              </w:rPr>
            </w:pPr>
            <w:r w:rsidRPr="00EE71DF">
              <w:rPr>
                <w:sz w:val="24"/>
              </w:rPr>
              <w:t>48.</w:t>
            </w:r>
          </w:p>
        </w:tc>
        <w:tc>
          <w:tcPr>
            <w:tcW w:w="4394" w:type="dxa"/>
          </w:tcPr>
          <w:p w:rsidR="00EE71DF" w:rsidRPr="00EE71DF" w:rsidRDefault="00EE71DF" w:rsidP="00EE71DF">
            <w:pPr>
              <w:tabs>
                <w:tab w:val="left" w:pos="2340"/>
                <w:tab w:val="left" w:pos="3399"/>
              </w:tabs>
              <w:spacing w:line="268" w:lineRule="exact"/>
              <w:ind w:left="567"/>
              <w:rPr>
                <w:sz w:val="24"/>
              </w:rPr>
            </w:pPr>
            <w:r w:rsidRPr="00EE71DF">
              <w:rPr>
                <w:spacing w:val="-2"/>
                <w:sz w:val="24"/>
              </w:rPr>
              <w:t>Международная</w:t>
            </w:r>
            <w:r w:rsidRPr="00EE71DF">
              <w:rPr>
                <w:sz w:val="24"/>
              </w:rPr>
              <w:tab/>
            </w:r>
            <w:r w:rsidRPr="00EE71DF">
              <w:rPr>
                <w:spacing w:val="-2"/>
                <w:sz w:val="24"/>
              </w:rPr>
              <w:t>акция</w:t>
            </w:r>
            <w:r w:rsidRPr="00EE71DF">
              <w:rPr>
                <w:sz w:val="24"/>
              </w:rPr>
              <w:tab/>
            </w:r>
            <w:r w:rsidRPr="00EE71DF">
              <w:rPr>
                <w:spacing w:val="-2"/>
                <w:sz w:val="24"/>
              </w:rPr>
              <w:t>«Свеча</w:t>
            </w:r>
          </w:p>
          <w:p w:rsidR="00EE71DF" w:rsidRPr="00EE71DF" w:rsidRDefault="00EE71DF" w:rsidP="00EE71DF">
            <w:pPr>
              <w:spacing w:line="270" w:lineRule="atLeast"/>
              <w:ind w:left="567"/>
              <w:rPr>
                <w:sz w:val="24"/>
              </w:rPr>
            </w:pPr>
            <w:r w:rsidRPr="00EE71DF">
              <w:rPr>
                <w:sz w:val="24"/>
              </w:rPr>
              <w:t>памяти»,</w:t>
            </w:r>
            <w:r w:rsidRPr="00EE71DF">
              <w:rPr>
                <w:spacing w:val="40"/>
                <w:sz w:val="24"/>
              </w:rPr>
              <w:t xml:space="preserve"> </w:t>
            </w:r>
            <w:r w:rsidRPr="00EE71DF">
              <w:rPr>
                <w:sz w:val="24"/>
              </w:rPr>
              <w:t>посвященная</w:t>
            </w:r>
            <w:r w:rsidRPr="00EE71DF">
              <w:rPr>
                <w:spacing w:val="40"/>
                <w:sz w:val="24"/>
              </w:rPr>
              <w:t xml:space="preserve"> </w:t>
            </w:r>
            <w:r w:rsidRPr="00EE71DF">
              <w:rPr>
                <w:sz w:val="24"/>
              </w:rPr>
              <w:t>Дню</w:t>
            </w:r>
            <w:r w:rsidRPr="00EE71DF">
              <w:rPr>
                <w:spacing w:val="40"/>
                <w:sz w:val="24"/>
              </w:rPr>
              <w:t xml:space="preserve"> </w:t>
            </w:r>
            <w:r w:rsidRPr="00EE71DF">
              <w:rPr>
                <w:sz w:val="24"/>
              </w:rPr>
              <w:t>памяти</w:t>
            </w:r>
            <w:r w:rsidRPr="00EE71DF">
              <w:rPr>
                <w:spacing w:val="40"/>
                <w:sz w:val="24"/>
              </w:rPr>
              <w:t xml:space="preserve"> </w:t>
            </w:r>
            <w:r w:rsidRPr="00EE71DF">
              <w:rPr>
                <w:sz w:val="24"/>
              </w:rPr>
              <w:t xml:space="preserve">и </w:t>
            </w:r>
            <w:r w:rsidRPr="00EE71DF">
              <w:rPr>
                <w:spacing w:val="-2"/>
                <w:sz w:val="24"/>
              </w:rPr>
              <w:t>скорби.</w:t>
            </w:r>
          </w:p>
        </w:tc>
        <w:tc>
          <w:tcPr>
            <w:tcW w:w="1418" w:type="dxa"/>
          </w:tcPr>
          <w:p w:rsidR="00EE71DF" w:rsidRPr="00EE71DF" w:rsidRDefault="00EE71DF" w:rsidP="00360D89">
            <w:pPr>
              <w:spacing w:line="268" w:lineRule="exact"/>
              <w:ind w:left="174" w:right="34"/>
              <w:rPr>
                <w:sz w:val="24"/>
              </w:rPr>
            </w:pPr>
            <w:r w:rsidRPr="00EE71DF">
              <w:rPr>
                <w:spacing w:val="-5"/>
                <w:sz w:val="24"/>
              </w:rPr>
              <w:t>1-11</w:t>
            </w:r>
          </w:p>
        </w:tc>
        <w:tc>
          <w:tcPr>
            <w:tcW w:w="1843" w:type="dxa"/>
          </w:tcPr>
          <w:p w:rsidR="00EE71DF" w:rsidRPr="00EE71DF" w:rsidRDefault="00EE71DF" w:rsidP="00360D89">
            <w:pPr>
              <w:spacing w:line="268" w:lineRule="exact"/>
              <w:ind w:left="174" w:right="71"/>
              <w:rPr>
                <w:sz w:val="24"/>
              </w:rPr>
            </w:pPr>
            <w:r w:rsidRPr="00EE71DF">
              <w:rPr>
                <w:spacing w:val="-2"/>
                <w:sz w:val="24"/>
              </w:rPr>
              <w:t>19.06</w:t>
            </w:r>
          </w:p>
        </w:tc>
        <w:tc>
          <w:tcPr>
            <w:tcW w:w="1873" w:type="dxa"/>
          </w:tcPr>
          <w:p w:rsidR="00EE71DF" w:rsidRPr="00EE71DF" w:rsidRDefault="00EE71DF" w:rsidP="00EE71DF">
            <w:pPr>
              <w:spacing w:line="268" w:lineRule="exact"/>
              <w:ind w:left="179"/>
              <w:rPr>
                <w:spacing w:val="-2"/>
                <w:sz w:val="24"/>
              </w:rPr>
            </w:pPr>
            <w:r w:rsidRPr="00EE71DF">
              <w:rPr>
                <w:spacing w:val="-2"/>
                <w:sz w:val="24"/>
              </w:rPr>
              <w:t>Классные</w:t>
            </w:r>
            <w:r w:rsidRPr="00EE71DF">
              <w:rPr>
                <w:spacing w:val="-7"/>
                <w:sz w:val="24"/>
              </w:rPr>
              <w:t xml:space="preserve"> </w:t>
            </w:r>
            <w:r w:rsidRPr="00EE71DF">
              <w:rPr>
                <w:spacing w:val="-2"/>
                <w:sz w:val="24"/>
              </w:rPr>
              <w:t>руководители</w:t>
            </w:r>
          </w:p>
          <w:p w:rsidR="00EE71DF" w:rsidRPr="00EE71DF" w:rsidRDefault="00EE71DF" w:rsidP="00EE71DF">
            <w:pPr>
              <w:spacing w:line="268" w:lineRule="exact"/>
              <w:ind w:left="179"/>
              <w:rPr>
                <w:sz w:val="24"/>
              </w:rPr>
            </w:pPr>
            <w:r w:rsidRPr="00EE71DF">
              <w:rPr>
                <w:spacing w:val="-2"/>
                <w:sz w:val="24"/>
              </w:rPr>
              <w:t>Советник</w:t>
            </w:r>
            <w:r w:rsidRPr="00EE71DF">
              <w:rPr>
                <w:spacing w:val="-6"/>
                <w:sz w:val="24"/>
              </w:rPr>
              <w:t xml:space="preserve"> </w:t>
            </w:r>
            <w:r w:rsidRPr="00EE71DF">
              <w:rPr>
                <w:spacing w:val="-2"/>
                <w:sz w:val="24"/>
              </w:rPr>
              <w:t>директора</w:t>
            </w:r>
          </w:p>
          <w:p w:rsidR="00EE71DF" w:rsidRPr="00EE71DF" w:rsidRDefault="00EE71DF" w:rsidP="00EE71DF">
            <w:pPr>
              <w:spacing w:line="268" w:lineRule="exact"/>
              <w:ind w:left="179"/>
              <w:rPr>
                <w:spacing w:val="-2"/>
                <w:sz w:val="24"/>
              </w:rPr>
            </w:pPr>
            <w:r w:rsidRPr="00EE71DF">
              <w:rPr>
                <w:sz w:val="24"/>
              </w:rPr>
              <w:t xml:space="preserve">по </w:t>
            </w:r>
            <w:r w:rsidRPr="00EE71DF">
              <w:rPr>
                <w:spacing w:val="-2"/>
                <w:sz w:val="24"/>
              </w:rPr>
              <w:t>воспитанию</w:t>
            </w:r>
          </w:p>
        </w:tc>
      </w:tr>
      <w:tr w:rsidR="00EE71DF" w:rsidRPr="00EE71DF" w:rsidTr="00EE71DF">
        <w:trPr>
          <w:trHeight w:val="895"/>
        </w:trPr>
        <w:tc>
          <w:tcPr>
            <w:tcW w:w="816" w:type="dxa"/>
          </w:tcPr>
          <w:p w:rsidR="00EE71DF" w:rsidRPr="00EE71DF" w:rsidRDefault="00EE71DF" w:rsidP="00EE71DF">
            <w:pPr>
              <w:spacing w:line="270" w:lineRule="exact"/>
              <w:ind w:left="567"/>
              <w:rPr>
                <w:sz w:val="24"/>
              </w:rPr>
            </w:pPr>
            <w:r w:rsidRPr="00EE71DF">
              <w:rPr>
                <w:spacing w:val="-5"/>
                <w:sz w:val="24"/>
              </w:rPr>
              <w:t>49.</w:t>
            </w:r>
          </w:p>
        </w:tc>
        <w:tc>
          <w:tcPr>
            <w:tcW w:w="4394" w:type="dxa"/>
          </w:tcPr>
          <w:p w:rsidR="00EE71DF" w:rsidRPr="00EE71DF" w:rsidRDefault="00EE71DF" w:rsidP="00EE71DF">
            <w:pPr>
              <w:tabs>
                <w:tab w:val="left" w:pos="1627"/>
                <w:tab w:val="left" w:pos="3207"/>
                <w:tab w:val="left" w:pos="3567"/>
              </w:tabs>
              <w:ind w:left="567" w:right="95"/>
              <w:rPr>
                <w:sz w:val="24"/>
              </w:rPr>
            </w:pPr>
            <w:r w:rsidRPr="00EE71DF">
              <w:rPr>
                <w:spacing w:val="-2"/>
                <w:sz w:val="24"/>
              </w:rPr>
              <w:t>Спортивные</w:t>
            </w:r>
            <w:r w:rsidRPr="00EE71DF">
              <w:rPr>
                <w:sz w:val="24"/>
              </w:rPr>
              <w:tab/>
            </w:r>
            <w:r w:rsidRPr="00EE71DF">
              <w:rPr>
                <w:spacing w:val="-2"/>
                <w:sz w:val="24"/>
              </w:rPr>
              <w:t>мероприятия</w:t>
            </w:r>
            <w:r w:rsidRPr="00EE71DF">
              <w:rPr>
                <w:sz w:val="24"/>
              </w:rPr>
              <w:tab/>
            </w:r>
            <w:r w:rsidRPr="00EE71DF">
              <w:rPr>
                <w:spacing w:val="-10"/>
                <w:sz w:val="24"/>
              </w:rPr>
              <w:t>в</w:t>
            </w:r>
            <w:r w:rsidRPr="00EE71DF">
              <w:rPr>
                <w:sz w:val="24"/>
              </w:rPr>
              <w:tab/>
            </w:r>
            <w:r w:rsidRPr="00EE71DF">
              <w:rPr>
                <w:spacing w:val="-2"/>
                <w:sz w:val="24"/>
              </w:rPr>
              <w:t xml:space="preserve">рамках </w:t>
            </w:r>
            <w:r w:rsidRPr="00EE71DF">
              <w:rPr>
                <w:sz w:val="24"/>
              </w:rPr>
              <w:t>деятельности</w:t>
            </w:r>
            <w:r w:rsidRPr="00EE71DF">
              <w:rPr>
                <w:spacing w:val="80"/>
                <w:sz w:val="24"/>
              </w:rPr>
              <w:t xml:space="preserve"> </w:t>
            </w:r>
            <w:r w:rsidRPr="00EE71DF">
              <w:rPr>
                <w:sz w:val="24"/>
              </w:rPr>
              <w:t xml:space="preserve">школьного спортивного </w:t>
            </w:r>
            <w:r w:rsidRPr="00EE71DF">
              <w:rPr>
                <w:spacing w:val="-2"/>
                <w:sz w:val="24"/>
              </w:rPr>
              <w:t>клуба.</w:t>
            </w:r>
          </w:p>
        </w:tc>
        <w:tc>
          <w:tcPr>
            <w:tcW w:w="1418" w:type="dxa"/>
          </w:tcPr>
          <w:p w:rsidR="00EE71DF" w:rsidRPr="00EE71DF" w:rsidRDefault="00EE71DF" w:rsidP="00360D89">
            <w:pPr>
              <w:spacing w:line="270" w:lineRule="exact"/>
              <w:ind w:left="174" w:right="34"/>
              <w:rPr>
                <w:sz w:val="24"/>
              </w:rPr>
            </w:pPr>
            <w:r w:rsidRPr="00EE71DF">
              <w:rPr>
                <w:spacing w:val="-5"/>
                <w:sz w:val="24"/>
              </w:rPr>
              <w:t>1-11</w:t>
            </w:r>
          </w:p>
        </w:tc>
        <w:tc>
          <w:tcPr>
            <w:tcW w:w="1843" w:type="dxa"/>
          </w:tcPr>
          <w:p w:rsidR="00EE71DF" w:rsidRPr="00EE71DF" w:rsidRDefault="00EE71DF" w:rsidP="00360D89">
            <w:pPr>
              <w:ind w:left="174" w:right="710"/>
              <w:rPr>
                <w:sz w:val="24"/>
              </w:rPr>
            </w:pPr>
            <w:r w:rsidRPr="00EE71DF">
              <w:rPr>
                <w:spacing w:val="-2"/>
                <w:sz w:val="24"/>
              </w:rPr>
              <w:t>В</w:t>
            </w:r>
            <w:r w:rsidRPr="00EE71DF">
              <w:rPr>
                <w:spacing w:val="-13"/>
                <w:sz w:val="24"/>
              </w:rPr>
              <w:t xml:space="preserve"> </w:t>
            </w:r>
            <w:r w:rsidRPr="00EE71DF">
              <w:rPr>
                <w:spacing w:val="-2"/>
                <w:sz w:val="24"/>
              </w:rPr>
              <w:t>течение 2025-</w:t>
            </w:r>
          </w:p>
          <w:p w:rsidR="00EE71DF" w:rsidRPr="00EE71DF" w:rsidRDefault="00EE71DF" w:rsidP="00360D89">
            <w:pPr>
              <w:ind w:left="174"/>
              <w:rPr>
                <w:sz w:val="24"/>
              </w:rPr>
            </w:pPr>
            <w:r w:rsidRPr="00EE71DF">
              <w:rPr>
                <w:sz w:val="24"/>
              </w:rPr>
              <w:t>2026</w:t>
            </w:r>
            <w:r w:rsidRPr="00EE71DF">
              <w:rPr>
                <w:spacing w:val="-12"/>
                <w:sz w:val="24"/>
              </w:rPr>
              <w:t xml:space="preserve"> </w:t>
            </w:r>
            <w:r w:rsidRPr="00EE71DF">
              <w:rPr>
                <w:spacing w:val="-4"/>
                <w:sz w:val="24"/>
              </w:rPr>
              <w:t>у.г.</w:t>
            </w:r>
          </w:p>
        </w:tc>
        <w:tc>
          <w:tcPr>
            <w:tcW w:w="1873" w:type="dxa"/>
          </w:tcPr>
          <w:p w:rsidR="00EE71DF" w:rsidRPr="00EE71DF" w:rsidRDefault="00EE71DF" w:rsidP="00EE71DF">
            <w:pPr>
              <w:spacing w:line="270" w:lineRule="exact"/>
              <w:ind w:left="179"/>
              <w:rPr>
                <w:sz w:val="24"/>
              </w:rPr>
            </w:pPr>
            <w:r w:rsidRPr="00EE71DF">
              <w:rPr>
                <w:spacing w:val="-4"/>
                <w:sz w:val="24"/>
              </w:rPr>
              <w:t>Руководитель</w:t>
            </w:r>
            <w:r w:rsidRPr="00EE71DF">
              <w:rPr>
                <w:spacing w:val="2"/>
                <w:sz w:val="24"/>
              </w:rPr>
              <w:t xml:space="preserve"> </w:t>
            </w:r>
            <w:r w:rsidRPr="00EE71DF">
              <w:rPr>
                <w:spacing w:val="-5"/>
                <w:sz w:val="24"/>
              </w:rPr>
              <w:t>ШСК</w:t>
            </w:r>
          </w:p>
        </w:tc>
      </w:tr>
      <w:tr w:rsidR="00EE71DF" w:rsidRPr="00EE71DF" w:rsidTr="00EE71DF">
        <w:trPr>
          <w:trHeight w:val="551"/>
        </w:trPr>
        <w:tc>
          <w:tcPr>
            <w:tcW w:w="816" w:type="dxa"/>
          </w:tcPr>
          <w:p w:rsidR="00EE71DF" w:rsidRPr="00EE71DF" w:rsidRDefault="00EE71DF" w:rsidP="00EE71DF">
            <w:pPr>
              <w:spacing w:line="268" w:lineRule="exact"/>
              <w:ind w:left="567"/>
              <w:rPr>
                <w:sz w:val="24"/>
              </w:rPr>
            </w:pPr>
            <w:r w:rsidRPr="00EE71DF">
              <w:rPr>
                <w:sz w:val="24"/>
              </w:rPr>
              <w:t>50.</w:t>
            </w:r>
          </w:p>
        </w:tc>
        <w:tc>
          <w:tcPr>
            <w:tcW w:w="4394" w:type="dxa"/>
          </w:tcPr>
          <w:p w:rsidR="00EE71DF" w:rsidRPr="00EE71DF" w:rsidRDefault="00EE71DF" w:rsidP="00EE71DF">
            <w:pPr>
              <w:spacing w:line="268" w:lineRule="exact"/>
              <w:ind w:left="567"/>
              <w:rPr>
                <w:sz w:val="24"/>
              </w:rPr>
            </w:pPr>
            <w:r w:rsidRPr="00EE71DF">
              <w:rPr>
                <w:spacing w:val="-5"/>
                <w:sz w:val="24"/>
              </w:rPr>
              <w:t>«Вахта</w:t>
            </w:r>
            <w:r w:rsidRPr="00EE71DF">
              <w:rPr>
                <w:spacing w:val="-6"/>
                <w:sz w:val="24"/>
              </w:rPr>
              <w:t xml:space="preserve"> </w:t>
            </w:r>
            <w:r w:rsidRPr="00EE71DF">
              <w:rPr>
                <w:spacing w:val="-2"/>
                <w:sz w:val="24"/>
              </w:rPr>
              <w:t>памяти»</w:t>
            </w:r>
          </w:p>
        </w:tc>
        <w:tc>
          <w:tcPr>
            <w:tcW w:w="1418" w:type="dxa"/>
          </w:tcPr>
          <w:p w:rsidR="00EE71DF" w:rsidRPr="00EE71DF" w:rsidRDefault="00EE71DF" w:rsidP="00360D89">
            <w:pPr>
              <w:spacing w:line="268" w:lineRule="exact"/>
              <w:ind w:left="174" w:right="34"/>
              <w:rPr>
                <w:sz w:val="24"/>
              </w:rPr>
            </w:pPr>
            <w:r w:rsidRPr="00EE71DF">
              <w:rPr>
                <w:spacing w:val="-5"/>
                <w:sz w:val="24"/>
              </w:rPr>
              <w:t>1-11</w:t>
            </w:r>
          </w:p>
        </w:tc>
        <w:tc>
          <w:tcPr>
            <w:tcW w:w="1843" w:type="dxa"/>
          </w:tcPr>
          <w:p w:rsidR="00EE71DF" w:rsidRPr="00EE71DF" w:rsidRDefault="00EE71DF" w:rsidP="00360D89">
            <w:pPr>
              <w:spacing w:line="268" w:lineRule="exact"/>
              <w:ind w:left="174" w:right="104"/>
              <w:rPr>
                <w:sz w:val="24"/>
              </w:rPr>
            </w:pPr>
            <w:r w:rsidRPr="00EE71DF">
              <w:rPr>
                <w:spacing w:val="-2"/>
                <w:sz w:val="24"/>
              </w:rPr>
              <w:t>Февраль</w:t>
            </w:r>
          </w:p>
          <w:p w:rsidR="00EE71DF" w:rsidRPr="00EE71DF" w:rsidRDefault="00EE71DF" w:rsidP="00360D89">
            <w:pPr>
              <w:spacing w:line="264" w:lineRule="exact"/>
              <w:ind w:left="174" w:right="97"/>
              <w:rPr>
                <w:sz w:val="24"/>
              </w:rPr>
            </w:pPr>
            <w:r w:rsidRPr="00EE71DF">
              <w:rPr>
                <w:spacing w:val="-5"/>
                <w:sz w:val="24"/>
              </w:rPr>
              <w:t>май</w:t>
            </w:r>
          </w:p>
        </w:tc>
        <w:tc>
          <w:tcPr>
            <w:tcW w:w="1873" w:type="dxa"/>
          </w:tcPr>
          <w:p w:rsidR="00EE71DF" w:rsidRPr="00EE71DF" w:rsidRDefault="00EE71DF" w:rsidP="00EE71DF">
            <w:pPr>
              <w:spacing w:line="268" w:lineRule="exact"/>
              <w:ind w:left="179"/>
              <w:rPr>
                <w:sz w:val="24"/>
              </w:rPr>
            </w:pPr>
            <w:r w:rsidRPr="00EE71DF">
              <w:rPr>
                <w:spacing w:val="-2"/>
                <w:sz w:val="24"/>
              </w:rPr>
              <w:t>Советник</w:t>
            </w:r>
            <w:r w:rsidRPr="00EE71DF">
              <w:rPr>
                <w:spacing w:val="-6"/>
                <w:sz w:val="24"/>
              </w:rPr>
              <w:t xml:space="preserve"> </w:t>
            </w:r>
            <w:r w:rsidRPr="00EE71DF">
              <w:rPr>
                <w:spacing w:val="-2"/>
                <w:sz w:val="24"/>
              </w:rPr>
              <w:t>директора</w:t>
            </w:r>
          </w:p>
          <w:p w:rsidR="00EE71DF" w:rsidRPr="00EE71DF" w:rsidRDefault="00EE71DF" w:rsidP="00EE71DF">
            <w:pPr>
              <w:spacing w:line="264" w:lineRule="exact"/>
              <w:ind w:left="179"/>
              <w:rPr>
                <w:sz w:val="24"/>
              </w:rPr>
            </w:pPr>
            <w:r w:rsidRPr="00EE71DF">
              <w:rPr>
                <w:sz w:val="24"/>
              </w:rPr>
              <w:t xml:space="preserve">по </w:t>
            </w:r>
            <w:r w:rsidRPr="00EE71DF">
              <w:rPr>
                <w:spacing w:val="-2"/>
                <w:sz w:val="24"/>
              </w:rPr>
              <w:t>воспитанию</w:t>
            </w:r>
          </w:p>
        </w:tc>
      </w:tr>
      <w:tr w:rsidR="00EE71DF" w:rsidRPr="00EE71DF" w:rsidTr="00EE71DF">
        <w:trPr>
          <w:trHeight w:val="827"/>
        </w:trPr>
        <w:tc>
          <w:tcPr>
            <w:tcW w:w="816" w:type="dxa"/>
          </w:tcPr>
          <w:p w:rsidR="00EE71DF" w:rsidRPr="00EE71DF" w:rsidRDefault="00EE71DF" w:rsidP="00EE71DF">
            <w:pPr>
              <w:spacing w:line="268" w:lineRule="exact"/>
              <w:ind w:left="567"/>
              <w:rPr>
                <w:sz w:val="24"/>
              </w:rPr>
            </w:pPr>
            <w:r w:rsidRPr="00EE71DF">
              <w:rPr>
                <w:spacing w:val="-5"/>
                <w:sz w:val="24"/>
              </w:rPr>
              <w:t>51..</w:t>
            </w:r>
          </w:p>
        </w:tc>
        <w:tc>
          <w:tcPr>
            <w:tcW w:w="4394" w:type="dxa"/>
          </w:tcPr>
          <w:p w:rsidR="00EE71DF" w:rsidRPr="00EE71DF" w:rsidRDefault="00EE71DF" w:rsidP="00EE71DF">
            <w:pPr>
              <w:tabs>
                <w:tab w:val="left" w:pos="1300"/>
                <w:tab w:val="left" w:pos="2001"/>
                <w:tab w:val="left" w:pos="2092"/>
                <w:tab w:val="left" w:pos="2995"/>
              </w:tabs>
              <w:ind w:left="567" w:right="299"/>
              <w:rPr>
                <w:sz w:val="24"/>
              </w:rPr>
            </w:pPr>
            <w:r w:rsidRPr="00EE71DF">
              <w:rPr>
                <w:spacing w:val="-2"/>
                <w:sz w:val="24"/>
              </w:rPr>
              <w:t>Проект</w:t>
            </w:r>
            <w:r w:rsidRPr="00EE71DF">
              <w:rPr>
                <w:sz w:val="24"/>
              </w:rPr>
              <w:tab/>
            </w:r>
            <w:r w:rsidRPr="00EE71DF">
              <w:rPr>
                <w:spacing w:val="-4"/>
                <w:sz w:val="24"/>
              </w:rPr>
              <w:t>«Без</w:t>
            </w:r>
            <w:r w:rsidRPr="00EE71DF">
              <w:rPr>
                <w:sz w:val="24"/>
              </w:rPr>
              <w:tab/>
            </w:r>
            <w:r w:rsidRPr="00EE71DF">
              <w:rPr>
                <w:sz w:val="24"/>
              </w:rPr>
              <w:tab/>
            </w:r>
            <w:r w:rsidRPr="00EE71DF">
              <w:rPr>
                <w:spacing w:val="-4"/>
                <w:sz w:val="24"/>
              </w:rPr>
              <w:t>срока</w:t>
            </w:r>
            <w:r w:rsidRPr="00EE71DF">
              <w:rPr>
                <w:sz w:val="24"/>
              </w:rPr>
              <w:tab/>
            </w:r>
            <w:r w:rsidRPr="00EE71DF">
              <w:rPr>
                <w:spacing w:val="-4"/>
                <w:sz w:val="24"/>
              </w:rPr>
              <w:t xml:space="preserve">давности». </w:t>
            </w:r>
            <w:r w:rsidRPr="00EE71DF">
              <w:rPr>
                <w:spacing w:val="-2"/>
                <w:sz w:val="24"/>
              </w:rPr>
              <w:t>Всероссийский</w:t>
            </w:r>
            <w:r w:rsidRPr="00EE71DF">
              <w:rPr>
                <w:sz w:val="24"/>
              </w:rPr>
              <w:tab/>
            </w:r>
            <w:r w:rsidRPr="00EE71DF">
              <w:rPr>
                <w:spacing w:val="-2"/>
                <w:sz w:val="24"/>
              </w:rPr>
              <w:t>конкурс</w:t>
            </w:r>
            <w:r w:rsidRPr="00EE71DF">
              <w:rPr>
                <w:sz w:val="24"/>
              </w:rPr>
              <w:tab/>
            </w:r>
            <w:r w:rsidRPr="00EE71DF">
              <w:rPr>
                <w:spacing w:val="-37"/>
                <w:sz w:val="24"/>
              </w:rPr>
              <w:t xml:space="preserve"> </w:t>
            </w:r>
            <w:r w:rsidRPr="00EE71DF">
              <w:rPr>
                <w:spacing w:val="-6"/>
                <w:sz w:val="24"/>
              </w:rPr>
              <w:t>сочинений</w:t>
            </w:r>
          </w:p>
          <w:p w:rsidR="00EE71DF" w:rsidRPr="00EE71DF" w:rsidRDefault="00EE71DF" w:rsidP="00EE71DF">
            <w:pPr>
              <w:spacing w:line="264" w:lineRule="exact"/>
              <w:ind w:left="567"/>
              <w:rPr>
                <w:sz w:val="24"/>
              </w:rPr>
            </w:pPr>
            <w:r w:rsidRPr="00EE71DF">
              <w:rPr>
                <w:sz w:val="24"/>
              </w:rPr>
              <w:t>«Без</w:t>
            </w:r>
            <w:r w:rsidRPr="00EE71DF">
              <w:rPr>
                <w:spacing w:val="-8"/>
                <w:sz w:val="24"/>
              </w:rPr>
              <w:t xml:space="preserve"> </w:t>
            </w:r>
            <w:r w:rsidRPr="00EE71DF">
              <w:rPr>
                <w:sz w:val="24"/>
              </w:rPr>
              <w:t>срока</w:t>
            </w:r>
            <w:r w:rsidRPr="00EE71DF">
              <w:rPr>
                <w:spacing w:val="-8"/>
                <w:sz w:val="24"/>
              </w:rPr>
              <w:t xml:space="preserve"> </w:t>
            </w:r>
            <w:r w:rsidRPr="00EE71DF">
              <w:rPr>
                <w:spacing w:val="-2"/>
                <w:sz w:val="24"/>
              </w:rPr>
              <w:t>давности»</w:t>
            </w:r>
          </w:p>
        </w:tc>
        <w:tc>
          <w:tcPr>
            <w:tcW w:w="1418" w:type="dxa"/>
          </w:tcPr>
          <w:p w:rsidR="00EE71DF" w:rsidRPr="00EE71DF" w:rsidRDefault="00EE71DF" w:rsidP="00360D89">
            <w:pPr>
              <w:spacing w:line="268" w:lineRule="exact"/>
              <w:ind w:left="174" w:right="34"/>
              <w:rPr>
                <w:sz w:val="24"/>
              </w:rPr>
            </w:pPr>
            <w:r w:rsidRPr="00EE71DF">
              <w:rPr>
                <w:spacing w:val="-5"/>
                <w:sz w:val="24"/>
              </w:rPr>
              <w:t>1-11</w:t>
            </w:r>
          </w:p>
        </w:tc>
        <w:tc>
          <w:tcPr>
            <w:tcW w:w="1843" w:type="dxa"/>
          </w:tcPr>
          <w:p w:rsidR="00EE71DF" w:rsidRPr="00EE71DF" w:rsidRDefault="00EE71DF" w:rsidP="00360D89">
            <w:pPr>
              <w:spacing w:line="268" w:lineRule="exact"/>
              <w:ind w:left="174"/>
              <w:rPr>
                <w:sz w:val="24"/>
              </w:rPr>
            </w:pPr>
            <w:r w:rsidRPr="00EE71DF">
              <w:rPr>
                <w:sz w:val="24"/>
              </w:rPr>
              <w:t>В</w:t>
            </w:r>
            <w:r w:rsidRPr="00EE71DF">
              <w:rPr>
                <w:spacing w:val="-16"/>
                <w:sz w:val="24"/>
              </w:rPr>
              <w:t xml:space="preserve"> </w:t>
            </w:r>
            <w:r w:rsidRPr="00EE71DF">
              <w:rPr>
                <w:sz w:val="24"/>
              </w:rPr>
              <w:t>течение</w:t>
            </w:r>
            <w:r w:rsidRPr="00EE71DF">
              <w:rPr>
                <w:spacing w:val="-6"/>
                <w:sz w:val="24"/>
              </w:rPr>
              <w:t xml:space="preserve"> </w:t>
            </w:r>
            <w:r w:rsidRPr="00EE71DF">
              <w:rPr>
                <w:spacing w:val="-4"/>
                <w:sz w:val="24"/>
              </w:rPr>
              <w:t>2025-</w:t>
            </w:r>
          </w:p>
          <w:p w:rsidR="00EE71DF" w:rsidRPr="00EE71DF" w:rsidRDefault="00EE71DF" w:rsidP="00360D89">
            <w:pPr>
              <w:ind w:left="174"/>
              <w:rPr>
                <w:sz w:val="24"/>
              </w:rPr>
            </w:pPr>
            <w:r w:rsidRPr="00EE71DF">
              <w:rPr>
                <w:spacing w:val="-2"/>
                <w:sz w:val="24"/>
              </w:rPr>
              <w:t>2026</w:t>
            </w:r>
            <w:r w:rsidRPr="00EE71DF">
              <w:rPr>
                <w:spacing w:val="-13"/>
                <w:sz w:val="24"/>
              </w:rPr>
              <w:t xml:space="preserve"> </w:t>
            </w:r>
            <w:r w:rsidRPr="00EE71DF">
              <w:rPr>
                <w:spacing w:val="-4"/>
                <w:sz w:val="24"/>
              </w:rPr>
              <w:t>у.г.</w:t>
            </w:r>
          </w:p>
        </w:tc>
        <w:tc>
          <w:tcPr>
            <w:tcW w:w="1873" w:type="dxa"/>
          </w:tcPr>
          <w:p w:rsidR="00EE71DF" w:rsidRPr="00EE71DF" w:rsidRDefault="00EE71DF" w:rsidP="00EE71DF">
            <w:pPr>
              <w:spacing w:line="270" w:lineRule="atLeast"/>
              <w:ind w:left="179" w:right="504"/>
              <w:rPr>
                <w:sz w:val="24"/>
              </w:rPr>
            </w:pPr>
            <w:r w:rsidRPr="00EE71DF">
              <w:rPr>
                <w:spacing w:val="-2"/>
                <w:sz w:val="24"/>
              </w:rPr>
              <w:t>Учителя русского</w:t>
            </w:r>
            <w:r w:rsidRPr="00EE71DF">
              <w:rPr>
                <w:spacing w:val="-14"/>
                <w:sz w:val="24"/>
              </w:rPr>
              <w:t xml:space="preserve"> </w:t>
            </w:r>
            <w:r w:rsidRPr="00EE71DF">
              <w:rPr>
                <w:spacing w:val="-2"/>
                <w:sz w:val="24"/>
              </w:rPr>
              <w:t>языка</w:t>
            </w:r>
            <w:r w:rsidRPr="00EE71DF">
              <w:rPr>
                <w:spacing w:val="-15"/>
                <w:sz w:val="24"/>
              </w:rPr>
              <w:t xml:space="preserve"> </w:t>
            </w:r>
            <w:r w:rsidRPr="00EE71DF">
              <w:rPr>
                <w:spacing w:val="-2"/>
                <w:sz w:val="24"/>
              </w:rPr>
              <w:t>и литературы</w:t>
            </w:r>
          </w:p>
        </w:tc>
      </w:tr>
      <w:tr w:rsidR="00EE71DF" w:rsidRPr="00EE71DF" w:rsidTr="00EE71DF">
        <w:trPr>
          <w:trHeight w:val="275"/>
        </w:trPr>
        <w:tc>
          <w:tcPr>
            <w:tcW w:w="10344" w:type="dxa"/>
            <w:gridSpan w:val="5"/>
          </w:tcPr>
          <w:p w:rsidR="00EE71DF" w:rsidRPr="00EE71DF" w:rsidRDefault="00EE71DF" w:rsidP="00EE71DF">
            <w:pPr>
              <w:spacing w:line="256" w:lineRule="exact"/>
              <w:ind w:left="567" w:right="3"/>
              <w:jc w:val="center"/>
              <w:rPr>
                <w:b/>
                <w:sz w:val="24"/>
              </w:rPr>
            </w:pPr>
            <w:r w:rsidRPr="00EE71DF">
              <w:rPr>
                <w:b/>
                <w:sz w:val="24"/>
              </w:rPr>
              <w:t>2.Классное</w:t>
            </w:r>
            <w:r w:rsidRPr="00EE71DF">
              <w:rPr>
                <w:b/>
                <w:spacing w:val="-15"/>
                <w:sz w:val="24"/>
              </w:rPr>
              <w:t xml:space="preserve"> </w:t>
            </w:r>
            <w:r w:rsidRPr="00EE71DF">
              <w:rPr>
                <w:b/>
                <w:spacing w:val="-2"/>
                <w:sz w:val="24"/>
              </w:rPr>
              <w:t>руководство</w:t>
            </w:r>
          </w:p>
        </w:tc>
      </w:tr>
      <w:tr w:rsidR="00EE71DF" w:rsidRPr="00EE71DF" w:rsidTr="00EE71DF">
        <w:trPr>
          <w:trHeight w:val="275"/>
        </w:trPr>
        <w:tc>
          <w:tcPr>
            <w:tcW w:w="816" w:type="dxa"/>
          </w:tcPr>
          <w:p w:rsidR="00EE71DF" w:rsidRPr="00EE71DF" w:rsidRDefault="00EE71DF" w:rsidP="00EE71DF">
            <w:pPr>
              <w:spacing w:line="256" w:lineRule="exact"/>
              <w:ind w:left="567"/>
              <w:rPr>
                <w:i/>
                <w:sz w:val="24"/>
              </w:rPr>
            </w:pPr>
            <w:r w:rsidRPr="00EE71DF">
              <w:rPr>
                <w:i/>
                <w:spacing w:val="-10"/>
                <w:sz w:val="24"/>
              </w:rPr>
              <w:t>№</w:t>
            </w:r>
          </w:p>
        </w:tc>
        <w:tc>
          <w:tcPr>
            <w:tcW w:w="4394" w:type="dxa"/>
          </w:tcPr>
          <w:p w:rsidR="00EE71DF" w:rsidRPr="00EE71DF" w:rsidRDefault="00EE71DF" w:rsidP="00EE71DF">
            <w:pPr>
              <w:spacing w:line="256" w:lineRule="exact"/>
              <w:ind w:left="567"/>
              <w:rPr>
                <w:i/>
                <w:sz w:val="24"/>
              </w:rPr>
            </w:pPr>
            <w:r w:rsidRPr="00EE71DF">
              <w:rPr>
                <w:i/>
                <w:sz w:val="24"/>
              </w:rPr>
              <w:t>Дела,</w:t>
            </w:r>
            <w:r w:rsidRPr="00EE71DF">
              <w:rPr>
                <w:i/>
                <w:spacing w:val="-8"/>
                <w:sz w:val="24"/>
              </w:rPr>
              <w:t xml:space="preserve"> </w:t>
            </w:r>
            <w:r w:rsidRPr="00EE71DF">
              <w:rPr>
                <w:i/>
                <w:sz w:val="24"/>
              </w:rPr>
              <w:t>события,</w:t>
            </w:r>
            <w:r w:rsidRPr="00EE71DF">
              <w:rPr>
                <w:i/>
                <w:spacing w:val="-7"/>
                <w:sz w:val="24"/>
              </w:rPr>
              <w:t xml:space="preserve"> </w:t>
            </w:r>
            <w:r w:rsidRPr="00EE71DF">
              <w:rPr>
                <w:i/>
                <w:spacing w:val="-2"/>
                <w:sz w:val="24"/>
              </w:rPr>
              <w:t>мероприятия</w:t>
            </w:r>
          </w:p>
        </w:tc>
        <w:tc>
          <w:tcPr>
            <w:tcW w:w="1418" w:type="dxa"/>
          </w:tcPr>
          <w:p w:rsidR="00EE71DF" w:rsidRPr="00EE71DF" w:rsidRDefault="00EE71DF" w:rsidP="00EE71DF">
            <w:pPr>
              <w:spacing w:line="256" w:lineRule="exact"/>
              <w:ind w:left="567" w:right="18"/>
              <w:jc w:val="center"/>
              <w:rPr>
                <w:i/>
                <w:sz w:val="24"/>
              </w:rPr>
            </w:pPr>
            <w:r w:rsidRPr="00EE71DF">
              <w:rPr>
                <w:i/>
                <w:spacing w:val="-2"/>
                <w:sz w:val="24"/>
              </w:rPr>
              <w:t>Классы</w:t>
            </w:r>
          </w:p>
        </w:tc>
        <w:tc>
          <w:tcPr>
            <w:tcW w:w="1843" w:type="dxa"/>
          </w:tcPr>
          <w:p w:rsidR="00EE71DF" w:rsidRPr="00EE71DF" w:rsidRDefault="00EE71DF" w:rsidP="00EE71DF">
            <w:pPr>
              <w:spacing w:line="256" w:lineRule="exact"/>
              <w:ind w:left="567" w:right="71"/>
              <w:jc w:val="center"/>
              <w:rPr>
                <w:i/>
                <w:sz w:val="24"/>
              </w:rPr>
            </w:pPr>
            <w:r w:rsidRPr="00EE71DF">
              <w:rPr>
                <w:i/>
                <w:spacing w:val="-2"/>
                <w:sz w:val="24"/>
              </w:rPr>
              <w:t>Сроки</w:t>
            </w:r>
          </w:p>
        </w:tc>
        <w:tc>
          <w:tcPr>
            <w:tcW w:w="1873" w:type="dxa"/>
          </w:tcPr>
          <w:p w:rsidR="00EE71DF" w:rsidRPr="00EE71DF" w:rsidRDefault="00EE71DF" w:rsidP="00EE71DF">
            <w:pPr>
              <w:spacing w:line="256" w:lineRule="exact"/>
              <w:ind w:left="567"/>
              <w:rPr>
                <w:i/>
                <w:sz w:val="24"/>
              </w:rPr>
            </w:pPr>
            <w:r w:rsidRPr="00EE71DF">
              <w:rPr>
                <w:i/>
                <w:spacing w:val="-2"/>
                <w:sz w:val="24"/>
              </w:rPr>
              <w:t>Ответственные</w:t>
            </w:r>
          </w:p>
        </w:tc>
      </w:tr>
      <w:tr w:rsidR="00EE71DF" w:rsidRPr="00EE71DF" w:rsidTr="00EE71DF">
        <w:trPr>
          <w:trHeight w:val="275"/>
        </w:trPr>
        <w:tc>
          <w:tcPr>
            <w:tcW w:w="10344" w:type="dxa"/>
            <w:gridSpan w:val="5"/>
          </w:tcPr>
          <w:p w:rsidR="00EE71DF" w:rsidRPr="00EE71DF" w:rsidRDefault="00EE71DF" w:rsidP="00EE71DF">
            <w:pPr>
              <w:spacing w:line="256" w:lineRule="exact"/>
              <w:ind w:left="567" w:right="5"/>
              <w:jc w:val="center"/>
              <w:rPr>
                <w:b/>
                <w:sz w:val="24"/>
              </w:rPr>
            </w:pPr>
            <w:r w:rsidRPr="00EE71DF">
              <w:rPr>
                <w:b/>
                <w:sz w:val="24"/>
              </w:rPr>
              <w:t>Работа</w:t>
            </w:r>
            <w:r w:rsidRPr="00EE71DF">
              <w:rPr>
                <w:b/>
                <w:spacing w:val="-14"/>
                <w:sz w:val="24"/>
              </w:rPr>
              <w:t xml:space="preserve"> </w:t>
            </w:r>
            <w:r w:rsidRPr="00EE71DF">
              <w:rPr>
                <w:b/>
                <w:sz w:val="24"/>
              </w:rPr>
              <w:t>с</w:t>
            </w:r>
            <w:r w:rsidRPr="00EE71DF">
              <w:rPr>
                <w:b/>
                <w:spacing w:val="-15"/>
                <w:sz w:val="24"/>
              </w:rPr>
              <w:t xml:space="preserve"> </w:t>
            </w:r>
            <w:r w:rsidRPr="00EE71DF">
              <w:rPr>
                <w:b/>
                <w:sz w:val="24"/>
              </w:rPr>
              <w:t>коллективом</w:t>
            </w:r>
            <w:r w:rsidRPr="00EE71DF">
              <w:rPr>
                <w:b/>
                <w:spacing w:val="-13"/>
                <w:sz w:val="24"/>
              </w:rPr>
              <w:t xml:space="preserve"> </w:t>
            </w:r>
            <w:r w:rsidRPr="00EE71DF">
              <w:rPr>
                <w:b/>
                <w:spacing w:val="-2"/>
                <w:sz w:val="24"/>
              </w:rPr>
              <w:t>класса</w:t>
            </w:r>
          </w:p>
        </w:tc>
      </w:tr>
      <w:tr w:rsidR="00EE71DF" w:rsidRPr="00EE71DF" w:rsidTr="00EE71DF">
        <w:trPr>
          <w:trHeight w:val="551"/>
        </w:trPr>
        <w:tc>
          <w:tcPr>
            <w:tcW w:w="816" w:type="dxa"/>
          </w:tcPr>
          <w:p w:rsidR="00EE71DF" w:rsidRPr="00EE71DF" w:rsidRDefault="00EE71DF" w:rsidP="00EE71DF">
            <w:pPr>
              <w:spacing w:line="270" w:lineRule="exact"/>
              <w:ind w:left="567"/>
              <w:rPr>
                <w:sz w:val="24"/>
              </w:rPr>
            </w:pPr>
            <w:r w:rsidRPr="00EE71DF">
              <w:rPr>
                <w:spacing w:val="-5"/>
                <w:sz w:val="24"/>
              </w:rPr>
              <w:t>1.</w:t>
            </w:r>
          </w:p>
        </w:tc>
        <w:tc>
          <w:tcPr>
            <w:tcW w:w="4394" w:type="dxa"/>
          </w:tcPr>
          <w:p w:rsidR="00EE71DF" w:rsidRPr="00EE71DF" w:rsidRDefault="00EE71DF" w:rsidP="00EE71DF">
            <w:pPr>
              <w:spacing w:line="270" w:lineRule="exact"/>
              <w:ind w:left="567"/>
              <w:rPr>
                <w:sz w:val="24"/>
              </w:rPr>
            </w:pPr>
            <w:r w:rsidRPr="00EE71DF">
              <w:rPr>
                <w:spacing w:val="-4"/>
                <w:sz w:val="24"/>
              </w:rPr>
              <w:t>Урок</w:t>
            </w:r>
            <w:r w:rsidRPr="00EE71DF">
              <w:rPr>
                <w:spacing w:val="-10"/>
                <w:sz w:val="24"/>
              </w:rPr>
              <w:t xml:space="preserve"> </w:t>
            </w:r>
            <w:r w:rsidRPr="00EE71DF">
              <w:rPr>
                <w:spacing w:val="-2"/>
                <w:sz w:val="24"/>
              </w:rPr>
              <w:t>Знаний.</w:t>
            </w:r>
          </w:p>
        </w:tc>
        <w:tc>
          <w:tcPr>
            <w:tcW w:w="1418" w:type="dxa"/>
          </w:tcPr>
          <w:p w:rsidR="00EE71DF" w:rsidRPr="00EE71DF" w:rsidRDefault="00EE71DF" w:rsidP="00360D89">
            <w:pPr>
              <w:spacing w:line="270" w:lineRule="exact"/>
              <w:ind w:left="32" w:right="34"/>
              <w:rPr>
                <w:sz w:val="24"/>
              </w:rPr>
            </w:pPr>
            <w:r w:rsidRPr="00EE71DF">
              <w:rPr>
                <w:spacing w:val="-5"/>
                <w:sz w:val="24"/>
              </w:rPr>
              <w:t>1-11</w:t>
            </w:r>
          </w:p>
        </w:tc>
        <w:tc>
          <w:tcPr>
            <w:tcW w:w="1843" w:type="dxa"/>
          </w:tcPr>
          <w:p w:rsidR="00EE71DF" w:rsidRPr="00EE71DF" w:rsidRDefault="00EE71DF" w:rsidP="00EE71DF">
            <w:pPr>
              <w:spacing w:line="270" w:lineRule="exact"/>
              <w:ind w:left="567" w:right="71"/>
              <w:jc w:val="center"/>
              <w:rPr>
                <w:sz w:val="24"/>
              </w:rPr>
            </w:pPr>
            <w:r w:rsidRPr="00EE71DF">
              <w:rPr>
                <w:spacing w:val="-2"/>
                <w:sz w:val="24"/>
              </w:rPr>
              <w:t>01.09</w:t>
            </w:r>
          </w:p>
        </w:tc>
        <w:tc>
          <w:tcPr>
            <w:tcW w:w="1873" w:type="dxa"/>
          </w:tcPr>
          <w:p w:rsidR="00EE71DF" w:rsidRPr="00EE71DF" w:rsidRDefault="00EE71DF" w:rsidP="00360D89">
            <w:pPr>
              <w:spacing w:line="269" w:lineRule="exact"/>
              <w:ind w:left="179"/>
              <w:rPr>
                <w:sz w:val="24"/>
              </w:rPr>
            </w:pPr>
            <w:r w:rsidRPr="00EE71DF">
              <w:rPr>
                <w:spacing w:val="-2"/>
                <w:sz w:val="24"/>
              </w:rPr>
              <w:t>Классные</w:t>
            </w:r>
          </w:p>
          <w:p w:rsidR="00EE71DF" w:rsidRPr="00EE71DF" w:rsidRDefault="00EE71DF" w:rsidP="00360D89">
            <w:pPr>
              <w:spacing w:line="263" w:lineRule="exact"/>
              <w:ind w:left="179"/>
              <w:rPr>
                <w:sz w:val="24"/>
              </w:rPr>
            </w:pPr>
            <w:r w:rsidRPr="00EE71DF">
              <w:rPr>
                <w:spacing w:val="-2"/>
                <w:sz w:val="24"/>
              </w:rPr>
              <w:t>руководители</w:t>
            </w:r>
          </w:p>
        </w:tc>
      </w:tr>
      <w:tr w:rsidR="00EE71DF" w:rsidRPr="00EE71DF" w:rsidTr="00EE71DF">
        <w:trPr>
          <w:trHeight w:val="827"/>
        </w:trPr>
        <w:tc>
          <w:tcPr>
            <w:tcW w:w="816" w:type="dxa"/>
          </w:tcPr>
          <w:p w:rsidR="00EE71DF" w:rsidRPr="00EE71DF" w:rsidRDefault="00EE71DF" w:rsidP="00EE71DF">
            <w:pPr>
              <w:spacing w:line="268" w:lineRule="exact"/>
              <w:ind w:left="567"/>
              <w:rPr>
                <w:sz w:val="24"/>
              </w:rPr>
            </w:pPr>
            <w:r w:rsidRPr="00EE71DF">
              <w:rPr>
                <w:spacing w:val="-5"/>
                <w:sz w:val="24"/>
              </w:rPr>
              <w:t>2.</w:t>
            </w:r>
          </w:p>
        </w:tc>
        <w:tc>
          <w:tcPr>
            <w:tcW w:w="4394" w:type="dxa"/>
          </w:tcPr>
          <w:p w:rsidR="00EE71DF" w:rsidRPr="00EE71DF" w:rsidRDefault="00EE71DF" w:rsidP="00EE71DF">
            <w:pPr>
              <w:tabs>
                <w:tab w:val="left" w:pos="1768"/>
                <w:tab w:val="left" w:pos="1944"/>
                <w:tab w:val="left" w:pos="2695"/>
                <w:tab w:val="left" w:pos="2815"/>
                <w:tab w:val="left" w:pos="4006"/>
              </w:tabs>
              <w:ind w:left="567" w:right="269"/>
              <w:rPr>
                <w:sz w:val="24"/>
              </w:rPr>
            </w:pPr>
            <w:r w:rsidRPr="00EE71DF">
              <w:rPr>
                <w:spacing w:val="-2"/>
                <w:sz w:val="24"/>
              </w:rPr>
              <w:t>Классный</w:t>
            </w:r>
            <w:r w:rsidRPr="00EE71DF">
              <w:rPr>
                <w:sz w:val="24"/>
              </w:rPr>
              <w:tab/>
            </w:r>
            <w:r w:rsidRPr="00EE71DF">
              <w:rPr>
                <w:spacing w:val="-4"/>
                <w:sz w:val="24"/>
              </w:rPr>
              <w:t>час,</w:t>
            </w:r>
            <w:r w:rsidRPr="00EE71DF">
              <w:rPr>
                <w:sz w:val="24"/>
              </w:rPr>
              <w:tab/>
            </w:r>
            <w:r w:rsidRPr="00EE71DF">
              <w:rPr>
                <w:spacing w:val="-2"/>
                <w:sz w:val="24"/>
              </w:rPr>
              <w:t>посвященный Всемирному</w:t>
            </w:r>
            <w:r w:rsidRPr="00EE71DF">
              <w:rPr>
                <w:sz w:val="24"/>
              </w:rPr>
              <w:tab/>
            </w:r>
            <w:r w:rsidRPr="00EE71DF">
              <w:rPr>
                <w:sz w:val="24"/>
              </w:rPr>
              <w:tab/>
            </w:r>
            <w:r w:rsidRPr="00EE71DF">
              <w:rPr>
                <w:spacing w:val="-5"/>
                <w:sz w:val="24"/>
              </w:rPr>
              <w:t>дню</w:t>
            </w:r>
            <w:r w:rsidRPr="00EE71DF">
              <w:rPr>
                <w:sz w:val="24"/>
              </w:rPr>
              <w:tab/>
            </w:r>
            <w:r w:rsidRPr="00EE71DF">
              <w:rPr>
                <w:sz w:val="24"/>
              </w:rPr>
              <w:tab/>
            </w:r>
            <w:r w:rsidRPr="00EE71DF">
              <w:rPr>
                <w:spacing w:val="-2"/>
                <w:sz w:val="24"/>
              </w:rPr>
              <w:t>борьбы</w:t>
            </w:r>
            <w:r w:rsidRPr="00EE71DF">
              <w:rPr>
                <w:sz w:val="24"/>
              </w:rPr>
              <w:tab/>
            </w:r>
            <w:r w:rsidRPr="00EE71DF">
              <w:rPr>
                <w:spacing w:val="-10"/>
                <w:sz w:val="24"/>
              </w:rPr>
              <w:t>с</w:t>
            </w:r>
          </w:p>
          <w:p w:rsidR="00EE71DF" w:rsidRPr="00EE71DF" w:rsidRDefault="00EE71DF" w:rsidP="00EE71DF">
            <w:pPr>
              <w:spacing w:line="264" w:lineRule="exact"/>
              <w:ind w:left="567"/>
              <w:rPr>
                <w:sz w:val="24"/>
              </w:rPr>
            </w:pPr>
            <w:r w:rsidRPr="00EE71DF">
              <w:rPr>
                <w:spacing w:val="-2"/>
                <w:sz w:val="24"/>
              </w:rPr>
              <w:t>терроризмом.</w:t>
            </w:r>
          </w:p>
        </w:tc>
        <w:tc>
          <w:tcPr>
            <w:tcW w:w="1418" w:type="dxa"/>
          </w:tcPr>
          <w:p w:rsidR="00EE71DF" w:rsidRPr="00EE71DF" w:rsidRDefault="00EE71DF" w:rsidP="00360D89">
            <w:pPr>
              <w:spacing w:line="268" w:lineRule="exact"/>
              <w:ind w:left="32" w:right="34"/>
              <w:rPr>
                <w:sz w:val="24"/>
              </w:rPr>
            </w:pPr>
            <w:r w:rsidRPr="00EE71DF">
              <w:rPr>
                <w:spacing w:val="-5"/>
                <w:sz w:val="24"/>
              </w:rPr>
              <w:t>1-11</w:t>
            </w:r>
          </w:p>
        </w:tc>
        <w:tc>
          <w:tcPr>
            <w:tcW w:w="1843" w:type="dxa"/>
          </w:tcPr>
          <w:p w:rsidR="00EE71DF" w:rsidRPr="00EE71DF" w:rsidRDefault="00EE71DF" w:rsidP="00EE71DF">
            <w:pPr>
              <w:spacing w:line="268" w:lineRule="exact"/>
              <w:ind w:left="567" w:right="71"/>
              <w:jc w:val="center"/>
              <w:rPr>
                <w:sz w:val="24"/>
              </w:rPr>
            </w:pPr>
            <w:r w:rsidRPr="00EE71DF">
              <w:rPr>
                <w:spacing w:val="-2"/>
                <w:sz w:val="24"/>
              </w:rPr>
              <w:t>03.09</w:t>
            </w:r>
          </w:p>
        </w:tc>
        <w:tc>
          <w:tcPr>
            <w:tcW w:w="1873" w:type="dxa"/>
          </w:tcPr>
          <w:p w:rsidR="00EE71DF" w:rsidRPr="00EE71DF" w:rsidRDefault="00EE71DF" w:rsidP="00360D89">
            <w:pPr>
              <w:spacing w:line="268" w:lineRule="exact"/>
              <w:ind w:left="179" w:right="138"/>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EE71DF">
        <w:trPr>
          <w:trHeight w:val="551"/>
        </w:trPr>
        <w:tc>
          <w:tcPr>
            <w:tcW w:w="816" w:type="dxa"/>
          </w:tcPr>
          <w:p w:rsidR="00EE71DF" w:rsidRPr="00EE71DF" w:rsidRDefault="00EE71DF" w:rsidP="00EE71DF">
            <w:pPr>
              <w:spacing w:line="268" w:lineRule="exact"/>
              <w:ind w:left="567"/>
              <w:rPr>
                <w:sz w:val="24"/>
              </w:rPr>
            </w:pPr>
            <w:r w:rsidRPr="00EE71DF">
              <w:rPr>
                <w:spacing w:val="-5"/>
                <w:sz w:val="24"/>
              </w:rPr>
              <w:lastRenderedPageBreak/>
              <w:t>3.</w:t>
            </w:r>
          </w:p>
        </w:tc>
        <w:tc>
          <w:tcPr>
            <w:tcW w:w="4394" w:type="dxa"/>
          </w:tcPr>
          <w:p w:rsidR="00EE71DF" w:rsidRPr="00EE71DF" w:rsidRDefault="00EE71DF" w:rsidP="00EE71DF">
            <w:pPr>
              <w:tabs>
                <w:tab w:val="left" w:pos="1552"/>
                <w:tab w:val="left" w:pos="2206"/>
                <w:tab w:val="left" w:pos="3096"/>
                <w:tab w:val="left" w:pos="3984"/>
              </w:tabs>
              <w:spacing w:line="268" w:lineRule="exact"/>
              <w:ind w:left="567"/>
              <w:rPr>
                <w:sz w:val="24"/>
              </w:rPr>
            </w:pPr>
            <w:r w:rsidRPr="00EE71DF">
              <w:rPr>
                <w:spacing w:val="-2"/>
                <w:sz w:val="24"/>
              </w:rPr>
              <w:t>Классный</w:t>
            </w:r>
            <w:r w:rsidRPr="00EE71DF">
              <w:rPr>
                <w:sz w:val="24"/>
              </w:rPr>
              <w:tab/>
            </w:r>
            <w:r w:rsidRPr="00EE71DF">
              <w:rPr>
                <w:spacing w:val="-5"/>
                <w:sz w:val="24"/>
              </w:rPr>
              <w:t>час</w:t>
            </w:r>
            <w:r w:rsidRPr="00EE71DF">
              <w:rPr>
                <w:sz w:val="24"/>
              </w:rPr>
              <w:tab/>
            </w:r>
            <w:r w:rsidRPr="00EE71DF">
              <w:rPr>
                <w:spacing w:val="-4"/>
                <w:sz w:val="24"/>
              </w:rPr>
              <w:t>«Мои</w:t>
            </w:r>
            <w:r w:rsidRPr="00EE71DF">
              <w:rPr>
                <w:sz w:val="24"/>
              </w:rPr>
              <w:tab/>
            </w:r>
            <w:r w:rsidRPr="00EE71DF">
              <w:rPr>
                <w:spacing w:val="-4"/>
                <w:sz w:val="24"/>
              </w:rPr>
              <w:t>права</w:t>
            </w:r>
            <w:r w:rsidRPr="00EE71DF">
              <w:rPr>
                <w:sz w:val="24"/>
              </w:rPr>
              <w:tab/>
            </w:r>
            <w:r w:rsidRPr="00EE71DF">
              <w:rPr>
                <w:spacing w:val="-10"/>
                <w:sz w:val="24"/>
              </w:rPr>
              <w:t>и</w:t>
            </w:r>
          </w:p>
          <w:p w:rsidR="00EE71DF" w:rsidRPr="00EE71DF" w:rsidRDefault="00EE71DF" w:rsidP="00EE71DF">
            <w:pPr>
              <w:spacing w:line="264" w:lineRule="exact"/>
              <w:ind w:left="567"/>
              <w:rPr>
                <w:sz w:val="24"/>
              </w:rPr>
            </w:pPr>
            <w:r w:rsidRPr="00EE71DF">
              <w:rPr>
                <w:spacing w:val="-2"/>
                <w:sz w:val="24"/>
              </w:rPr>
              <w:t>обязанности».</w:t>
            </w:r>
          </w:p>
        </w:tc>
        <w:tc>
          <w:tcPr>
            <w:tcW w:w="1418" w:type="dxa"/>
          </w:tcPr>
          <w:p w:rsidR="00EE71DF" w:rsidRPr="00EE71DF" w:rsidRDefault="00EE71DF" w:rsidP="00360D89">
            <w:pPr>
              <w:spacing w:line="268" w:lineRule="exact"/>
              <w:ind w:left="32" w:right="34"/>
              <w:rPr>
                <w:sz w:val="24"/>
              </w:rPr>
            </w:pPr>
            <w:r w:rsidRPr="00EE71DF">
              <w:rPr>
                <w:spacing w:val="-5"/>
                <w:sz w:val="24"/>
              </w:rPr>
              <w:t>1-11</w:t>
            </w:r>
          </w:p>
        </w:tc>
        <w:tc>
          <w:tcPr>
            <w:tcW w:w="1843" w:type="dxa"/>
          </w:tcPr>
          <w:p w:rsidR="00EE71DF" w:rsidRPr="00EE71DF" w:rsidRDefault="00EE71DF" w:rsidP="00EE71DF">
            <w:pPr>
              <w:spacing w:line="268" w:lineRule="exact"/>
              <w:ind w:left="567"/>
              <w:rPr>
                <w:sz w:val="24"/>
              </w:rPr>
            </w:pPr>
            <w:r w:rsidRPr="00EE71DF">
              <w:rPr>
                <w:sz w:val="24"/>
              </w:rPr>
              <w:t xml:space="preserve">2 </w:t>
            </w:r>
            <w:r w:rsidRPr="00EE71DF">
              <w:rPr>
                <w:spacing w:val="-2"/>
                <w:sz w:val="24"/>
              </w:rPr>
              <w:t>неделя</w:t>
            </w:r>
          </w:p>
        </w:tc>
        <w:tc>
          <w:tcPr>
            <w:tcW w:w="1873" w:type="dxa"/>
          </w:tcPr>
          <w:p w:rsidR="00EE71DF" w:rsidRPr="00EE71DF" w:rsidRDefault="00EE71DF" w:rsidP="00360D89">
            <w:pPr>
              <w:spacing w:line="268" w:lineRule="exact"/>
              <w:ind w:left="179" w:right="138"/>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EE71DF">
        <w:trPr>
          <w:trHeight w:val="827"/>
        </w:trPr>
        <w:tc>
          <w:tcPr>
            <w:tcW w:w="816" w:type="dxa"/>
          </w:tcPr>
          <w:p w:rsidR="00EE71DF" w:rsidRPr="00EE71DF" w:rsidRDefault="00EE71DF" w:rsidP="00EE71DF">
            <w:pPr>
              <w:spacing w:line="268" w:lineRule="exact"/>
              <w:ind w:left="567"/>
              <w:rPr>
                <w:sz w:val="24"/>
              </w:rPr>
            </w:pPr>
            <w:r w:rsidRPr="00EE71DF">
              <w:rPr>
                <w:spacing w:val="-5"/>
                <w:sz w:val="24"/>
              </w:rPr>
              <w:t>4.</w:t>
            </w:r>
          </w:p>
        </w:tc>
        <w:tc>
          <w:tcPr>
            <w:tcW w:w="4394" w:type="dxa"/>
          </w:tcPr>
          <w:p w:rsidR="00EE71DF" w:rsidRPr="00EE71DF" w:rsidRDefault="00EE71DF" w:rsidP="00EE71DF">
            <w:pPr>
              <w:tabs>
                <w:tab w:val="left" w:pos="1128"/>
                <w:tab w:val="left" w:pos="1466"/>
                <w:tab w:val="left" w:pos="2345"/>
                <w:tab w:val="left" w:pos="2664"/>
                <w:tab w:val="left" w:pos="3999"/>
              </w:tabs>
              <w:ind w:left="567" w:right="269"/>
              <w:rPr>
                <w:sz w:val="24"/>
              </w:rPr>
            </w:pPr>
            <w:r w:rsidRPr="00EE71DF">
              <w:rPr>
                <w:spacing w:val="-2"/>
                <w:sz w:val="24"/>
              </w:rPr>
              <w:t>Беседа</w:t>
            </w:r>
            <w:r w:rsidRPr="00EE71DF">
              <w:rPr>
                <w:sz w:val="24"/>
              </w:rPr>
              <w:tab/>
            </w:r>
            <w:r w:rsidRPr="00EE71DF">
              <w:rPr>
                <w:spacing w:val="-10"/>
                <w:sz w:val="24"/>
              </w:rPr>
              <w:t>о</w:t>
            </w:r>
            <w:r w:rsidRPr="00EE71DF">
              <w:rPr>
                <w:sz w:val="24"/>
              </w:rPr>
              <w:tab/>
            </w:r>
            <w:r w:rsidRPr="00EE71DF">
              <w:rPr>
                <w:spacing w:val="-2"/>
                <w:sz w:val="24"/>
              </w:rPr>
              <w:t>важности</w:t>
            </w:r>
            <w:r w:rsidRPr="00EE71DF">
              <w:rPr>
                <w:sz w:val="24"/>
              </w:rPr>
              <w:tab/>
            </w:r>
            <w:r w:rsidRPr="00EE71DF">
              <w:rPr>
                <w:spacing w:val="-2"/>
                <w:sz w:val="24"/>
              </w:rPr>
              <w:t>включения</w:t>
            </w:r>
            <w:r w:rsidRPr="00EE71DF">
              <w:rPr>
                <w:sz w:val="24"/>
              </w:rPr>
              <w:tab/>
            </w:r>
            <w:r w:rsidRPr="00EE71DF">
              <w:rPr>
                <w:spacing w:val="-10"/>
                <w:sz w:val="24"/>
              </w:rPr>
              <w:t xml:space="preserve">в </w:t>
            </w:r>
            <w:r w:rsidRPr="00EE71DF">
              <w:rPr>
                <w:spacing w:val="-2"/>
                <w:sz w:val="24"/>
              </w:rPr>
              <w:t>систему</w:t>
            </w:r>
            <w:r w:rsidRPr="00EE71DF">
              <w:rPr>
                <w:sz w:val="24"/>
              </w:rPr>
              <w:tab/>
            </w:r>
            <w:r w:rsidRPr="00EE71DF">
              <w:rPr>
                <w:sz w:val="24"/>
              </w:rPr>
              <w:tab/>
            </w:r>
            <w:r w:rsidRPr="00EE71DF">
              <w:rPr>
                <w:sz w:val="24"/>
              </w:rPr>
              <w:tab/>
            </w:r>
            <w:r w:rsidRPr="00EE71DF">
              <w:rPr>
                <w:spacing w:val="-2"/>
                <w:sz w:val="24"/>
              </w:rPr>
              <w:t>дополнительного</w:t>
            </w:r>
          </w:p>
          <w:p w:rsidR="00EE71DF" w:rsidRPr="00EE71DF" w:rsidRDefault="00EE71DF" w:rsidP="00EE71DF">
            <w:pPr>
              <w:spacing w:line="264" w:lineRule="exact"/>
              <w:ind w:left="567"/>
              <w:rPr>
                <w:sz w:val="24"/>
              </w:rPr>
            </w:pPr>
            <w:r w:rsidRPr="00EE71DF">
              <w:rPr>
                <w:spacing w:val="-2"/>
                <w:sz w:val="24"/>
              </w:rPr>
              <w:t>образования.</w:t>
            </w:r>
          </w:p>
        </w:tc>
        <w:tc>
          <w:tcPr>
            <w:tcW w:w="1418" w:type="dxa"/>
          </w:tcPr>
          <w:p w:rsidR="00EE71DF" w:rsidRPr="00EE71DF" w:rsidRDefault="00EE71DF" w:rsidP="00360D89">
            <w:pPr>
              <w:spacing w:line="268" w:lineRule="exact"/>
              <w:ind w:left="32" w:right="34"/>
              <w:rPr>
                <w:sz w:val="24"/>
              </w:rPr>
            </w:pPr>
            <w:r w:rsidRPr="00EE71DF">
              <w:rPr>
                <w:spacing w:val="-5"/>
                <w:sz w:val="24"/>
              </w:rPr>
              <w:t>1-11</w:t>
            </w:r>
          </w:p>
        </w:tc>
        <w:tc>
          <w:tcPr>
            <w:tcW w:w="1843" w:type="dxa"/>
          </w:tcPr>
          <w:p w:rsidR="00EE71DF" w:rsidRPr="00EE71DF" w:rsidRDefault="00EE71DF" w:rsidP="00EE71DF">
            <w:pPr>
              <w:spacing w:line="268" w:lineRule="exact"/>
              <w:ind w:left="567"/>
              <w:rPr>
                <w:sz w:val="24"/>
              </w:rPr>
            </w:pPr>
            <w:r w:rsidRPr="00EE71DF">
              <w:rPr>
                <w:sz w:val="24"/>
              </w:rPr>
              <w:t>3-10</w:t>
            </w:r>
            <w:r w:rsidRPr="00EE71DF">
              <w:rPr>
                <w:spacing w:val="-11"/>
                <w:sz w:val="24"/>
              </w:rPr>
              <w:t xml:space="preserve"> </w:t>
            </w:r>
            <w:r w:rsidRPr="00EE71DF">
              <w:rPr>
                <w:spacing w:val="-2"/>
                <w:sz w:val="24"/>
              </w:rPr>
              <w:t>сентября</w:t>
            </w:r>
          </w:p>
        </w:tc>
        <w:tc>
          <w:tcPr>
            <w:tcW w:w="1873" w:type="dxa"/>
          </w:tcPr>
          <w:p w:rsidR="00EE71DF" w:rsidRPr="00EE71DF" w:rsidRDefault="00EE71DF" w:rsidP="00360D89">
            <w:pPr>
              <w:spacing w:line="268" w:lineRule="exact"/>
              <w:ind w:left="179" w:right="138"/>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EE71DF">
        <w:trPr>
          <w:trHeight w:val="551"/>
        </w:trPr>
        <w:tc>
          <w:tcPr>
            <w:tcW w:w="816" w:type="dxa"/>
          </w:tcPr>
          <w:p w:rsidR="00EE71DF" w:rsidRPr="00EE71DF" w:rsidRDefault="00EE71DF" w:rsidP="00EE71DF">
            <w:pPr>
              <w:spacing w:line="268" w:lineRule="exact"/>
              <w:ind w:left="567"/>
              <w:rPr>
                <w:sz w:val="24"/>
              </w:rPr>
            </w:pPr>
            <w:r w:rsidRPr="00EE71DF">
              <w:rPr>
                <w:spacing w:val="-5"/>
                <w:sz w:val="24"/>
              </w:rPr>
              <w:t>5.</w:t>
            </w:r>
          </w:p>
        </w:tc>
        <w:tc>
          <w:tcPr>
            <w:tcW w:w="4394" w:type="dxa"/>
          </w:tcPr>
          <w:p w:rsidR="00EE71DF" w:rsidRPr="00EE71DF" w:rsidRDefault="00EE71DF" w:rsidP="00EE71DF">
            <w:pPr>
              <w:tabs>
                <w:tab w:val="left" w:pos="1668"/>
                <w:tab w:val="left" w:pos="2439"/>
                <w:tab w:val="left" w:pos="3984"/>
              </w:tabs>
              <w:spacing w:line="268" w:lineRule="exact"/>
              <w:ind w:left="567"/>
              <w:rPr>
                <w:sz w:val="24"/>
              </w:rPr>
            </w:pPr>
            <w:r w:rsidRPr="00EE71DF">
              <w:rPr>
                <w:spacing w:val="-2"/>
                <w:sz w:val="24"/>
              </w:rPr>
              <w:t>Классный</w:t>
            </w:r>
            <w:r w:rsidRPr="00EE71DF">
              <w:rPr>
                <w:sz w:val="24"/>
              </w:rPr>
              <w:tab/>
            </w:r>
            <w:r w:rsidRPr="00EE71DF">
              <w:rPr>
                <w:spacing w:val="-5"/>
                <w:sz w:val="24"/>
              </w:rPr>
              <w:t>час</w:t>
            </w:r>
            <w:r w:rsidRPr="00EE71DF">
              <w:rPr>
                <w:sz w:val="24"/>
              </w:rPr>
              <w:tab/>
            </w:r>
            <w:r w:rsidRPr="00EE71DF">
              <w:rPr>
                <w:spacing w:val="-2"/>
                <w:sz w:val="24"/>
              </w:rPr>
              <w:t>«Поступки</w:t>
            </w:r>
            <w:r w:rsidRPr="00EE71DF">
              <w:rPr>
                <w:sz w:val="24"/>
              </w:rPr>
              <w:tab/>
            </w:r>
            <w:r w:rsidRPr="00EE71DF">
              <w:rPr>
                <w:spacing w:val="-10"/>
                <w:sz w:val="24"/>
              </w:rPr>
              <w:t>и</w:t>
            </w:r>
          </w:p>
          <w:p w:rsidR="00EE71DF" w:rsidRPr="00EE71DF" w:rsidRDefault="00EE71DF" w:rsidP="00EE71DF">
            <w:pPr>
              <w:spacing w:line="264" w:lineRule="exact"/>
              <w:ind w:left="567"/>
              <w:rPr>
                <w:sz w:val="24"/>
              </w:rPr>
            </w:pPr>
            <w:r w:rsidRPr="00EE71DF">
              <w:rPr>
                <w:sz w:val="24"/>
              </w:rPr>
              <w:t>ответственность:</w:t>
            </w:r>
            <w:r w:rsidRPr="00EE71DF">
              <w:rPr>
                <w:spacing w:val="-3"/>
                <w:sz w:val="24"/>
              </w:rPr>
              <w:t xml:space="preserve"> </w:t>
            </w:r>
            <w:r w:rsidRPr="00EE71DF">
              <w:rPr>
                <w:sz w:val="24"/>
              </w:rPr>
              <w:t>вместе</w:t>
            </w:r>
            <w:r w:rsidRPr="00EE71DF">
              <w:rPr>
                <w:spacing w:val="-4"/>
                <w:sz w:val="24"/>
              </w:rPr>
              <w:t xml:space="preserve"> </w:t>
            </w:r>
            <w:r w:rsidRPr="00EE71DF">
              <w:rPr>
                <w:sz w:val="24"/>
              </w:rPr>
              <w:t>или</w:t>
            </w:r>
            <w:r w:rsidRPr="00EE71DF">
              <w:rPr>
                <w:spacing w:val="-2"/>
                <w:sz w:val="24"/>
              </w:rPr>
              <w:t xml:space="preserve"> врозь».</w:t>
            </w:r>
          </w:p>
        </w:tc>
        <w:tc>
          <w:tcPr>
            <w:tcW w:w="1418" w:type="dxa"/>
          </w:tcPr>
          <w:p w:rsidR="00EE71DF" w:rsidRPr="00EE71DF" w:rsidRDefault="00EE71DF" w:rsidP="00360D89">
            <w:pPr>
              <w:spacing w:line="268" w:lineRule="exact"/>
              <w:ind w:left="32" w:right="34"/>
              <w:rPr>
                <w:sz w:val="24"/>
              </w:rPr>
            </w:pPr>
            <w:r w:rsidRPr="00EE71DF">
              <w:rPr>
                <w:spacing w:val="-5"/>
                <w:sz w:val="24"/>
              </w:rPr>
              <w:t>1-11</w:t>
            </w:r>
          </w:p>
        </w:tc>
        <w:tc>
          <w:tcPr>
            <w:tcW w:w="1843" w:type="dxa"/>
          </w:tcPr>
          <w:p w:rsidR="00EE71DF" w:rsidRPr="00EE71DF" w:rsidRDefault="00EE71DF" w:rsidP="00EE71DF">
            <w:pPr>
              <w:spacing w:line="268" w:lineRule="exact"/>
              <w:ind w:left="567"/>
              <w:rPr>
                <w:sz w:val="24"/>
              </w:rPr>
            </w:pPr>
            <w:r w:rsidRPr="00EE71DF">
              <w:rPr>
                <w:sz w:val="24"/>
              </w:rPr>
              <w:t>1</w:t>
            </w:r>
            <w:r w:rsidRPr="00EE71DF">
              <w:rPr>
                <w:spacing w:val="-8"/>
                <w:sz w:val="24"/>
              </w:rPr>
              <w:t xml:space="preserve"> </w:t>
            </w:r>
            <w:r w:rsidRPr="00EE71DF">
              <w:rPr>
                <w:spacing w:val="-2"/>
                <w:sz w:val="24"/>
              </w:rPr>
              <w:t>неделя</w:t>
            </w:r>
          </w:p>
          <w:p w:rsidR="00EE71DF" w:rsidRPr="00EE71DF" w:rsidRDefault="00EE71DF" w:rsidP="00EE71DF">
            <w:pPr>
              <w:spacing w:line="264" w:lineRule="exact"/>
              <w:ind w:left="567"/>
              <w:rPr>
                <w:sz w:val="24"/>
              </w:rPr>
            </w:pPr>
            <w:r w:rsidRPr="00EE71DF">
              <w:rPr>
                <w:spacing w:val="-2"/>
                <w:sz w:val="24"/>
              </w:rPr>
              <w:t>октября</w:t>
            </w:r>
          </w:p>
        </w:tc>
        <w:tc>
          <w:tcPr>
            <w:tcW w:w="1873" w:type="dxa"/>
          </w:tcPr>
          <w:p w:rsidR="00EE71DF" w:rsidRPr="00EE71DF" w:rsidRDefault="00EE71DF" w:rsidP="00360D89">
            <w:pPr>
              <w:spacing w:line="268" w:lineRule="exact"/>
              <w:ind w:left="179" w:right="138"/>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EE71DF">
        <w:trPr>
          <w:trHeight w:val="1104"/>
        </w:trPr>
        <w:tc>
          <w:tcPr>
            <w:tcW w:w="816" w:type="dxa"/>
          </w:tcPr>
          <w:p w:rsidR="00EE71DF" w:rsidRPr="00EE71DF" w:rsidRDefault="00EE71DF" w:rsidP="00EE71DF">
            <w:pPr>
              <w:spacing w:line="268" w:lineRule="exact"/>
              <w:ind w:left="567"/>
              <w:rPr>
                <w:sz w:val="24"/>
              </w:rPr>
            </w:pPr>
            <w:r w:rsidRPr="00EE71DF">
              <w:rPr>
                <w:spacing w:val="-5"/>
                <w:sz w:val="24"/>
              </w:rPr>
              <w:t>6.</w:t>
            </w:r>
          </w:p>
        </w:tc>
        <w:tc>
          <w:tcPr>
            <w:tcW w:w="4394" w:type="dxa"/>
          </w:tcPr>
          <w:p w:rsidR="00EE71DF" w:rsidRPr="00EE71DF" w:rsidRDefault="00EE71DF" w:rsidP="00EE71DF">
            <w:pPr>
              <w:tabs>
                <w:tab w:val="left" w:pos="1996"/>
                <w:tab w:val="left" w:pos="2686"/>
                <w:tab w:val="left" w:pos="2748"/>
                <w:tab w:val="left" w:pos="3396"/>
                <w:tab w:val="left" w:pos="3984"/>
              </w:tabs>
              <w:ind w:left="567" w:right="268"/>
              <w:rPr>
                <w:sz w:val="24"/>
              </w:rPr>
            </w:pPr>
            <w:r w:rsidRPr="00EE71DF">
              <w:rPr>
                <w:spacing w:val="-2"/>
                <w:sz w:val="24"/>
              </w:rPr>
              <w:t>Всероссийский</w:t>
            </w:r>
            <w:r w:rsidRPr="00EE71DF">
              <w:rPr>
                <w:sz w:val="24"/>
              </w:rPr>
              <w:tab/>
            </w:r>
            <w:r w:rsidRPr="00EE71DF">
              <w:rPr>
                <w:spacing w:val="-4"/>
                <w:sz w:val="24"/>
              </w:rPr>
              <w:t>урок</w:t>
            </w:r>
            <w:r w:rsidRPr="00EE71DF">
              <w:rPr>
                <w:sz w:val="24"/>
              </w:rPr>
              <w:tab/>
            </w:r>
            <w:r w:rsidRPr="00EE71DF">
              <w:rPr>
                <w:spacing w:val="-2"/>
                <w:sz w:val="24"/>
              </w:rPr>
              <w:t>«Экология</w:t>
            </w:r>
            <w:r w:rsidRPr="00EE71DF">
              <w:rPr>
                <w:sz w:val="24"/>
              </w:rPr>
              <w:tab/>
            </w:r>
            <w:r w:rsidRPr="00EE71DF">
              <w:rPr>
                <w:spacing w:val="-10"/>
                <w:sz w:val="24"/>
              </w:rPr>
              <w:t xml:space="preserve">и </w:t>
            </w:r>
            <w:r w:rsidRPr="00EE71DF">
              <w:rPr>
                <w:spacing w:val="-2"/>
                <w:sz w:val="24"/>
              </w:rPr>
              <w:t>энергосбережение»</w:t>
            </w:r>
            <w:r w:rsidRPr="00EE71DF">
              <w:rPr>
                <w:sz w:val="24"/>
              </w:rPr>
              <w:tab/>
            </w:r>
            <w:r w:rsidRPr="00EE71DF">
              <w:rPr>
                <w:sz w:val="24"/>
              </w:rPr>
              <w:tab/>
            </w:r>
            <w:r w:rsidRPr="00EE71DF">
              <w:rPr>
                <w:spacing w:val="-10"/>
                <w:sz w:val="24"/>
              </w:rPr>
              <w:t>в</w:t>
            </w:r>
            <w:r w:rsidRPr="00EE71DF">
              <w:rPr>
                <w:sz w:val="24"/>
              </w:rPr>
              <w:tab/>
            </w:r>
            <w:r w:rsidRPr="00EE71DF">
              <w:rPr>
                <w:spacing w:val="-2"/>
                <w:sz w:val="24"/>
              </w:rPr>
              <w:t>рамках</w:t>
            </w:r>
          </w:p>
          <w:p w:rsidR="00EE71DF" w:rsidRPr="00EE71DF" w:rsidRDefault="00EE71DF" w:rsidP="00EE71DF">
            <w:pPr>
              <w:tabs>
                <w:tab w:val="left" w:pos="3055"/>
              </w:tabs>
              <w:spacing w:line="270" w:lineRule="atLeast"/>
              <w:ind w:left="567" w:right="308"/>
              <w:rPr>
                <w:sz w:val="24"/>
              </w:rPr>
            </w:pPr>
            <w:r w:rsidRPr="00EE71DF">
              <w:rPr>
                <w:spacing w:val="-2"/>
                <w:sz w:val="24"/>
              </w:rPr>
              <w:t>Всероссийского</w:t>
            </w:r>
            <w:r w:rsidRPr="00EE71DF">
              <w:rPr>
                <w:sz w:val="24"/>
              </w:rPr>
              <w:tab/>
            </w:r>
            <w:r w:rsidRPr="00EE71DF">
              <w:rPr>
                <w:spacing w:val="-6"/>
                <w:sz w:val="24"/>
              </w:rPr>
              <w:t xml:space="preserve">фестиваля </w:t>
            </w:r>
            <w:r w:rsidRPr="00EE71DF">
              <w:rPr>
                <w:sz w:val="24"/>
              </w:rPr>
              <w:t>энергосбережения #ВместеЯрче.</w:t>
            </w:r>
          </w:p>
        </w:tc>
        <w:tc>
          <w:tcPr>
            <w:tcW w:w="1418" w:type="dxa"/>
          </w:tcPr>
          <w:p w:rsidR="00EE71DF" w:rsidRPr="00EE71DF" w:rsidRDefault="00EE71DF" w:rsidP="00360D89">
            <w:pPr>
              <w:spacing w:line="268" w:lineRule="exact"/>
              <w:ind w:left="32" w:right="34"/>
              <w:rPr>
                <w:sz w:val="24"/>
              </w:rPr>
            </w:pPr>
            <w:r w:rsidRPr="00EE71DF">
              <w:rPr>
                <w:spacing w:val="-5"/>
                <w:sz w:val="24"/>
              </w:rPr>
              <w:t>1-11</w:t>
            </w:r>
          </w:p>
        </w:tc>
        <w:tc>
          <w:tcPr>
            <w:tcW w:w="1843" w:type="dxa"/>
          </w:tcPr>
          <w:p w:rsidR="00EE71DF" w:rsidRPr="00EE71DF" w:rsidRDefault="00EE71DF" w:rsidP="00EE71DF">
            <w:pPr>
              <w:ind w:left="567" w:right="459"/>
              <w:rPr>
                <w:sz w:val="24"/>
              </w:rPr>
            </w:pPr>
            <w:r w:rsidRPr="00EE71DF">
              <w:rPr>
                <w:sz w:val="24"/>
              </w:rPr>
              <w:t>2</w:t>
            </w:r>
            <w:r w:rsidRPr="00EE71DF">
              <w:rPr>
                <w:spacing w:val="-15"/>
                <w:sz w:val="24"/>
              </w:rPr>
              <w:t xml:space="preserve"> </w:t>
            </w:r>
            <w:r w:rsidRPr="00EE71DF">
              <w:rPr>
                <w:sz w:val="24"/>
              </w:rPr>
              <w:t xml:space="preserve">неделя </w:t>
            </w:r>
            <w:r w:rsidRPr="00EE71DF">
              <w:rPr>
                <w:spacing w:val="-2"/>
                <w:sz w:val="24"/>
              </w:rPr>
              <w:t>октября</w:t>
            </w:r>
          </w:p>
        </w:tc>
        <w:tc>
          <w:tcPr>
            <w:tcW w:w="1873" w:type="dxa"/>
          </w:tcPr>
          <w:p w:rsidR="00EE71DF" w:rsidRPr="00EE71DF" w:rsidRDefault="00EE71DF" w:rsidP="00360D89">
            <w:pPr>
              <w:spacing w:line="268" w:lineRule="exact"/>
              <w:ind w:left="179" w:right="138"/>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EE71DF">
        <w:trPr>
          <w:trHeight w:val="551"/>
        </w:trPr>
        <w:tc>
          <w:tcPr>
            <w:tcW w:w="816" w:type="dxa"/>
          </w:tcPr>
          <w:p w:rsidR="00EE71DF" w:rsidRPr="00EE71DF" w:rsidRDefault="00EE71DF" w:rsidP="00EE71DF">
            <w:pPr>
              <w:spacing w:line="268" w:lineRule="exact"/>
              <w:ind w:left="567"/>
              <w:rPr>
                <w:sz w:val="24"/>
              </w:rPr>
            </w:pPr>
            <w:r w:rsidRPr="00EE71DF">
              <w:rPr>
                <w:spacing w:val="-5"/>
                <w:sz w:val="24"/>
              </w:rPr>
              <w:t>7.</w:t>
            </w:r>
          </w:p>
        </w:tc>
        <w:tc>
          <w:tcPr>
            <w:tcW w:w="4394" w:type="dxa"/>
          </w:tcPr>
          <w:p w:rsidR="00EE71DF" w:rsidRPr="00EE71DF" w:rsidRDefault="00EE71DF" w:rsidP="00EE71DF">
            <w:pPr>
              <w:tabs>
                <w:tab w:val="left" w:pos="2028"/>
                <w:tab w:val="left" w:pos="2734"/>
              </w:tabs>
              <w:spacing w:line="268" w:lineRule="exact"/>
              <w:ind w:left="567"/>
              <w:rPr>
                <w:sz w:val="24"/>
              </w:rPr>
            </w:pPr>
            <w:r w:rsidRPr="00EE71DF">
              <w:rPr>
                <w:spacing w:val="-2"/>
                <w:sz w:val="24"/>
              </w:rPr>
              <w:t>Всероссийский</w:t>
            </w:r>
            <w:r w:rsidRPr="00EE71DF">
              <w:rPr>
                <w:sz w:val="24"/>
              </w:rPr>
              <w:tab/>
            </w:r>
            <w:r w:rsidRPr="00EE71DF">
              <w:rPr>
                <w:spacing w:val="-4"/>
                <w:sz w:val="24"/>
              </w:rPr>
              <w:t>урок</w:t>
            </w:r>
            <w:r w:rsidRPr="00EE71DF">
              <w:rPr>
                <w:sz w:val="24"/>
              </w:rPr>
              <w:tab/>
            </w:r>
            <w:r w:rsidRPr="00EE71DF">
              <w:rPr>
                <w:spacing w:val="-2"/>
                <w:sz w:val="24"/>
              </w:rPr>
              <w:t>безопасности</w:t>
            </w:r>
          </w:p>
          <w:p w:rsidR="00EE71DF" w:rsidRPr="00EE71DF" w:rsidRDefault="00EE71DF" w:rsidP="00EE71DF">
            <w:pPr>
              <w:spacing w:line="264" w:lineRule="exact"/>
              <w:ind w:left="567"/>
              <w:rPr>
                <w:sz w:val="24"/>
              </w:rPr>
            </w:pPr>
            <w:r w:rsidRPr="00EE71DF">
              <w:rPr>
                <w:sz w:val="24"/>
              </w:rPr>
              <w:t>школьников</w:t>
            </w:r>
            <w:r w:rsidRPr="00EE71DF">
              <w:rPr>
                <w:spacing w:val="-4"/>
                <w:sz w:val="24"/>
              </w:rPr>
              <w:t xml:space="preserve"> </w:t>
            </w:r>
            <w:r w:rsidRPr="00EE71DF">
              <w:rPr>
                <w:sz w:val="24"/>
              </w:rPr>
              <w:t>в</w:t>
            </w:r>
            <w:r w:rsidRPr="00EE71DF">
              <w:rPr>
                <w:spacing w:val="-3"/>
                <w:sz w:val="24"/>
              </w:rPr>
              <w:t xml:space="preserve"> </w:t>
            </w:r>
            <w:r w:rsidRPr="00EE71DF">
              <w:rPr>
                <w:sz w:val="24"/>
              </w:rPr>
              <w:t>сети</w:t>
            </w:r>
            <w:r w:rsidRPr="00EE71DF">
              <w:rPr>
                <w:spacing w:val="-2"/>
                <w:sz w:val="24"/>
              </w:rPr>
              <w:t xml:space="preserve"> Интернет.</w:t>
            </w:r>
          </w:p>
        </w:tc>
        <w:tc>
          <w:tcPr>
            <w:tcW w:w="1418" w:type="dxa"/>
          </w:tcPr>
          <w:p w:rsidR="00EE71DF" w:rsidRPr="00EE71DF" w:rsidRDefault="00EE71DF" w:rsidP="00360D89">
            <w:pPr>
              <w:spacing w:line="268" w:lineRule="exact"/>
              <w:ind w:left="32" w:right="34"/>
              <w:rPr>
                <w:sz w:val="24"/>
              </w:rPr>
            </w:pPr>
            <w:r w:rsidRPr="00EE71DF">
              <w:rPr>
                <w:spacing w:val="-5"/>
                <w:sz w:val="24"/>
              </w:rPr>
              <w:t>1-11</w:t>
            </w:r>
          </w:p>
        </w:tc>
        <w:tc>
          <w:tcPr>
            <w:tcW w:w="1843" w:type="dxa"/>
          </w:tcPr>
          <w:p w:rsidR="00EE71DF" w:rsidRPr="00EE71DF" w:rsidRDefault="00EE71DF" w:rsidP="00EE71DF">
            <w:pPr>
              <w:spacing w:line="268" w:lineRule="exact"/>
              <w:ind w:left="567"/>
              <w:rPr>
                <w:sz w:val="24"/>
              </w:rPr>
            </w:pPr>
            <w:r w:rsidRPr="00EE71DF">
              <w:rPr>
                <w:sz w:val="24"/>
              </w:rPr>
              <w:t>3</w:t>
            </w:r>
            <w:r w:rsidRPr="00EE71DF">
              <w:rPr>
                <w:spacing w:val="-8"/>
                <w:sz w:val="24"/>
              </w:rPr>
              <w:t xml:space="preserve"> </w:t>
            </w:r>
            <w:r w:rsidRPr="00EE71DF">
              <w:rPr>
                <w:spacing w:val="-2"/>
                <w:sz w:val="24"/>
              </w:rPr>
              <w:t>неделя</w:t>
            </w:r>
          </w:p>
          <w:p w:rsidR="00EE71DF" w:rsidRPr="00EE71DF" w:rsidRDefault="00EE71DF" w:rsidP="00EE71DF">
            <w:pPr>
              <w:spacing w:line="264" w:lineRule="exact"/>
              <w:ind w:left="567"/>
              <w:rPr>
                <w:sz w:val="24"/>
              </w:rPr>
            </w:pPr>
            <w:r w:rsidRPr="00EE71DF">
              <w:rPr>
                <w:spacing w:val="-2"/>
                <w:sz w:val="24"/>
              </w:rPr>
              <w:t>октября</w:t>
            </w:r>
          </w:p>
        </w:tc>
        <w:tc>
          <w:tcPr>
            <w:tcW w:w="1873" w:type="dxa"/>
          </w:tcPr>
          <w:p w:rsidR="00EE71DF" w:rsidRPr="00EE71DF" w:rsidRDefault="00EE71DF" w:rsidP="00360D89">
            <w:pPr>
              <w:spacing w:line="268" w:lineRule="exact"/>
              <w:ind w:left="179" w:right="138"/>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EE71DF">
        <w:trPr>
          <w:trHeight w:val="554"/>
        </w:trPr>
        <w:tc>
          <w:tcPr>
            <w:tcW w:w="816" w:type="dxa"/>
          </w:tcPr>
          <w:p w:rsidR="00EE71DF" w:rsidRPr="00EE71DF" w:rsidRDefault="00EE71DF" w:rsidP="00EE71DF">
            <w:pPr>
              <w:spacing w:line="270" w:lineRule="exact"/>
              <w:ind w:left="567"/>
              <w:rPr>
                <w:sz w:val="24"/>
              </w:rPr>
            </w:pPr>
            <w:r w:rsidRPr="00EE71DF">
              <w:rPr>
                <w:spacing w:val="-5"/>
                <w:sz w:val="24"/>
              </w:rPr>
              <w:t>8.</w:t>
            </w:r>
          </w:p>
        </w:tc>
        <w:tc>
          <w:tcPr>
            <w:tcW w:w="4394" w:type="dxa"/>
          </w:tcPr>
          <w:p w:rsidR="00EE71DF" w:rsidRPr="00EE71DF" w:rsidRDefault="00EE71DF" w:rsidP="00EE71DF">
            <w:pPr>
              <w:tabs>
                <w:tab w:val="left" w:pos="1584"/>
                <w:tab w:val="left" w:pos="2263"/>
                <w:tab w:val="left" w:pos="2861"/>
              </w:tabs>
              <w:spacing w:line="270" w:lineRule="exact"/>
              <w:ind w:left="567"/>
              <w:rPr>
                <w:sz w:val="24"/>
              </w:rPr>
            </w:pPr>
            <w:r w:rsidRPr="00EE71DF">
              <w:rPr>
                <w:spacing w:val="-2"/>
                <w:sz w:val="24"/>
              </w:rPr>
              <w:t>Классный</w:t>
            </w:r>
            <w:r w:rsidRPr="00EE71DF">
              <w:rPr>
                <w:sz w:val="24"/>
              </w:rPr>
              <w:tab/>
            </w:r>
            <w:r w:rsidRPr="00EE71DF">
              <w:rPr>
                <w:spacing w:val="-5"/>
                <w:sz w:val="24"/>
              </w:rPr>
              <w:t>час</w:t>
            </w:r>
            <w:r w:rsidRPr="00EE71DF">
              <w:rPr>
                <w:sz w:val="24"/>
              </w:rPr>
              <w:tab/>
            </w:r>
            <w:r w:rsidRPr="00EE71DF">
              <w:rPr>
                <w:spacing w:val="-5"/>
                <w:sz w:val="24"/>
              </w:rPr>
              <w:t>по</w:t>
            </w:r>
            <w:r w:rsidRPr="00EE71DF">
              <w:rPr>
                <w:sz w:val="24"/>
              </w:rPr>
              <w:tab/>
            </w:r>
            <w:r w:rsidRPr="00EE71DF">
              <w:rPr>
                <w:spacing w:val="-2"/>
                <w:sz w:val="24"/>
              </w:rPr>
              <w:t>воспитанию</w:t>
            </w:r>
          </w:p>
          <w:p w:rsidR="00EE71DF" w:rsidRPr="00EE71DF" w:rsidRDefault="00EE71DF" w:rsidP="00EE71DF">
            <w:pPr>
              <w:spacing w:line="264" w:lineRule="exact"/>
              <w:ind w:left="567"/>
              <w:rPr>
                <w:sz w:val="24"/>
              </w:rPr>
            </w:pPr>
            <w:r w:rsidRPr="00EE71DF">
              <w:rPr>
                <w:sz w:val="24"/>
              </w:rPr>
              <w:t>толерантности</w:t>
            </w:r>
            <w:r w:rsidRPr="00EE71DF">
              <w:rPr>
                <w:spacing w:val="1"/>
                <w:sz w:val="24"/>
              </w:rPr>
              <w:t xml:space="preserve"> </w:t>
            </w:r>
            <w:r w:rsidRPr="00EE71DF">
              <w:rPr>
                <w:sz w:val="24"/>
              </w:rPr>
              <w:t>у</w:t>
            </w:r>
            <w:r w:rsidRPr="00EE71DF">
              <w:rPr>
                <w:spacing w:val="-10"/>
                <w:sz w:val="24"/>
              </w:rPr>
              <w:t xml:space="preserve"> </w:t>
            </w:r>
            <w:r w:rsidRPr="00EE71DF">
              <w:rPr>
                <w:spacing w:val="-2"/>
                <w:sz w:val="24"/>
              </w:rPr>
              <w:t>учащихся.</w:t>
            </w:r>
          </w:p>
        </w:tc>
        <w:tc>
          <w:tcPr>
            <w:tcW w:w="1418" w:type="dxa"/>
          </w:tcPr>
          <w:p w:rsidR="00EE71DF" w:rsidRPr="00EE71DF" w:rsidRDefault="00EE71DF" w:rsidP="00360D89">
            <w:pPr>
              <w:spacing w:line="270" w:lineRule="exact"/>
              <w:ind w:left="32" w:right="34"/>
              <w:rPr>
                <w:sz w:val="24"/>
              </w:rPr>
            </w:pPr>
            <w:r w:rsidRPr="00EE71DF">
              <w:rPr>
                <w:spacing w:val="-5"/>
                <w:sz w:val="24"/>
              </w:rPr>
              <w:t>1-11</w:t>
            </w:r>
          </w:p>
        </w:tc>
        <w:tc>
          <w:tcPr>
            <w:tcW w:w="1843" w:type="dxa"/>
          </w:tcPr>
          <w:p w:rsidR="00EE71DF" w:rsidRPr="00EE71DF" w:rsidRDefault="00EE71DF" w:rsidP="00EE71DF">
            <w:pPr>
              <w:spacing w:line="270" w:lineRule="exact"/>
              <w:ind w:left="567"/>
              <w:rPr>
                <w:sz w:val="24"/>
              </w:rPr>
            </w:pPr>
            <w:r w:rsidRPr="00EE71DF">
              <w:rPr>
                <w:sz w:val="24"/>
              </w:rPr>
              <w:t>3</w:t>
            </w:r>
            <w:r w:rsidRPr="00EE71DF">
              <w:rPr>
                <w:spacing w:val="-5"/>
                <w:sz w:val="24"/>
              </w:rPr>
              <w:t xml:space="preserve"> </w:t>
            </w:r>
            <w:r w:rsidRPr="00EE71DF">
              <w:rPr>
                <w:spacing w:val="-2"/>
                <w:sz w:val="24"/>
              </w:rPr>
              <w:t>неделя</w:t>
            </w:r>
          </w:p>
          <w:p w:rsidR="00EE71DF" w:rsidRPr="00EE71DF" w:rsidRDefault="00EE71DF" w:rsidP="00EE71DF">
            <w:pPr>
              <w:spacing w:line="264" w:lineRule="exact"/>
              <w:ind w:left="567"/>
              <w:rPr>
                <w:sz w:val="24"/>
              </w:rPr>
            </w:pPr>
            <w:r w:rsidRPr="00EE71DF">
              <w:rPr>
                <w:spacing w:val="-2"/>
                <w:sz w:val="24"/>
              </w:rPr>
              <w:t>ноября</w:t>
            </w:r>
          </w:p>
        </w:tc>
        <w:tc>
          <w:tcPr>
            <w:tcW w:w="1873" w:type="dxa"/>
          </w:tcPr>
          <w:p w:rsidR="00EE71DF" w:rsidRPr="00EE71DF" w:rsidRDefault="00EE71DF" w:rsidP="00360D89">
            <w:pPr>
              <w:spacing w:line="270" w:lineRule="exact"/>
              <w:ind w:left="179" w:right="138"/>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EE71DF">
        <w:trPr>
          <w:trHeight w:val="551"/>
        </w:trPr>
        <w:tc>
          <w:tcPr>
            <w:tcW w:w="816" w:type="dxa"/>
          </w:tcPr>
          <w:p w:rsidR="00EE71DF" w:rsidRPr="00EE71DF" w:rsidRDefault="00EE71DF" w:rsidP="00EE71DF">
            <w:pPr>
              <w:spacing w:line="268" w:lineRule="exact"/>
              <w:ind w:left="567"/>
              <w:rPr>
                <w:sz w:val="24"/>
              </w:rPr>
            </w:pPr>
            <w:r w:rsidRPr="00EE71DF">
              <w:rPr>
                <w:spacing w:val="-5"/>
                <w:sz w:val="24"/>
              </w:rPr>
              <w:t>9.</w:t>
            </w:r>
          </w:p>
        </w:tc>
        <w:tc>
          <w:tcPr>
            <w:tcW w:w="4394" w:type="dxa"/>
          </w:tcPr>
          <w:p w:rsidR="00EE71DF" w:rsidRPr="00EE71DF" w:rsidRDefault="00EE71DF" w:rsidP="00EE71DF">
            <w:pPr>
              <w:tabs>
                <w:tab w:val="left" w:pos="1764"/>
                <w:tab w:val="left" w:pos="3389"/>
              </w:tabs>
              <w:spacing w:line="268" w:lineRule="exact"/>
              <w:ind w:left="567"/>
              <w:rPr>
                <w:sz w:val="24"/>
              </w:rPr>
            </w:pPr>
            <w:r w:rsidRPr="00EE71DF">
              <w:rPr>
                <w:spacing w:val="-2"/>
                <w:sz w:val="24"/>
              </w:rPr>
              <w:t>Инструктаж</w:t>
            </w:r>
            <w:r w:rsidRPr="00EE71DF">
              <w:rPr>
                <w:sz w:val="24"/>
              </w:rPr>
              <w:tab/>
            </w:r>
            <w:r w:rsidRPr="00EE71DF">
              <w:rPr>
                <w:spacing w:val="-2"/>
                <w:sz w:val="24"/>
              </w:rPr>
              <w:t>«Осторожно:</w:t>
            </w:r>
            <w:r w:rsidRPr="00EE71DF">
              <w:rPr>
                <w:sz w:val="24"/>
              </w:rPr>
              <w:tab/>
            </w:r>
            <w:r w:rsidRPr="00EE71DF">
              <w:rPr>
                <w:spacing w:val="-2"/>
                <w:sz w:val="24"/>
              </w:rPr>
              <w:t>тонкий</w:t>
            </w:r>
          </w:p>
          <w:p w:rsidR="00EE71DF" w:rsidRPr="00EE71DF" w:rsidRDefault="00EE71DF" w:rsidP="00EE71DF">
            <w:pPr>
              <w:spacing w:line="264" w:lineRule="exact"/>
              <w:ind w:left="567"/>
              <w:rPr>
                <w:sz w:val="24"/>
              </w:rPr>
            </w:pPr>
            <w:r w:rsidRPr="00EE71DF">
              <w:rPr>
                <w:spacing w:val="-2"/>
                <w:sz w:val="24"/>
              </w:rPr>
              <w:t>лед!».</w:t>
            </w:r>
          </w:p>
        </w:tc>
        <w:tc>
          <w:tcPr>
            <w:tcW w:w="1418" w:type="dxa"/>
          </w:tcPr>
          <w:p w:rsidR="00EE71DF" w:rsidRPr="00EE71DF" w:rsidRDefault="00EE71DF" w:rsidP="00360D89">
            <w:pPr>
              <w:spacing w:line="268" w:lineRule="exact"/>
              <w:ind w:left="32" w:right="34"/>
              <w:rPr>
                <w:sz w:val="24"/>
              </w:rPr>
            </w:pPr>
            <w:r w:rsidRPr="00EE71DF">
              <w:rPr>
                <w:spacing w:val="-5"/>
                <w:sz w:val="24"/>
              </w:rPr>
              <w:t>1-11</w:t>
            </w:r>
          </w:p>
        </w:tc>
        <w:tc>
          <w:tcPr>
            <w:tcW w:w="1843" w:type="dxa"/>
          </w:tcPr>
          <w:p w:rsidR="00EE71DF" w:rsidRPr="00EE71DF" w:rsidRDefault="00EE71DF" w:rsidP="00EE71DF">
            <w:pPr>
              <w:spacing w:line="268" w:lineRule="exact"/>
              <w:ind w:left="567"/>
              <w:rPr>
                <w:sz w:val="24"/>
              </w:rPr>
            </w:pPr>
            <w:r w:rsidRPr="00EE71DF">
              <w:rPr>
                <w:sz w:val="24"/>
              </w:rPr>
              <w:t>2</w:t>
            </w:r>
            <w:r w:rsidRPr="00EE71DF">
              <w:rPr>
                <w:spacing w:val="-5"/>
                <w:sz w:val="24"/>
              </w:rPr>
              <w:t xml:space="preserve"> </w:t>
            </w:r>
            <w:r w:rsidRPr="00EE71DF">
              <w:rPr>
                <w:spacing w:val="-2"/>
                <w:sz w:val="24"/>
              </w:rPr>
              <w:t>неделя</w:t>
            </w:r>
          </w:p>
          <w:p w:rsidR="00EE71DF" w:rsidRPr="00EE71DF" w:rsidRDefault="00EE71DF" w:rsidP="00EE71DF">
            <w:pPr>
              <w:spacing w:line="264" w:lineRule="exact"/>
              <w:ind w:left="567"/>
              <w:rPr>
                <w:sz w:val="24"/>
              </w:rPr>
            </w:pPr>
            <w:r w:rsidRPr="00EE71DF">
              <w:rPr>
                <w:spacing w:val="-2"/>
                <w:sz w:val="24"/>
              </w:rPr>
              <w:t>ноября</w:t>
            </w:r>
          </w:p>
        </w:tc>
        <w:tc>
          <w:tcPr>
            <w:tcW w:w="1873" w:type="dxa"/>
          </w:tcPr>
          <w:p w:rsidR="00EE71DF" w:rsidRPr="00EE71DF" w:rsidRDefault="00EE71DF" w:rsidP="00360D89">
            <w:pPr>
              <w:spacing w:line="268" w:lineRule="exact"/>
              <w:ind w:left="179" w:right="138"/>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EE71DF">
        <w:trPr>
          <w:trHeight w:val="827"/>
        </w:trPr>
        <w:tc>
          <w:tcPr>
            <w:tcW w:w="816" w:type="dxa"/>
          </w:tcPr>
          <w:p w:rsidR="00EE71DF" w:rsidRPr="00EE71DF" w:rsidRDefault="00EE71DF" w:rsidP="00EE71DF">
            <w:pPr>
              <w:spacing w:line="268" w:lineRule="exact"/>
              <w:ind w:left="567"/>
              <w:rPr>
                <w:sz w:val="24"/>
              </w:rPr>
            </w:pPr>
            <w:r w:rsidRPr="00EE71DF">
              <w:rPr>
                <w:spacing w:val="-5"/>
                <w:sz w:val="24"/>
              </w:rPr>
              <w:t>10.</w:t>
            </w:r>
          </w:p>
        </w:tc>
        <w:tc>
          <w:tcPr>
            <w:tcW w:w="4394" w:type="dxa"/>
          </w:tcPr>
          <w:p w:rsidR="00EE71DF" w:rsidRPr="00EE71DF" w:rsidRDefault="00EE71DF" w:rsidP="00EE71DF">
            <w:pPr>
              <w:tabs>
                <w:tab w:val="left" w:pos="1924"/>
                <w:tab w:val="left" w:pos="2417"/>
                <w:tab w:val="left" w:pos="3641"/>
              </w:tabs>
              <w:ind w:left="567" w:right="282"/>
              <w:rPr>
                <w:sz w:val="24"/>
              </w:rPr>
            </w:pPr>
            <w:r w:rsidRPr="00EE71DF">
              <w:rPr>
                <w:spacing w:val="-2"/>
                <w:sz w:val="24"/>
              </w:rPr>
              <w:t>Классные</w:t>
            </w:r>
            <w:r w:rsidRPr="00EE71DF">
              <w:rPr>
                <w:sz w:val="24"/>
              </w:rPr>
              <w:tab/>
            </w:r>
            <w:r w:rsidRPr="00EE71DF">
              <w:rPr>
                <w:sz w:val="24"/>
              </w:rPr>
              <w:tab/>
            </w:r>
            <w:r w:rsidRPr="00EE71DF">
              <w:rPr>
                <w:spacing w:val="-2"/>
                <w:sz w:val="24"/>
              </w:rPr>
              <w:t>детско-взрослые мероприятия,</w:t>
            </w:r>
            <w:r w:rsidRPr="00EE71DF">
              <w:rPr>
                <w:sz w:val="24"/>
              </w:rPr>
              <w:tab/>
            </w:r>
            <w:r w:rsidRPr="00EE71DF">
              <w:rPr>
                <w:spacing w:val="-2"/>
                <w:sz w:val="24"/>
              </w:rPr>
              <w:t>посвященные</w:t>
            </w:r>
            <w:r w:rsidRPr="00EE71DF">
              <w:rPr>
                <w:sz w:val="24"/>
              </w:rPr>
              <w:tab/>
            </w:r>
            <w:r w:rsidRPr="00EE71DF">
              <w:rPr>
                <w:spacing w:val="-8"/>
                <w:sz w:val="24"/>
              </w:rPr>
              <w:t>Дню</w:t>
            </w:r>
          </w:p>
          <w:p w:rsidR="00EE71DF" w:rsidRPr="00EE71DF" w:rsidRDefault="00EE71DF" w:rsidP="00EE71DF">
            <w:pPr>
              <w:spacing w:line="264" w:lineRule="exact"/>
              <w:ind w:left="567"/>
              <w:rPr>
                <w:sz w:val="24"/>
              </w:rPr>
            </w:pPr>
            <w:r w:rsidRPr="00EE71DF">
              <w:rPr>
                <w:sz w:val="24"/>
              </w:rPr>
              <w:t>матери</w:t>
            </w:r>
            <w:r w:rsidRPr="00EE71DF">
              <w:rPr>
                <w:spacing w:val="-4"/>
                <w:sz w:val="24"/>
              </w:rPr>
              <w:t xml:space="preserve"> </w:t>
            </w:r>
          </w:p>
        </w:tc>
        <w:tc>
          <w:tcPr>
            <w:tcW w:w="1418" w:type="dxa"/>
          </w:tcPr>
          <w:p w:rsidR="00EE71DF" w:rsidRPr="00EE71DF" w:rsidRDefault="00EE71DF" w:rsidP="00360D89">
            <w:pPr>
              <w:spacing w:line="268" w:lineRule="exact"/>
              <w:ind w:left="32" w:right="34"/>
              <w:rPr>
                <w:sz w:val="24"/>
              </w:rPr>
            </w:pPr>
            <w:r w:rsidRPr="00EE71DF">
              <w:rPr>
                <w:spacing w:val="-5"/>
                <w:sz w:val="24"/>
              </w:rPr>
              <w:t>1-11</w:t>
            </w:r>
          </w:p>
        </w:tc>
        <w:tc>
          <w:tcPr>
            <w:tcW w:w="1843" w:type="dxa"/>
          </w:tcPr>
          <w:p w:rsidR="00EE71DF" w:rsidRPr="00EE71DF" w:rsidRDefault="00EE71DF" w:rsidP="00EE71DF">
            <w:pPr>
              <w:spacing w:line="268" w:lineRule="exact"/>
              <w:ind w:left="567"/>
              <w:rPr>
                <w:sz w:val="24"/>
              </w:rPr>
            </w:pPr>
            <w:r w:rsidRPr="00EE71DF">
              <w:rPr>
                <w:spacing w:val="-7"/>
                <w:sz w:val="24"/>
              </w:rPr>
              <w:t>24-</w:t>
            </w:r>
            <w:r w:rsidRPr="00EE71DF">
              <w:rPr>
                <w:spacing w:val="-2"/>
                <w:sz w:val="24"/>
              </w:rPr>
              <w:t>28.11</w:t>
            </w:r>
          </w:p>
        </w:tc>
        <w:tc>
          <w:tcPr>
            <w:tcW w:w="1873" w:type="dxa"/>
          </w:tcPr>
          <w:p w:rsidR="00EE71DF" w:rsidRPr="00EE71DF" w:rsidRDefault="00EE71DF" w:rsidP="00360D89">
            <w:pPr>
              <w:spacing w:line="268" w:lineRule="exact"/>
              <w:ind w:left="179" w:right="138"/>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EE71DF">
        <w:trPr>
          <w:trHeight w:val="552"/>
        </w:trPr>
        <w:tc>
          <w:tcPr>
            <w:tcW w:w="816" w:type="dxa"/>
          </w:tcPr>
          <w:p w:rsidR="00EE71DF" w:rsidRPr="00EE71DF" w:rsidRDefault="00EE71DF" w:rsidP="00EE71DF">
            <w:pPr>
              <w:spacing w:line="268" w:lineRule="exact"/>
              <w:ind w:left="567"/>
              <w:rPr>
                <w:sz w:val="24"/>
              </w:rPr>
            </w:pPr>
            <w:r w:rsidRPr="00EE71DF">
              <w:rPr>
                <w:spacing w:val="-5"/>
                <w:sz w:val="24"/>
              </w:rPr>
              <w:t>11.</w:t>
            </w:r>
          </w:p>
        </w:tc>
        <w:tc>
          <w:tcPr>
            <w:tcW w:w="4394" w:type="dxa"/>
          </w:tcPr>
          <w:p w:rsidR="00EE71DF" w:rsidRPr="00EE71DF" w:rsidRDefault="00EE71DF" w:rsidP="00EE71DF">
            <w:pPr>
              <w:tabs>
                <w:tab w:val="left" w:pos="1418"/>
                <w:tab w:val="left" w:pos="2102"/>
                <w:tab w:val="left" w:pos="3816"/>
              </w:tabs>
              <w:spacing w:line="268" w:lineRule="exact"/>
              <w:ind w:left="567"/>
              <w:rPr>
                <w:sz w:val="24"/>
              </w:rPr>
            </w:pPr>
            <w:r w:rsidRPr="00EE71DF">
              <w:rPr>
                <w:spacing w:val="-2"/>
                <w:sz w:val="24"/>
              </w:rPr>
              <w:t>Классный</w:t>
            </w:r>
            <w:r w:rsidRPr="00EE71DF">
              <w:rPr>
                <w:sz w:val="24"/>
              </w:rPr>
              <w:tab/>
            </w:r>
            <w:r w:rsidRPr="00EE71DF">
              <w:rPr>
                <w:spacing w:val="-4"/>
                <w:sz w:val="24"/>
              </w:rPr>
              <w:t>час,</w:t>
            </w:r>
            <w:r w:rsidRPr="00EE71DF">
              <w:rPr>
                <w:sz w:val="24"/>
              </w:rPr>
              <w:tab/>
            </w:r>
            <w:r w:rsidRPr="00EE71DF">
              <w:rPr>
                <w:spacing w:val="-2"/>
                <w:sz w:val="24"/>
              </w:rPr>
              <w:t>посвященный</w:t>
            </w:r>
            <w:r w:rsidRPr="00EE71DF">
              <w:rPr>
                <w:sz w:val="24"/>
              </w:rPr>
              <w:tab/>
            </w:r>
            <w:r w:rsidRPr="00EE71DF">
              <w:rPr>
                <w:spacing w:val="-5"/>
                <w:sz w:val="24"/>
              </w:rPr>
              <w:t>Дню</w:t>
            </w:r>
          </w:p>
          <w:p w:rsidR="00EE71DF" w:rsidRPr="00EE71DF" w:rsidRDefault="00EE71DF" w:rsidP="00EE71DF">
            <w:pPr>
              <w:spacing w:line="264" w:lineRule="exact"/>
              <w:ind w:left="567"/>
              <w:rPr>
                <w:sz w:val="24"/>
              </w:rPr>
            </w:pPr>
            <w:r w:rsidRPr="00EE71DF">
              <w:rPr>
                <w:sz w:val="24"/>
              </w:rPr>
              <w:t>Неизвестного</w:t>
            </w:r>
            <w:r w:rsidRPr="00EE71DF">
              <w:rPr>
                <w:spacing w:val="-5"/>
                <w:sz w:val="24"/>
              </w:rPr>
              <w:t xml:space="preserve"> </w:t>
            </w:r>
            <w:r w:rsidRPr="00EE71DF">
              <w:rPr>
                <w:spacing w:val="-2"/>
                <w:sz w:val="24"/>
              </w:rPr>
              <w:t>солдата.</w:t>
            </w:r>
          </w:p>
        </w:tc>
        <w:tc>
          <w:tcPr>
            <w:tcW w:w="1418" w:type="dxa"/>
          </w:tcPr>
          <w:p w:rsidR="00EE71DF" w:rsidRPr="00EE71DF" w:rsidRDefault="00EE71DF" w:rsidP="00360D89">
            <w:pPr>
              <w:spacing w:line="268" w:lineRule="exact"/>
              <w:ind w:left="32" w:right="34"/>
              <w:rPr>
                <w:sz w:val="24"/>
              </w:rPr>
            </w:pPr>
            <w:r w:rsidRPr="00EE71DF">
              <w:rPr>
                <w:spacing w:val="-5"/>
                <w:sz w:val="24"/>
              </w:rPr>
              <w:t>1-11</w:t>
            </w:r>
          </w:p>
        </w:tc>
        <w:tc>
          <w:tcPr>
            <w:tcW w:w="1843" w:type="dxa"/>
          </w:tcPr>
          <w:p w:rsidR="00EE71DF" w:rsidRPr="00EE71DF" w:rsidRDefault="00EE71DF" w:rsidP="00EE71DF">
            <w:pPr>
              <w:spacing w:line="268" w:lineRule="exact"/>
              <w:ind w:left="567"/>
              <w:rPr>
                <w:sz w:val="24"/>
              </w:rPr>
            </w:pPr>
            <w:r w:rsidRPr="00EE71DF">
              <w:rPr>
                <w:sz w:val="24"/>
              </w:rPr>
              <w:t>1</w:t>
            </w:r>
            <w:r w:rsidRPr="00EE71DF">
              <w:rPr>
                <w:spacing w:val="-8"/>
                <w:sz w:val="24"/>
              </w:rPr>
              <w:t xml:space="preserve"> </w:t>
            </w:r>
            <w:r w:rsidRPr="00EE71DF">
              <w:rPr>
                <w:spacing w:val="-2"/>
                <w:sz w:val="24"/>
              </w:rPr>
              <w:t>неделя</w:t>
            </w:r>
          </w:p>
          <w:p w:rsidR="00EE71DF" w:rsidRPr="00EE71DF" w:rsidRDefault="00EE71DF" w:rsidP="00EE71DF">
            <w:pPr>
              <w:spacing w:line="264" w:lineRule="exact"/>
              <w:ind w:left="567"/>
              <w:rPr>
                <w:sz w:val="24"/>
              </w:rPr>
            </w:pPr>
            <w:r w:rsidRPr="00EE71DF">
              <w:rPr>
                <w:spacing w:val="-2"/>
                <w:sz w:val="24"/>
              </w:rPr>
              <w:t>декабря</w:t>
            </w:r>
          </w:p>
        </w:tc>
        <w:tc>
          <w:tcPr>
            <w:tcW w:w="1873" w:type="dxa"/>
          </w:tcPr>
          <w:p w:rsidR="00EE71DF" w:rsidRPr="00EE71DF" w:rsidRDefault="00EE71DF" w:rsidP="00360D89">
            <w:pPr>
              <w:spacing w:line="268" w:lineRule="exact"/>
              <w:ind w:left="179" w:right="138"/>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EE71DF">
        <w:trPr>
          <w:trHeight w:val="827"/>
        </w:trPr>
        <w:tc>
          <w:tcPr>
            <w:tcW w:w="816" w:type="dxa"/>
          </w:tcPr>
          <w:p w:rsidR="00EE71DF" w:rsidRPr="00EE71DF" w:rsidRDefault="00EE71DF" w:rsidP="00EE71DF">
            <w:pPr>
              <w:spacing w:line="268" w:lineRule="exact"/>
              <w:ind w:left="567"/>
              <w:rPr>
                <w:sz w:val="24"/>
              </w:rPr>
            </w:pPr>
            <w:r w:rsidRPr="00EE71DF">
              <w:rPr>
                <w:spacing w:val="-5"/>
                <w:sz w:val="24"/>
              </w:rPr>
              <w:t>12.</w:t>
            </w:r>
          </w:p>
        </w:tc>
        <w:tc>
          <w:tcPr>
            <w:tcW w:w="4394" w:type="dxa"/>
          </w:tcPr>
          <w:p w:rsidR="00EE71DF" w:rsidRPr="00EE71DF" w:rsidRDefault="00EE71DF" w:rsidP="00EE71DF">
            <w:pPr>
              <w:tabs>
                <w:tab w:val="left" w:pos="2080"/>
                <w:tab w:val="left" w:pos="2724"/>
                <w:tab w:val="left" w:pos="3017"/>
              </w:tabs>
              <w:ind w:left="567" w:right="291"/>
              <w:rPr>
                <w:sz w:val="24"/>
              </w:rPr>
            </w:pPr>
            <w:r w:rsidRPr="00EE71DF">
              <w:rPr>
                <w:spacing w:val="-2"/>
                <w:sz w:val="24"/>
              </w:rPr>
              <w:t>Классные</w:t>
            </w:r>
            <w:r w:rsidRPr="00EE71DF">
              <w:rPr>
                <w:sz w:val="24"/>
              </w:rPr>
              <w:tab/>
            </w:r>
            <w:r w:rsidRPr="00EE71DF">
              <w:rPr>
                <w:sz w:val="24"/>
              </w:rPr>
              <w:tab/>
            </w:r>
            <w:r w:rsidRPr="00EE71DF">
              <w:rPr>
                <w:spacing w:val="-4"/>
                <w:sz w:val="24"/>
              </w:rPr>
              <w:t xml:space="preserve">мероприятия, </w:t>
            </w:r>
            <w:r w:rsidRPr="00EE71DF">
              <w:rPr>
                <w:spacing w:val="-2"/>
                <w:sz w:val="24"/>
              </w:rPr>
              <w:t>посвященные</w:t>
            </w:r>
            <w:r w:rsidRPr="00EE71DF">
              <w:rPr>
                <w:sz w:val="24"/>
              </w:rPr>
              <w:tab/>
            </w:r>
            <w:r w:rsidRPr="00EE71DF">
              <w:rPr>
                <w:spacing w:val="-5"/>
                <w:sz w:val="24"/>
              </w:rPr>
              <w:t>Дню</w:t>
            </w:r>
            <w:r w:rsidRPr="00EE71DF">
              <w:rPr>
                <w:sz w:val="24"/>
              </w:rPr>
              <w:tab/>
            </w:r>
            <w:r w:rsidRPr="00EE71DF">
              <w:rPr>
                <w:sz w:val="24"/>
              </w:rPr>
              <w:tab/>
            </w:r>
            <w:r w:rsidRPr="00EE71DF">
              <w:rPr>
                <w:spacing w:val="-5"/>
                <w:sz w:val="24"/>
              </w:rPr>
              <w:t>защитника</w:t>
            </w:r>
          </w:p>
          <w:p w:rsidR="00EE71DF" w:rsidRPr="00EE71DF" w:rsidRDefault="00EE71DF" w:rsidP="00EE71DF">
            <w:pPr>
              <w:spacing w:line="264" w:lineRule="exact"/>
              <w:ind w:left="567"/>
              <w:rPr>
                <w:sz w:val="24"/>
              </w:rPr>
            </w:pPr>
            <w:r w:rsidRPr="00EE71DF">
              <w:rPr>
                <w:spacing w:val="-2"/>
                <w:sz w:val="24"/>
              </w:rPr>
              <w:t>Отечества.</w:t>
            </w:r>
          </w:p>
        </w:tc>
        <w:tc>
          <w:tcPr>
            <w:tcW w:w="1418" w:type="dxa"/>
          </w:tcPr>
          <w:p w:rsidR="00EE71DF" w:rsidRPr="00EE71DF" w:rsidRDefault="00EE71DF" w:rsidP="00360D89">
            <w:pPr>
              <w:spacing w:line="268" w:lineRule="exact"/>
              <w:ind w:left="32" w:right="34"/>
              <w:rPr>
                <w:sz w:val="24"/>
              </w:rPr>
            </w:pPr>
            <w:r w:rsidRPr="00EE71DF">
              <w:rPr>
                <w:spacing w:val="-5"/>
                <w:sz w:val="24"/>
              </w:rPr>
              <w:t>1-11</w:t>
            </w:r>
          </w:p>
        </w:tc>
        <w:tc>
          <w:tcPr>
            <w:tcW w:w="1843" w:type="dxa"/>
          </w:tcPr>
          <w:p w:rsidR="00EE71DF" w:rsidRPr="00EE71DF" w:rsidRDefault="00EE71DF" w:rsidP="00EE71DF">
            <w:pPr>
              <w:spacing w:line="268" w:lineRule="exact"/>
              <w:ind w:left="567"/>
              <w:rPr>
                <w:sz w:val="24"/>
              </w:rPr>
            </w:pPr>
            <w:r w:rsidRPr="00EE71DF">
              <w:rPr>
                <w:spacing w:val="-7"/>
                <w:sz w:val="24"/>
              </w:rPr>
              <w:t>15-</w:t>
            </w:r>
            <w:r w:rsidRPr="00EE71DF">
              <w:rPr>
                <w:spacing w:val="-2"/>
                <w:sz w:val="24"/>
              </w:rPr>
              <w:t>19.02</w:t>
            </w:r>
          </w:p>
        </w:tc>
        <w:tc>
          <w:tcPr>
            <w:tcW w:w="1873" w:type="dxa"/>
          </w:tcPr>
          <w:p w:rsidR="00EE71DF" w:rsidRPr="00EE71DF" w:rsidRDefault="00EE71DF" w:rsidP="00360D89">
            <w:pPr>
              <w:spacing w:line="268" w:lineRule="exact"/>
              <w:ind w:left="179" w:right="138"/>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EE71DF">
        <w:trPr>
          <w:trHeight w:val="551"/>
        </w:trPr>
        <w:tc>
          <w:tcPr>
            <w:tcW w:w="816" w:type="dxa"/>
          </w:tcPr>
          <w:p w:rsidR="00EE71DF" w:rsidRPr="00EE71DF" w:rsidRDefault="00EE71DF" w:rsidP="00EE71DF">
            <w:pPr>
              <w:spacing w:line="268" w:lineRule="exact"/>
              <w:ind w:left="567"/>
              <w:rPr>
                <w:sz w:val="24"/>
              </w:rPr>
            </w:pPr>
            <w:r w:rsidRPr="00EE71DF">
              <w:rPr>
                <w:spacing w:val="-5"/>
                <w:sz w:val="24"/>
              </w:rPr>
              <w:t>13.</w:t>
            </w:r>
          </w:p>
        </w:tc>
        <w:tc>
          <w:tcPr>
            <w:tcW w:w="4394" w:type="dxa"/>
          </w:tcPr>
          <w:p w:rsidR="00EE71DF" w:rsidRPr="00EE71DF" w:rsidRDefault="00EE71DF" w:rsidP="00EE71DF">
            <w:pPr>
              <w:tabs>
                <w:tab w:val="left" w:pos="1339"/>
                <w:tab w:val="left" w:pos="2952"/>
                <w:tab w:val="left" w:pos="3766"/>
              </w:tabs>
              <w:spacing w:line="268" w:lineRule="exact"/>
              <w:ind w:left="567"/>
              <w:rPr>
                <w:sz w:val="24"/>
              </w:rPr>
            </w:pPr>
            <w:r w:rsidRPr="00EE71DF">
              <w:rPr>
                <w:spacing w:val="-2"/>
                <w:sz w:val="24"/>
              </w:rPr>
              <w:t>Классные</w:t>
            </w:r>
            <w:r w:rsidRPr="00EE71DF">
              <w:rPr>
                <w:sz w:val="24"/>
              </w:rPr>
              <w:tab/>
            </w:r>
            <w:r w:rsidRPr="00EE71DF">
              <w:rPr>
                <w:spacing w:val="-2"/>
                <w:sz w:val="24"/>
              </w:rPr>
              <w:t>мероприятия</w:t>
            </w:r>
            <w:r w:rsidRPr="00EE71DF">
              <w:rPr>
                <w:sz w:val="24"/>
              </w:rPr>
              <w:tab/>
            </w:r>
            <w:r w:rsidRPr="00EE71DF">
              <w:rPr>
                <w:spacing w:val="-4"/>
                <w:sz w:val="24"/>
              </w:rPr>
              <w:t>«Мир</w:t>
            </w:r>
            <w:r w:rsidRPr="00EE71DF">
              <w:rPr>
                <w:sz w:val="24"/>
              </w:rPr>
              <w:tab/>
            </w:r>
            <w:r w:rsidRPr="00EE71DF">
              <w:rPr>
                <w:spacing w:val="-4"/>
                <w:sz w:val="24"/>
              </w:rPr>
              <w:t>моих</w:t>
            </w:r>
          </w:p>
          <w:p w:rsidR="00EE71DF" w:rsidRPr="00EE71DF" w:rsidRDefault="00EE71DF" w:rsidP="00EE71DF">
            <w:pPr>
              <w:spacing w:line="264" w:lineRule="exact"/>
              <w:ind w:left="567"/>
              <w:rPr>
                <w:sz w:val="24"/>
              </w:rPr>
            </w:pPr>
            <w:r w:rsidRPr="00EE71DF">
              <w:rPr>
                <w:spacing w:val="-2"/>
                <w:sz w:val="24"/>
              </w:rPr>
              <w:t>увлечений».</w:t>
            </w:r>
          </w:p>
        </w:tc>
        <w:tc>
          <w:tcPr>
            <w:tcW w:w="1418" w:type="dxa"/>
          </w:tcPr>
          <w:p w:rsidR="00EE71DF" w:rsidRPr="00EE71DF" w:rsidRDefault="00EE71DF" w:rsidP="00360D89">
            <w:pPr>
              <w:spacing w:line="268" w:lineRule="exact"/>
              <w:ind w:left="32" w:right="34"/>
              <w:rPr>
                <w:sz w:val="24"/>
              </w:rPr>
            </w:pPr>
            <w:r w:rsidRPr="00EE71DF">
              <w:rPr>
                <w:spacing w:val="-5"/>
                <w:sz w:val="24"/>
              </w:rPr>
              <w:t>1-11</w:t>
            </w:r>
          </w:p>
        </w:tc>
        <w:tc>
          <w:tcPr>
            <w:tcW w:w="1843" w:type="dxa"/>
          </w:tcPr>
          <w:p w:rsidR="00EE71DF" w:rsidRPr="00EE71DF" w:rsidRDefault="00EE71DF" w:rsidP="00EE71DF">
            <w:pPr>
              <w:spacing w:line="268" w:lineRule="exact"/>
              <w:ind w:left="567"/>
              <w:rPr>
                <w:sz w:val="24"/>
              </w:rPr>
            </w:pPr>
            <w:r w:rsidRPr="00EE71DF">
              <w:rPr>
                <w:sz w:val="24"/>
              </w:rPr>
              <w:t>3</w:t>
            </w:r>
            <w:r w:rsidRPr="00EE71DF">
              <w:rPr>
                <w:spacing w:val="-8"/>
                <w:sz w:val="24"/>
              </w:rPr>
              <w:t xml:space="preserve"> </w:t>
            </w:r>
            <w:r w:rsidRPr="00EE71DF">
              <w:rPr>
                <w:spacing w:val="-2"/>
                <w:sz w:val="24"/>
              </w:rPr>
              <w:t>неделя</w:t>
            </w:r>
          </w:p>
          <w:p w:rsidR="00EE71DF" w:rsidRPr="00EE71DF" w:rsidRDefault="00EE71DF" w:rsidP="00EE71DF">
            <w:pPr>
              <w:spacing w:line="264" w:lineRule="exact"/>
              <w:ind w:left="567"/>
              <w:rPr>
                <w:sz w:val="24"/>
              </w:rPr>
            </w:pPr>
            <w:r w:rsidRPr="00EE71DF">
              <w:rPr>
                <w:spacing w:val="-2"/>
                <w:sz w:val="24"/>
              </w:rPr>
              <w:t>января</w:t>
            </w:r>
          </w:p>
        </w:tc>
        <w:tc>
          <w:tcPr>
            <w:tcW w:w="1873" w:type="dxa"/>
          </w:tcPr>
          <w:p w:rsidR="00EE71DF" w:rsidRPr="00EE71DF" w:rsidRDefault="00EE71DF" w:rsidP="00360D89">
            <w:pPr>
              <w:spacing w:line="268" w:lineRule="exact"/>
              <w:ind w:left="179" w:right="138"/>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EE71DF">
        <w:trPr>
          <w:trHeight w:val="551"/>
        </w:trPr>
        <w:tc>
          <w:tcPr>
            <w:tcW w:w="816" w:type="dxa"/>
          </w:tcPr>
          <w:p w:rsidR="00EE71DF" w:rsidRPr="00EE71DF" w:rsidRDefault="00EE71DF" w:rsidP="00EE71DF">
            <w:pPr>
              <w:spacing w:line="268" w:lineRule="exact"/>
              <w:ind w:left="567"/>
              <w:rPr>
                <w:sz w:val="24"/>
              </w:rPr>
            </w:pPr>
            <w:r w:rsidRPr="00EE71DF">
              <w:rPr>
                <w:spacing w:val="-5"/>
                <w:sz w:val="24"/>
              </w:rPr>
              <w:t>14.</w:t>
            </w:r>
          </w:p>
        </w:tc>
        <w:tc>
          <w:tcPr>
            <w:tcW w:w="4394" w:type="dxa"/>
          </w:tcPr>
          <w:p w:rsidR="00EE71DF" w:rsidRPr="00EE71DF" w:rsidRDefault="00EE71DF" w:rsidP="00EE71DF">
            <w:pPr>
              <w:spacing w:line="268" w:lineRule="exact"/>
              <w:ind w:left="567"/>
              <w:rPr>
                <w:sz w:val="24"/>
              </w:rPr>
            </w:pPr>
            <w:r w:rsidRPr="00EE71DF">
              <w:rPr>
                <w:sz w:val="24"/>
              </w:rPr>
              <w:t>Классный</w:t>
            </w:r>
            <w:r w:rsidRPr="00EE71DF">
              <w:rPr>
                <w:spacing w:val="37"/>
                <w:sz w:val="24"/>
              </w:rPr>
              <w:t xml:space="preserve">  </w:t>
            </w:r>
            <w:r w:rsidRPr="00EE71DF">
              <w:rPr>
                <w:sz w:val="24"/>
              </w:rPr>
              <w:t>час,</w:t>
            </w:r>
            <w:r w:rsidRPr="00EE71DF">
              <w:rPr>
                <w:spacing w:val="37"/>
                <w:sz w:val="24"/>
              </w:rPr>
              <w:t xml:space="preserve">  </w:t>
            </w:r>
            <w:r w:rsidRPr="00EE71DF">
              <w:rPr>
                <w:sz w:val="24"/>
              </w:rPr>
              <w:t>посвященный</w:t>
            </w:r>
            <w:r w:rsidRPr="00EE71DF">
              <w:rPr>
                <w:spacing w:val="37"/>
                <w:sz w:val="24"/>
              </w:rPr>
              <w:t xml:space="preserve">  </w:t>
            </w:r>
            <w:r w:rsidRPr="00EE71DF">
              <w:rPr>
                <w:spacing w:val="-2"/>
                <w:sz w:val="24"/>
              </w:rPr>
              <w:t>снятию</w:t>
            </w:r>
          </w:p>
          <w:p w:rsidR="00EE71DF" w:rsidRPr="00EE71DF" w:rsidRDefault="00EE71DF" w:rsidP="00EE71DF">
            <w:pPr>
              <w:spacing w:line="264" w:lineRule="exact"/>
              <w:ind w:left="567"/>
              <w:rPr>
                <w:sz w:val="24"/>
              </w:rPr>
            </w:pPr>
            <w:r w:rsidRPr="00EE71DF">
              <w:rPr>
                <w:sz w:val="24"/>
              </w:rPr>
              <w:t xml:space="preserve">блокады </w:t>
            </w:r>
            <w:r w:rsidRPr="00EE71DF">
              <w:rPr>
                <w:spacing w:val="-2"/>
                <w:sz w:val="24"/>
              </w:rPr>
              <w:t>Ленинграда.</w:t>
            </w:r>
          </w:p>
        </w:tc>
        <w:tc>
          <w:tcPr>
            <w:tcW w:w="1418" w:type="dxa"/>
          </w:tcPr>
          <w:p w:rsidR="00EE71DF" w:rsidRPr="00EE71DF" w:rsidRDefault="00EE71DF" w:rsidP="00360D89">
            <w:pPr>
              <w:spacing w:line="268" w:lineRule="exact"/>
              <w:ind w:left="32" w:right="34"/>
              <w:rPr>
                <w:sz w:val="24"/>
              </w:rPr>
            </w:pPr>
            <w:r w:rsidRPr="00EE71DF">
              <w:rPr>
                <w:spacing w:val="-5"/>
                <w:sz w:val="24"/>
              </w:rPr>
              <w:t>1-11</w:t>
            </w:r>
          </w:p>
        </w:tc>
        <w:tc>
          <w:tcPr>
            <w:tcW w:w="1843" w:type="dxa"/>
          </w:tcPr>
          <w:p w:rsidR="00EE71DF" w:rsidRPr="00EE71DF" w:rsidRDefault="00EE71DF" w:rsidP="00EE71DF">
            <w:pPr>
              <w:spacing w:line="268" w:lineRule="exact"/>
              <w:ind w:left="567" w:right="71"/>
              <w:jc w:val="center"/>
              <w:rPr>
                <w:sz w:val="24"/>
              </w:rPr>
            </w:pPr>
            <w:r w:rsidRPr="00EE71DF">
              <w:rPr>
                <w:spacing w:val="-2"/>
                <w:sz w:val="24"/>
              </w:rPr>
              <w:t>27.01</w:t>
            </w:r>
          </w:p>
        </w:tc>
        <w:tc>
          <w:tcPr>
            <w:tcW w:w="1873" w:type="dxa"/>
          </w:tcPr>
          <w:p w:rsidR="00EE71DF" w:rsidRPr="00EE71DF" w:rsidRDefault="00EE71DF" w:rsidP="00360D89">
            <w:pPr>
              <w:spacing w:line="268" w:lineRule="exact"/>
              <w:ind w:left="179" w:right="138"/>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EE71DF">
        <w:trPr>
          <w:trHeight w:val="554"/>
        </w:trPr>
        <w:tc>
          <w:tcPr>
            <w:tcW w:w="816" w:type="dxa"/>
          </w:tcPr>
          <w:p w:rsidR="00EE71DF" w:rsidRPr="00EE71DF" w:rsidRDefault="00EE71DF" w:rsidP="00EE71DF">
            <w:pPr>
              <w:spacing w:line="270" w:lineRule="exact"/>
              <w:ind w:left="567"/>
              <w:rPr>
                <w:sz w:val="24"/>
              </w:rPr>
            </w:pPr>
            <w:r w:rsidRPr="00EE71DF">
              <w:rPr>
                <w:spacing w:val="-5"/>
                <w:sz w:val="24"/>
              </w:rPr>
              <w:t>15.</w:t>
            </w:r>
          </w:p>
        </w:tc>
        <w:tc>
          <w:tcPr>
            <w:tcW w:w="4394" w:type="dxa"/>
          </w:tcPr>
          <w:p w:rsidR="00EE71DF" w:rsidRPr="00EE71DF" w:rsidRDefault="00EE71DF" w:rsidP="00EE71DF">
            <w:pPr>
              <w:spacing w:line="270" w:lineRule="exact"/>
              <w:ind w:left="567"/>
              <w:rPr>
                <w:sz w:val="24"/>
              </w:rPr>
            </w:pPr>
            <w:r w:rsidRPr="00EE71DF">
              <w:rPr>
                <w:sz w:val="24"/>
              </w:rPr>
              <w:t>Урок</w:t>
            </w:r>
            <w:r w:rsidRPr="00EE71DF">
              <w:rPr>
                <w:spacing w:val="58"/>
                <w:w w:val="150"/>
                <w:sz w:val="24"/>
              </w:rPr>
              <w:t xml:space="preserve"> </w:t>
            </w:r>
            <w:r w:rsidRPr="00EE71DF">
              <w:rPr>
                <w:sz w:val="24"/>
              </w:rPr>
              <w:t>мужества</w:t>
            </w:r>
            <w:r w:rsidRPr="00EE71DF">
              <w:rPr>
                <w:spacing w:val="57"/>
                <w:w w:val="150"/>
                <w:sz w:val="24"/>
              </w:rPr>
              <w:t xml:space="preserve"> </w:t>
            </w:r>
            <w:r w:rsidRPr="00EE71DF">
              <w:rPr>
                <w:spacing w:val="-2"/>
                <w:sz w:val="24"/>
              </w:rPr>
              <w:t>«Горячее</w:t>
            </w:r>
          </w:p>
          <w:p w:rsidR="00EE71DF" w:rsidRPr="00EE71DF" w:rsidRDefault="00EE71DF" w:rsidP="00EE71DF">
            <w:pPr>
              <w:spacing w:line="264" w:lineRule="exact"/>
              <w:ind w:left="567"/>
              <w:rPr>
                <w:sz w:val="24"/>
              </w:rPr>
            </w:pPr>
            <w:r w:rsidRPr="00EE71DF">
              <w:rPr>
                <w:spacing w:val="-2"/>
                <w:sz w:val="24"/>
              </w:rPr>
              <w:t>сердце»).</w:t>
            </w:r>
          </w:p>
        </w:tc>
        <w:tc>
          <w:tcPr>
            <w:tcW w:w="1418" w:type="dxa"/>
          </w:tcPr>
          <w:p w:rsidR="00EE71DF" w:rsidRPr="00EE71DF" w:rsidRDefault="00EE71DF" w:rsidP="00360D89">
            <w:pPr>
              <w:spacing w:line="270" w:lineRule="exact"/>
              <w:ind w:left="32" w:right="34"/>
              <w:rPr>
                <w:sz w:val="24"/>
              </w:rPr>
            </w:pPr>
            <w:r w:rsidRPr="00EE71DF">
              <w:rPr>
                <w:spacing w:val="-5"/>
                <w:sz w:val="24"/>
              </w:rPr>
              <w:t>1-11</w:t>
            </w:r>
          </w:p>
        </w:tc>
        <w:tc>
          <w:tcPr>
            <w:tcW w:w="1843" w:type="dxa"/>
          </w:tcPr>
          <w:p w:rsidR="00EE71DF" w:rsidRPr="00EE71DF" w:rsidRDefault="00EE71DF" w:rsidP="00EE71DF">
            <w:pPr>
              <w:spacing w:line="270" w:lineRule="exact"/>
              <w:ind w:left="567"/>
              <w:rPr>
                <w:sz w:val="24"/>
              </w:rPr>
            </w:pPr>
            <w:r w:rsidRPr="00EE71DF">
              <w:rPr>
                <w:sz w:val="24"/>
              </w:rPr>
              <w:t>1</w:t>
            </w:r>
            <w:r w:rsidRPr="00EE71DF">
              <w:rPr>
                <w:spacing w:val="-5"/>
                <w:sz w:val="24"/>
              </w:rPr>
              <w:t xml:space="preserve"> </w:t>
            </w:r>
            <w:r w:rsidRPr="00EE71DF">
              <w:rPr>
                <w:spacing w:val="-2"/>
                <w:sz w:val="24"/>
              </w:rPr>
              <w:t>неделя</w:t>
            </w:r>
          </w:p>
          <w:p w:rsidR="00EE71DF" w:rsidRPr="00EE71DF" w:rsidRDefault="00EE71DF" w:rsidP="00EE71DF">
            <w:pPr>
              <w:spacing w:line="264" w:lineRule="exact"/>
              <w:ind w:left="567"/>
              <w:rPr>
                <w:sz w:val="24"/>
              </w:rPr>
            </w:pPr>
            <w:r w:rsidRPr="00EE71DF">
              <w:rPr>
                <w:spacing w:val="-2"/>
                <w:sz w:val="24"/>
              </w:rPr>
              <w:t>февраля</w:t>
            </w:r>
          </w:p>
        </w:tc>
        <w:tc>
          <w:tcPr>
            <w:tcW w:w="1873" w:type="dxa"/>
          </w:tcPr>
          <w:p w:rsidR="00EE71DF" w:rsidRPr="00EE71DF" w:rsidRDefault="00EE71DF" w:rsidP="00360D89">
            <w:pPr>
              <w:spacing w:line="270" w:lineRule="exact"/>
              <w:ind w:left="179" w:right="138"/>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EE71DF">
        <w:trPr>
          <w:trHeight w:val="827"/>
        </w:trPr>
        <w:tc>
          <w:tcPr>
            <w:tcW w:w="816" w:type="dxa"/>
          </w:tcPr>
          <w:p w:rsidR="00EE71DF" w:rsidRPr="00EE71DF" w:rsidRDefault="00EE71DF" w:rsidP="00EE71DF">
            <w:pPr>
              <w:spacing w:line="268" w:lineRule="exact"/>
              <w:ind w:left="567"/>
              <w:rPr>
                <w:sz w:val="24"/>
              </w:rPr>
            </w:pPr>
            <w:r w:rsidRPr="00EE71DF">
              <w:rPr>
                <w:spacing w:val="-5"/>
                <w:sz w:val="24"/>
              </w:rPr>
              <w:t>16.</w:t>
            </w:r>
          </w:p>
        </w:tc>
        <w:tc>
          <w:tcPr>
            <w:tcW w:w="4394" w:type="dxa"/>
          </w:tcPr>
          <w:p w:rsidR="00EE71DF" w:rsidRPr="00EE71DF" w:rsidRDefault="00EE71DF" w:rsidP="00EE71DF">
            <w:pPr>
              <w:tabs>
                <w:tab w:val="left" w:pos="2280"/>
                <w:tab w:val="left" w:pos="2724"/>
              </w:tabs>
              <w:ind w:left="567" w:right="291"/>
              <w:rPr>
                <w:sz w:val="24"/>
              </w:rPr>
            </w:pPr>
            <w:r w:rsidRPr="00EE71DF">
              <w:rPr>
                <w:spacing w:val="-2"/>
                <w:sz w:val="24"/>
              </w:rPr>
              <w:t>Классные</w:t>
            </w:r>
            <w:r w:rsidRPr="00EE71DF">
              <w:rPr>
                <w:sz w:val="24"/>
              </w:rPr>
              <w:tab/>
            </w:r>
            <w:r w:rsidRPr="00EE71DF">
              <w:rPr>
                <w:sz w:val="24"/>
              </w:rPr>
              <w:tab/>
            </w:r>
            <w:r w:rsidRPr="00EE71DF">
              <w:rPr>
                <w:spacing w:val="-4"/>
                <w:sz w:val="24"/>
              </w:rPr>
              <w:t xml:space="preserve">мероприятия, </w:t>
            </w:r>
            <w:r w:rsidRPr="00EE71DF">
              <w:rPr>
                <w:spacing w:val="-2"/>
                <w:sz w:val="24"/>
              </w:rPr>
              <w:t>посвященные</w:t>
            </w:r>
            <w:r w:rsidRPr="00EE71DF">
              <w:rPr>
                <w:sz w:val="24"/>
              </w:rPr>
              <w:tab/>
            </w:r>
            <w:r w:rsidRPr="00EE71DF">
              <w:rPr>
                <w:spacing w:val="-5"/>
                <w:sz w:val="24"/>
              </w:rPr>
              <w:t>Международному</w:t>
            </w:r>
          </w:p>
          <w:p w:rsidR="00EE71DF" w:rsidRPr="00EE71DF" w:rsidRDefault="00EE71DF" w:rsidP="00EE71DF">
            <w:pPr>
              <w:spacing w:line="264" w:lineRule="exact"/>
              <w:ind w:left="567"/>
              <w:rPr>
                <w:sz w:val="24"/>
              </w:rPr>
            </w:pPr>
            <w:r w:rsidRPr="00EE71DF">
              <w:rPr>
                <w:sz w:val="24"/>
              </w:rPr>
              <w:t>женскому</w:t>
            </w:r>
            <w:r w:rsidRPr="00EE71DF">
              <w:rPr>
                <w:spacing w:val="-6"/>
                <w:sz w:val="24"/>
              </w:rPr>
              <w:t xml:space="preserve"> </w:t>
            </w:r>
            <w:r w:rsidRPr="00EE71DF">
              <w:rPr>
                <w:sz w:val="24"/>
              </w:rPr>
              <w:t>дню</w:t>
            </w:r>
            <w:r w:rsidRPr="00EE71DF">
              <w:rPr>
                <w:spacing w:val="-1"/>
                <w:sz w:val="24"/>
              </w:rPr>
              <w:t xml:space="preserve"> </w:t>
            </w:r>
          </w:p>
        </w:tc>
        <w:tc>
          <w:tcPr>
            <w:tcW w:w="1418" w:type="dxa"/>
          </w:tcPr>
          <w:p w:rsidR="00EE71DF" w:rsidRPr="00EE71DF" w:rsidRDefault="00EE71DF" w:rsidP="00360D89">
            <w:pPr>
              <w:spacing w:line="268" w:lineRule="exact"/>
              <w:ind w:left="32" w:right="34"/>
              <w:rPr>
                <w:sz w:val="24"/>
              </w:rPr>
            </w:pPr>
            <w:r w:rsidRPr="00EE71DF">
              <w:rPr>
                <w:spacing w:val="-5"/>
                <w:sz w:val="24"/>
              </w:rPr>
              <w:t>1-11</w:t>
            </w:r>
          </w:p>
        </w:tc>
        <w:tc>
          <w:tcPr>
            <w:tcW w:w="1843" w:type="dxa"/>
          </w:tcPr>
          <w:p w:rsidR="00EE71DF" w:rsidRPr="00EE71DF" w:rsidRDefault="00EE71DF" w:rsidP="00EE71DF">
            <w:pPr>
              <w:spacing w:line="268" w:lineRule="exact"/>
              <w:ind w:left="567"/>
              <w:rPr>
                <w:sz w:val="24"/>
              </w:rPr>
            </w:pPr>
            <w:r w:rsidRPr="00EE71DF">
              <w:rPr>
                <w:spacing w:val="-7"/>
                <w:sz w:val="24"/>
              </w:rPr>
              <w:t>05-</w:t>
            </w:r>
            <w:r w:rsidRPr="00EE71DF">
              <w:rPr>
                <w:spacing w:val="-2"/>
                <w:sz w:val="24"/>
              </w:rPr>
              <w:t>06.03</w:t>
            </w:r>
          </w:p>
        </w:tc>
        <w:tc>
          <w:tcPr>
            <w:tcW w:w="1873" w:type="dxa"/>
          </w:tcPr>
          <w:p w:rsidR="00EE71DF" w:rsidRPr="00EE71DF" w:rsidRDefault="00EE71DF" w:rsidP="00360D89">
            <w:pPr>
              <w:spacing w:line="268" w:lineRule="exact"/>
              <w:ind w:left="179" w:right="138"/>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EE71DF">
        <w:trPr>
          <w:trHeight w:val="552"/>
        </w:trPr>
        <w:tc>
          <w:tcPr>
            <w:tcW w:w="816" w:type="dxa"/>
          </w:tcPr>
          <w:p w:rsidR="00EE71DF" w:rsidRPr="00EE71DF" w:rsidRDefault="00EE71DF" w:rsidP="00EE71DF">
            <w:pPr>
              <w:spacing w:line="268" w:lineRule="exact"/>
              <w:ind w:left="567"/>
              <w:rPr>
                <w:sz w:val="24"/>
              </w:rPr>
            </w:pPr>
            <w:r w:rsidRPr="00EE71DF">
              <w:rPr>
                <w:spacing w:val="-5"/>
                <w:sz w:val="24"/>
              </w:rPr>
              <w:t>17.</w:t>
            </w:r>
          </w:p>
        </w:tc>
        <w:tc>
          <w:tcPr>
            <w:tcW w:w="4394" w:type="dxa"/>
          </w:tcPr>
          <w:p w:rsidR="00EE71DF" w:rsidRPr="00EE71DF" w:rsidRDefault="00EE71DF" w:rsidP="00EE71DF">
            <w:pPr>
              <w:tabs>
                <w:tab w:val="left" w:pos="2395"/>
                <w:tab w:val="left" w:pos="3504"/>
                <w:tab w:val="left" w:pos="3852"/>
              </w:tabs>
              <w:spacing w:line="268" w:lineRule="exact"/>
              <w:ind w:left="567"/>
              <w:rPr>
                <w:sz w:val="24"/>
              </w:rPr>
            </w:pPr>
            <w:r w:rsidRPr="00EE71DF">
              <w:rPr>
                <w:sz w:val="24"/>
              </w:rPr>
              <w:t>Гагаринский</w:t>
            </w:r>
            <w:r w:rsidRPr="00EE71DF">
              <w:rPr>
                <w:spacing w:val="79"/>
                <w:sz w:val="24"/>
              </w:rPr>
              <w:t xml:space="preserve"> </w:t>
            </w:r>
            <w:r w:rsidRPr="00EE71DF">
              <w:rPr>
                <w:spacing w:val="-4"/>
                <w:sz w:val="24"/>
              </w:rPr>
              <w:t>урок</w:t>
            </w:r>
            <w:r w:rsidRPr="00EE71DF">
              <w:rPr>
                <w:sz w:val="24"/>
              </w:rPr>
              <w:tab/>
            </w:r>
            <w:r w:rsidRPr="00EE71DF">
              <w:rPr>
                <w:spacing w:val="-2"/>
                <w:sz w:val="24"/>
              </w:rPr>
              <w:t>«Космос</w:t>
            </w:r>
            <w:r w:rsidRPr="00EE71DF">
              <w:rPr>
                <w:sz w:val="24"/>
              </w:rPr>
              <w:tab/>
            </w:r>
            <w:r w:rsidRPr="00EE71DF">
              <w:rPr>
                <w:spacing w:val="-10"/>
                <w:sz w:val="24"/>
              </w:rPr>
              <w:t>–</w:t>
            </w:r>
            <w:r w:rsidRPr="00EE71DF">
              <w:rPr>
                <w:sz w:val="24"/>
              </w:rPr>
              <w:tab/>
            </w:r>
            <w:r w:rsidRPr="00EE71DF">
              <w:rPr>
                <w:spacing w:val="-5"/>
                <w:sz w:val="24"/>
              </w:rPr>
              <w:t>это</w:t>
            </w:r>
          </w:p>
          <w:p w:rsidR="00EE71DF" w:rsidRPr="00EE71DF" w:rsidRDefault="00EE71DF" w:rsidP="00EE71DF">
            <w:pPr>
              <w:spacing w:line="264" w:lineRule="exact"/>
              <w:ind w:left="567"/>
              <w:rPr>
                <w:sz w:val="24"/>
              </w:rPr>
            </w:pPr>
            <w:r w:rsidRPr="00EE71DF">
              <w:rPr>
                <w:spacing w:val="-4"/>
                <w:sz w:val="24"/>
              </w:rPr>
              <w:t>мы!»</w:t>
            </w:r>
          </w:p>
        </w:tc>
        <w:tc>
          <w:tcPr>
            <w:tcW w:w="1418" w:type="dxa"/>
          </w:tcPr>
          <w:p w:rsidR="00EE71DF" w:rsidRPr="00EE71DF" w:rsidRDefault="00EE71DF" w:rsidP="00360D89">
            <w:pPr>
              <w:spacing w:line="268" w:lineRule="exact"/>
              <w:ind w:left="32" w:right="34"/>
              <w:rPr>
                <w:sz w:val="24"/>
              </w:rPr>
            </w:pPr>
            <w:r w:rsidRPr="00EE71DF">
              <w:rPr>
                <w:spacing w:val="-5"/>
                <w:sz w:val="24"/>
              </w:rPr>
              <w:t>1-11</w:t>
            </w:r>
          </w:p>
        </w:tc>
        <w:tc>
          <w:tcPr>
            <w:tcW w:w="1843" w:type="dxa"/>
          </w:tcPr>
          <w:p w:rsidR="00EE71DF" w:rsidRPr="00EE71DF" w:rsidRDefault="00EE71DF" w:rsidP="00EE71DF">
            <w:pPr>
              <w:spacing w:line="268" w:lineRule="exact"/>
              <w:ind w:left="567"/>
              <w:rPr>
                <w:sz w:val="24"/>
              </w:rPr>
            </w:pPr>
            <w:r w:rsidRPr="00EE71DF">
              <w:rPr>
                <w:sz w:val="24"/>
              </w:rPr>
              <w:t>2</w:t>
            </w:r>
            <w:r w:rsidRPr="00EE71DF">
              <w:rPr>
                <w:spacing w:val="-5"/>
                <w:sz w:val="24"/>
              </w:rPr>
              <w:t xml:space="preserve"> </w:t>
            </w:r>
            <w:r w:rsidRPr="00EE71DF">
              <w:rPr>
                <w:spacing w:val="-2"/>
                <w:sz w:val="24"/>
              </w:rPr>
              <w:t>неделя</w:t>
            </w:r>
          </w:p>
          <w:p w:rsidR="00EE71DF" w:rsidRPr="00EE71DF" w:rsidRDefault="00EE71DF" w:rsidP="00EE71DF">
            <w:pPr>
              <w:spacing w:line="264" w:lineRule="exact"/>
              <w:ind w:left="567"/>
              <w:rPr>
                <w:sz w:val="24"/>
              </w:rPr>
            </w:pPr>
            <w:r w:rsidRPr="00EE71DF">
              <w:rPr>
                <w:spacing w:val="-2"/>
                <w:sz w:val="24"/>
              </w:rPr>
              <w:t>апреля</w:t>
            </w:r>
          </w:p>
        </w:tc>
        <w:tc>
          <w:tcPr>
            <w:tcW w:w="1873" w:type="dxa"/>
          </w:tcPr>
          <w:p w:rsidR="00EE71DF" w:rsidRPr="00EE71DF" w:rsidRDefault="00EE71DF" w:rsidP="00360D89">
            <w:pPr>
              <w:spacing w:line="268" w:lineRule="exact"/>
              <w:ind w:left="179" w:right="138"/>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EE71DF">
        <w:trPr>
          <w:trHeight w:val="551"/>
        </w:trPr>
        <w:tc>
          <w:tcPr>
            <w:tcW w:w="816" w:type="dxa"/>
          </w:tcPr>
          <w:p w:rsidR="00EE71DF" w:rsidRPr="00EE71DF" w:rsidRDefault="00EE71DF" w:rsidP="00EE71DF">
            <w:pPr>
              <w:spacing w:line="268" w:lineRule="exact"/>
              <w:ind w:left="567"/>
              <w:rPr>
                <w:sz w:val="24"/>
              </w:rPr>
            </w:pPr>
            <w:r w:rsidRPr="00EE71DF">
              <w:rPr>
                <w:spacing w:val="-5"/>
                <w:sz w:val="24"/>
              </w:rPr>
              <w:t>18.</w:t>
            </w:r>
          </w:p>
        </w:tc>
        <w:tc>
          <w:tcPr>
            <w:tcW w:w="4394" w:type="dxa"/>
          </w:tcPr>
          <w:p w:rsidR="00EE71DF" w:rsidRPr="00EE71DF" w:rsidRDefault="00EE71DF" w:rsidP="00EE71DF">
            <w:pPr>
              <w:tabs>
                <w:tab w:val="left" w:pos="1418"/>
                <w:tab w:val="left" w:pos="2102"/>
                <w:tab w:val="left" w:pos="3816"/>
              </w:tabs>
              <w:spacing w:line="268" w:lineRule="exact"/>
              <w:ind w:left="567"/>
              <w:rPr>
                <w:sz w:val="24"/>
              </w:rPr>
            </w:pPr>
            <w:r w:rsidRPr="00EE71DF">
              <w:rPr>
                <w:spacing w:val="-2"/>
                <w:sz w:val="24"/>
              </w:rPr>
              <w:t>Классный</w:t>
            </w:r>
            <w:r w:rsidRPr="00EE71DF">
              <w:rPr>
                <w:sz w:val="24"/>
              </w:rPr>
              <w:tab/>
            </w:r>
            <w:r w:rsidRPr="00EE71DF">
              <w:rPr>
                <w:spacing w:val="-4"/>
                <w:sz w:val="24"/>
              </w:rPr>
              <w:t>час,</w:t>
            </w:r>
            <w:r w:rsidRPr="00EE71DF">
              <w:rPr>
                <w:sz w:val="24"/>
              </w:rPr>
              <w:tab/>
            </w:r>
            <w:r w:rsidRPr="00EE71DF">
              <w:rPr>
                <w:spacing w:val="-2"/>
                <w:sz w:val="24"/>
              </w:rPr>
              <w:t>посвященный</w:t>
            </w:r>
            <w:r w:rsidRPr="00EE71DF">
              <w:rPr>
                <w:sz w:val="24"/>
              </w:rPr>
              <w:tab/>
            </w:r>
            <w:r w:rsidRPr="00EE71DF">
              <w:rPr>
                <w:spacing w:val="-5"/>
                <w:sz w:val="24"/>
              </w:rPr>
              <w:t>Дню</w:t>
            </w:r>
          </w:p>
          <w:p w:rsidR="00EE71DF" w:rsidRPr="00EE71DF" w:rsidRDefault="00EE71DF" w:rsidP="00EE71DF">
            <w:pPr>
              <w:spacing w:line="264" w:lineRule="exact"/>
              <w:ind w:left="567"/>
              <w:rPr>
                <w:sz w:val="24"/>
              </w:rPr>
            </w:pPr>
            <w:r w:rsidRPr="00EE71DF">
              <w:rPr>
                <w:sz w:val="24"/>
              </w:rPr>
              <w:t>пожарной</w:t>
            </w:r>
            <w:r w:rsidRPr="00EE71DF">
              <w:rPr>
                <w:spacing w:val="-5"/>
                <w:sz w:val="24"/>
              </w:rPr>
              <w:t xml:space="preserve"> </w:t>
            </w:r>
            <w:r w:rsidRPr="00EE71DF">
              <w:rPr>
                <w:spacing w:val="-2"/>
                <w:sz w:val="24"/>
              </w:rPr>
              <w:t>охраны.</w:t>
            </w:r>
          </w:p>
        </w:tc>
        <w:tc>
          <w:tcPr>
            <w:tcW w:w="1418" w:type="dxa"/>
          </w:tcPr>
          <w:p w:rsidR="00EE71DF" w:rsidRPr="00EE71DF" w:rsidRDefault="00EE71DF" w:rsidP="00360D89">
            <w:pPr>
              <w:spacing w:line="268" w:lineRule="exact"/>
              <w:ind w:left="32" w:right="34"/>
              <w:rPr>
                <w:sz w:val="24"/>
              </w:rPr>
            </w:pPr>
            <w:r w:rsidRPr="00EE71DF">
              <w:rPr>
                <w:spacing w:val="-5"/>
                <w:sz w:val="24"/>
              </w:rPr>
              <w:t>1-11</w:t>
            </w:r>
          </w:p>
        </w:tc>
        <w:tc>
          <w:tcPr>
            <w:tcW w:w="1843" w:type="dxa"/>
          </w:tcPr>
          <w:p w:rsidR="00EE71DF" w:rsidRPr="00EE71DF" w:rsidRDefault="00EE71DF" w:rsidP="00EE71DF">
            <w:pPr>
              <w:spacing w:line="268" w:lineRule="exact"/>
              <w:ind w:left="567"/>
              <w:rPr>
                <w:sz w:val="24"/>
              </w:rPr>
            </w:pPr>
            <w:r w:rsidRPr="00EE71DF">
              <w:rPr>
                <w:sz w:val="24"/>
              </w:rPr>
              <w:t>4</w:t>
            </w:r>
            <w:r w:rsidRPr="00EE71DF">
              <w:rPr>
                <w:spacing w:val="-5"/>
                <w:sz w:val="24"/>
              </w:rPr>
              <w:t xml:space="preserve"> </w:t>
            </w:r>
            <w:r w:rsidRPr="00EE71DF">
              <w:rPr>
                <w:spacing w:val="-2"/>
                <w:sz w:val="24"/>
              </w:rPr>
              <w:t>неделя</w:t>
            </w:r>
          </w:p>
          <w:p w:rsidR="00EE71DF" w:rsidRPr="00EE71DF" w:rsidRDefault="00EE71DF" w:rsidP="00EE71DF">
            <w:pPr>
              <w:spacing w:line="264" w:lineRule="exact"/>
              <w:ind w:left="567"/>
              <w:rPr>
                <w:sz w:val="24"/>
              </w:rPr>
            </w:pPr>
            <w:r w:rsidRPr="00EE71DF">
              <w:rPr>
                <w:spacing w:val="-2"/>
                <w:sz w:val="24"/>
              </w:rPr>
              <w:t>апреля</w:t>
            </w:r>
          </w:p>
        </w:tc>
        <w:tc>
          <w:tcPr>
            <w:tcW w:w="1873" w:type="dxa"/>
          </w:tcPr>
          <w:p w:rsidR="00EE71DF" w:rsidRPr="00EE71DF" w:rsidRDefault="00EE71DF" w:rsidP="00360D89">
            <w:pPr>
              <w:spacing w:line="268" w:lineRule="exact"/>
              <w:ind w:left="179" w:right="138"/>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EE71DF">
        <w:trPr>
          <w:trHeight w:val="827"/>
        </w:trPr>
        <w:tc>
          <w:tcPr>
            <w:tcW w:w="816" w:type="dxa"/>
          </w:tcPr>
          <w:p w:rsidR="00EE71DF" w:rsidRPr="00EE71DF" w:rsidRDefault="00EE71DF" w:rsidP="00EE71DF">
            <w:pPr>
              <w:spacing w:line="268" w:lineRule="exact"/>
              <w:ind w:left="567"/>
              <w:rPr>
                <w:sz w:val="24"/>
              </w:rPr>
            </w:pPr>
            <w:r w:rsidRPr="00EE71DF">
              <w:rPr>
                <w:spacing w:val="-5"/>
                <w:sz w:val="24"/>
              </w:rPr>
              <w:t>19.</w:t>
            </w:r>
          </w:p>
        </w:tc>
        <w:tc>
          <w:tcPr>
            <w:tcW w:w="4394" w:type="dxa"/>
          </w:tcPr>
          <w:p w:rsidR="00EE71DF" w:rsidRPr="00EE71DF" w:rsidRDefault="00EE71DF" w:rsidP="00EE71DF">
            <w:pPr>
              <w:tabs>
                <w:tab w:val="left" w:pos="1449"/>
                <w:tab w:val="left" w:pos="1586"/>
                <w:tab w:val="left" w:pos="2278"/>
                <w:tab w:val="left" w:pos="3365"/>
                <w:tab w:val="left" w:pos="3773"/>
              </w:tabs>
              <w:ind w:left="567" w:right="285"/>
              <w:rPr>
                <w:sz w:val="24"/>
              </w:rPr>
            </w:pPr>
            <w:r w:rsidRPr="00EE71DF">
              <w:rPr>
                <w:spacing w:val="-2"/>
                <w:sz w:val="24"/>
              </w:rPr>
              <w:t>Классный</w:t>
            </w:r>
            <w:r w:rsidRPr="00EE71DF">
              <w:rPr>
                <w:sz w:val="24"/>
              </w:rPr>
              <w:tab/>
            </w:r>
            <w:r w:rsidRPr="00EE71DF">
              <w:rPr>
                <w:sz w:val="24"/>
              </w:rPr>
              <w:tab/>
            </w:r>
            <w:r w:rsidRPr="00EE71DF">
              <w:rPr>
                <w:spacing w:val="-4"/>
                <w:sz w:val="24"/>
              </w:rPr>
              <w:t>час</w:t>
            </w:r>
            <w:r w:rsidRPr="00EE71DF">
              <w:rPr>
                <w:sz w:val="24"/>
              </w:rPr>
              <w:tab/>
            </w:r>
            <w:r w:rsidRPr="00EE71DF">
              <w:rPr>
                <w:spacing w:val="-2"/>
                <w:sz w:val="24"/>
              </w:rPr>
              <w:t>«Сохраним</w:t>
            </w:r>
            <w:r w:rsidRPr="00EE71DF">
              <w:rPr>
                <w:sz w:val="24"/>
              </w:rPr>
              <w:tab/>
            </w:r>
            <w:r w:rsidRPr="00EE71DF">
              <w:rPr>
                <w:spacing w:val="-6"/>
                <w:sz w:val="24"/>
              </w:rPr>
              <w:t xml:space="preserve">лес </w:t>
            </w:r>
            <w:r w:rsidRPr="00EE71DF">
              <w:rPr>
                <w:spacing w:val="-2"/>
                <w:sz w:val="24"/>
              </w:rPr>
              <w:t>живым»</w:t>
            </w:r>
            <w:r w:rsidRPr="00EE71DF">
              <w:rPr>
                <w:sz w:val="24"/>
              </w:rPr>
              <w:tab/>
            </w:r>
            <w:r w:rsidRPr="00EE71DF">
              <w:rPr>
                <w:spacing w:val="-2"/>
                <w:sz w:val="24"/>
              </w:rPr>
              <w:t>(профилактика</w:t>
            </w:r>
            <w:r w:rsidRPr="00EE71DF">
              <w:rPr>
                <w:sz w:val="24"/>
              </w:rPr>
              <w:tab/>
            </w:r>
            <w:r w:rsidRPr="00EE71DF">
              <w:rPr>
                <w:spacing w:val="-5"/>
                <w:sz w:val="24"/>
              </w:rPr>
              <w:t>лесных</w:t>
            </w:r>
          </w:p>
          <w:p w:rsidR="00EE71DF" w:rsidRPr="00EE71DF" w:rsidRDefault="00EE71DF" w:rsidP="00EE71DF">
            <w:pPr>
              <w:spacing w:line="264" w:lineRule="exact"/>
              <w:ind w:left="567"/>
              <w:rPr>
                <w:sz w:val="24"/>
              </w:rPr>
            </w:pPr>
            <w:r w:rsidRPr="00EE71DF">
              <w:rPr>
                <w:spacing w:val="-2"/>
                <w:sz w:val="24"/>
              </w:rPr>
              <w:t>пожаров).</w:t>
            </w:r>
          </w:p>
        </w:tc>
        <w:tc>
          <w:tcPr>
            <w:tcW w:w="1418" w:type="dxa"/>
          </w:tcPr>
          <w:p w:rsidR="00EE71DF" w:rsidRPr="00EE71DF" w:rsidRDefault="00EE71DF" w:rsidP="00360D89">
            <w:pPr>
              <w:spacing w:line="268" w:lineRule="exact"/>
              <w:ind w:left="32" w:right="34"/>
              <w:rPr>
                <w:sz w:val="24"/>
              </w:rPr>
            </w:pPr>
            <w:r w:rsidRPr="00EE71DF">
              <w:rPr>
                <w:spacing w:val="-5"/>
                <w:sz w:val="24"/>
              </w:rPr>
              <w:t>1-11</w:t>
            </w:r>
          </w:p>
        </w:tc>
        <w:tc>
          <w:tcPr>
            <w:tcW w:w="1843" w:type="dxa"/>
          </w:tcPr>
          <w:p w:rsidR="00EE71DF" w:rsidRPr="00EE71DF" w:rsidRDefault="00EE71DF" w:rsidP="00EE71DF">
            <w:pPr>
              <w:ind w:left="567" w:right="460"/>
              <w:rPr>
                <w:sz w:val="24"/>
              </w:rPr>
            </w:pPr>
            <w:r w:rsidRPr="00EE71DF">
              <w:rPr>
                <w:sz w:val="24"/>
              </w:rPr>
              <w:t>2</w:t>
            </w:r>
            <w:r w:rsidRPr="00EE71DF">
              <w:rPr>
                <w:spacing w:val="-15"/>
                <w:sz w:val="24"/>
              </w:rPr>
              <w:t xml:space="preserve"> </w:t>
            </w:r>
            <w:r w:rsidRPr="00EE71DF">
              <w:rPr>
                <w:sz w:val="24"/>
              </w:rPr>
              <w:t xml:space="preserve">неделя </w:t>
            </w:r>
            <w:r w:rsidRPr="00EE71DF">
              <w:rPr>
                <w:spacing w:val="-2"/>
                <w:sz w:val="24"/>
              </w:rPr>
              <w:t>апреля</w:t>
            </w:r>
          </w:p>
        </w:tc>
        <w:tc>
          <w:tcPr>
            <w:tcW w:w="1873" w:type="dxa"/>
          </w:tcPr>
          <w:p w:rsidR="00EE71DF" w:rsidRPr="00EE71DF" w:rsidRDefault="00EE71DF" w:rsidP="00360D89">
            <w:pPr>
              <w:spacing w:line="268" w:lineRule="exact"/>
              <w:ind w:left="179" w:right="138"/>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EE71DF">
        <w:trPr>
          <w:trHeight w:val="551"/>
        </w:trPr>
        <w:tc>
          <w:tcPr>
            <w:tcW w:w="816" w:type="dxa"/>
          </w:tcPr>
          <w:p w:rsidR="00EE71DF" w:rsidRPr="00EE71DF" w:rsidRDefault="00EE71DF" w:rsidP="00EE71DF">
            <w:pPr>
              <w:spacing w:line="268" w:lineRule="exact"/>
              <w:ind w:left="567"/>
              <w:rPr>
                <w:sz w:val="24"/>
              </w:rPr>
            </w:pPr>
            <w:r w:rsidRPr="00EE71DF">
              <w:rPr>
                <w:spacing w:val="-5"/>
                <w:sz w:val="24"/>
              </w:rPr>
              <w:t>20.</w:t>
            </w:r>
          </w:p>
        </w:tc>
        <w:tc>
          <w:tcPr>
            <w:tcW w:w="4394" w:type="dxa"/>
          </w:tcPr>
          <w:p w:rsidR="00EE71DF" w:rsidRPr="00EE71DF" w:rsidRDefault="00EE71DF" w:rsidP="00EE71DF">
            <w:pPr>
              <w:tabs>
                <w:tab w:val="left" w:pos="1440"/>
                <w:tab w:val="left" w:pos="2037"/>
                <w:tab w:val="left" w:pos="3667"/>
              </w:tabs>
              <w:spacing w:line="268" w:lineRule="exact"/>
              <w:ind w:left="567"/>
              <w:rPr>
                <w:sz w:val="24"/>
              </w:rPr>
            </w:pPr>
            <w:r w:rsidRPr="00EE71DF">
              <w:rPr>
                <w:spacing w:val="-2"/>
                <w:sz w:val="24"/>
              </w:rPr>
              <w:t>Классный</w:t>
            </w:r>
            <w:r w:rsidRPr="00EE71DF">
              <w:rPr>
                <w:sz w:val="24"/>
              </w:rPr>
              <w:tab/>
            </w:r>
            <w:r w:rsidRPr="00EE71DF">
              <w:rPr>
                <w:spacing w:val="-4"/>
                <w:sz w:val="24"/>
              </w:rPr>
              <w:t>час,</w:t>
            </w:r>
            <w:r w:rsidRPr="00EE71DF">
              <w:rPr>
                <w:sz w:val="24"/>
              </w:rPr>
              <w:tab/>
            </w:r>
            <w:r w:rsidRPr="00EE71DF">
              <w:rPr>
                <w:spacing w:val="-2"/>
                <w:sz w:val="24"/>
              </w:rPr>
              <w:t>посвященный</w:t>
            </w:r>
            <w:r w:rsidRPr="00EE71DF">
              <w:rPr>
                <w:sz w:val="24"/>
              </w:rPr>
              <w:tab/>
            </w:r>
            <w:r w:rsidRPr="00EE71DF">
              <w:rPr>
                <w:spacing w:val="-7"/>
                <w:sz w:val="24"/>
              </w:rPr>
              <w:t>81-</w:t>
            </w:r>
            <w:r w:rsidRPr="00EE71DF">
              <w:rPr>
                <w:spacing w:val="-10"/>
                <w:sz w:val="24"/>
              </w:rPr>
              <w:t>й</w:t>
            </w:r>
          </w:p>
          <w:p w:rsidR="00EE71DF" w:rsidRPr="00EE71DF" w:rsidRDefault="00EE71DF" w:rsidP="00EE71DF">
            <w:pPr>
              <w:spacing w:line="264" w:lineRule="exact"/>
              <w:ind w:left="567"/>
              <w:rPr>
                <w:sz w:val="24"/>
              </w:rPr>
            </w:pPr>
            <w:r w:rsidRPr="00EE71DF">
              <w:rPr>
                <w:sz w:val="24"/>
              </w:rPr>
              <w:t>годовщине</w:t>
            </w:r>
            <w:r w:rsidRPr="00EE71DF">
              <w:rPr>
                <w:spacing w:val="-4"/>
                <w:sz w:val="24"/>
              </w:rPr>
              <w:t xml:space="preserve"> </w:t>
            </w:r>
            <w:r w:rsidRPr="00EE71DF">
              <w:rPr>
                <w:sz w:val="24"/>
              </w:rPr>
              <w:t>Победы</w:t>
            </w:r>
            <w:r w:rsidRPr="00EE71DF">
              <w:rPr>
                <w:spacing w:val="-3"/>
                <w:sz w:val="24"/>
              </w:rPr>
              <w:t xml:space="preserve"> </w:t>
            </w:r>
            <w:r w:rsidRPr="00EE71DF">
              <w:rPr>
                <w:sz w:val="24"/>
              </w:rPr>
              <w:t>в</w:t>
            </w:r>
            <w:r w:rsidRPr="00EE71DF">
              <w:rPr>
                <w:spacing w:val="-3"/>
                <w:sz w:val="24"/>
              </w:rPr>
              <w:t xml:space="preserve"> </w:t>
            </w:r>
            <w:r w:rsidRPr="00EE71DF">
              <w:rPr>
                <w:spacing w:val="-4"/>
                <w:sz w:val="24"/>
              </w:rPr>
              <w:t>ВОВ.</w:t>
            </w:r>
          </w:p>
        </w:tc>
        <w:tc>
          <w:tcPr>
            <w:tcW w:w="1418" w:type="dxa"/>
          </w:tcPr>
          <w:p w:rsidR="00EE71DF" w:rsidRPr="00EE71DF" w:rsidRDefault="00EE71DF" w:rsidP="00360D89">
            <w:pPr>
              <w:spacing w:line="268" w:lineRule="exact"/>
              <w:ind w:left="32" w:right="34"/>
              <w:rPr>
                <w:sz w:val="24"/>
              </w:rPr>
            </w:pPr>
            <w:r w:rsidRPr="00EE71DF">
              <w:rPr>
                <w:spacing w:val="-5"/>
                <w:sz w:val="24"/>
              </w:rPr>
              <w:t>1-11</w:t>
            </w:r>
          </w:p>
        </w:tc>
        <w:tc>
          <w:tcPr>
            <w:tcW w:w="1843" w:type="dxa"/>
          </w:tcPr>
          <w:p w:rsidR="00EE71DF" w:rsidRPr="00EE71DF" w:rsidRDefault="00EE71DF" w:rsidP="00EE71DF">
            <w:pPr>
              <w:spacing w:line="268" w:lineRule="exact"/>
              <w:ind w:left="567"/>
              <w:rPr>
                <w:sz w:val="24"/>
              </w:rPr>
            </w:pPr>
            <w:r w:rsidRPr="00EE71DF">
              <w:rPr>
                <w:sz w:val="24"/>
              </w:rPr>
              <w:t>1</w:t>
            </w:r>
            <w:r w:rsidRPr="00EE71DF">
              <w:rPr>
                <w:spacing w:val="-8"/>
                <w:sz w:val="24"/>
              </w:rPr>
              <w:t xml:space="preserve"> </w:t>
            </w:r>
            <w:r w:rsidRPr="00EE71DF">
              <w:rPr>
                <w:sz w:val="24"/>
              </w:rPr>
              <w:t>неделя</w:t>
            </w:r>
            <w:r w:rsidRPr="00EE71DF">
              <w:rPr>
                <w:spacing w:val="-3"/>
                <w:sz w:val="24"/>
              </w:rPr>
              <w:t xml:space="preserve"> </w:t>
            </w:r>
            <w:r w:rsidRPr="00EE71DF">
              <w:rPr>
                <w:spacing w:val="-5"/>
                <w:sz w:val="24"/>
              </w:rPr>
              <w:t>мая</w:t>
            </w:r>
          </w:p>
        </w:tc>
        <w:tc>
          <w:tcPr>
            <w:tcW w:w="1873" w:type="dxa"/>
          </w:tcPr>
          <w:p w:rsidR="00EE71DF" w:rsidRPr="00EE71DF" w:rsidRDefault="00EE71DF" w:rsidP="00360D89">
            <w:pPr>
              <w:spacing w:line="268" w:lineRule="exact"/>
              <w:ind w:left="179" w:right="138"/>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EE71DF">
        <w:trPr>
          <w:trHeight w:val="277"/>
        </w:trPr>
        <w:tc>
          <w:tcPr>
            <w:tcW w:w="816" w:type="dxa"/>
          </w:tcPr>
          <w:p w:rsidR="00EE71DF" w:rsidRPr="00EE71DF" w:rsidRDefault="00EE71DF" w:rsidP="00EE71DF">
            <w:pPr>
              <w:spacing w:line="258" w:lineRule="exact"/>
              <w:ind w:left="567"/>
              <w:rPr>
                <w:sz w:val="24"/>
              </w:rPr>
            </w:pPr>
            <w:r w:rsidRPr="00EE71DF">
              <w:rPr>
                <w:spacing w:val="-5"/>
                <w:sz w:val="24"/>
              </w:rPr>
              <w:t>21.</w:t>
            </w:r>
          </w:p>
        </w:tc>
        <w:tc>
          <w:tcPr>
            <w:tcW w:w="4394" w:type="dxa"/>
          </w:tcPr>
          <w:p w:rsidR="00EE71DF" w:rsidRPr="00EE71DF" w:rsidRDefault="00EE71DF" w:rsidP="00EE71DF">
            <w:pPr>
              <w:tabs>
                <w:tab w:val="left" w:pos="2177"/>
                <w:tab w:val="left" w:pos="2938"/>
              </w:tabs>
              <w:spacing w:line="258" w:lineRule="exact"/>
              <w:ind w:left="567"/>
              <w:rPr>
                <w:sz w:val="24"/>
              </w:rPr>
            </w:pPr>
            <w:r w:rsidRPr="00EE71DF">
              <w:rPr>
                <w:spacing w:val="-2"/>
                <w:sz w:val="24"/>
              </w:rPr>
              <w:t>Организация</w:t>
            </w:r>
            <w:r w:rsidRPr="00EE71DF">
              <w:rPr>
                <w:sz w:val="24"/>
              </w:rPr>
              <w:tab/>
            </w:r>
            <w:r w:rsidRPr="00EE71DF">
              <w:rPr>
                <w:spacing w:val="-10"/>
                <w:sz w:val="24"/>
              </w:rPr>
              <w:t>и</w:t>
            </w:r>
            <w:r w:rsidRPr="00EE71DF">
              <w:rPr>
                <w:sz w:val="24"/>
              </w:rPr>
              <w:tab/>
            </w:r>
            <w:r w:rsidRPr="00EE71DF">
              <w:rPr>
                <w:spacing w:val="-2"/>
                <w:sz w:val="24"/>
              </w:rPr>
              <w:t>проведение</w:t>
            </w:r>
          </w:p>
        </w:tc>
        <w:tc>
          <w:tcPr>
            <w:tcW w:w="1418" w:type="dxa"/>
          </w:tcPr>
          <w:p w:rsidR="00EE71DF" w:rsidRPr="00EE71DF" w:rsidRDefault="00EE71DF" w:rsidP="00360D89">
            <w:pPr>
              <w:spacing w:line="258" w:lineRule="exact"/>
              <w:ind w:left="32" w:right="34"/>
              <w:rPr>
                <w:sz w:val="24"/>
              </w:rPr>
            </w:pPr>
            <w:r w:rsidRPr="00EE71DF">
              <w:rPr>
                <w:spacing w:val="-5"/>
                <w:sz w:val="24"/>
              </w:rPr>
              <w:t>1-11</w:t>
            </w:r>
          </w:p>
        </w:tc>
        <w:tc>
          <w:tcPr>
            <w:tcW w:w="1843" w:type="dxa"/>
          </w:tcPr>
          <w:p w:rsidR="00EE71DF" w:rsidRPr="00EE71DF" w:rsidRDefault="00EE71DF" w:rsidP="00EE71DF">
            <w:pPr>
              <w:spacing w:line="258" w:lineRule="exact"/>
              <w:ind w:left="567"/>
              <w:rPr>
                <w:sz w:val="24"/>
              </w:rPr>
            </w:pPr>
            <w:r w:rsidRPr="00EE71DF">
              <w:rPr>
                <w:sz w:val="24"/>
              </w:rPr>
              <w:t>В</w:t>
            </w:r>
            <w:r w:rsidRPr="00EE71DF">
              <w:rPr>
                <w:spacing w:val="-12"/>
                <w:sz w:val="24"/>
              </w:rPr>
              <w:t xml:space="preserve"> </w:t>
            </w:r>
            <w:r w:rsidRPr="00EE71DF">
              <w:rPr>
                <w:spacing w:val="-2"/>
                <w:sz w:val="24"/>
              </w:rPr>
              <w:t>течение</w:t>
            </w:r>
          </w:p>
        </w:tc>
        <w:tc>
          <w:tcPr>
            <w:tcW w:w="1873" w:type="dxa"/>
          </w:tcPr>
          <w:p w:rsidR="00EE71DF" w:rsidRPr="00EE71DF" w:rsidRDefault="00EE71DF" w:rsidP="00360D89">
            <w:pPr>
              <w:spacing w:line="258" w:lineRule="exact"/>
              <w:ind w:left="179" w:right="138"/>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bl>
    <w:p w:rsidR="00EE71DF" w:rsidRPr="00EE71DF" w:rsidRDefault="00EE71DF" w:rsidP="00EE71DF">
      <w:pPr>
        <w:spacing w:before="5"/>
        <w:ind w:left="567"/>
        <w:rPr>
          <w:b/>
          <w:sz w:val="2"/>
          <w:szCs w:val="24"/>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16"/>
        <w:gridCol w:w="4394"/>
        <w:gridCol w:w="1418"/>
        <w:gridCol w:w="1843"/>
        <w:gridCol w:w="1873"/>
      </w:tblGrid>
      <w:tr w:rsidR="00EE71DF" w:rsidRPr="00EE71DF" w:rsidTr="00360D89">
        <w:trPr>
          <w:trHeight w:val="551"/>
        </w:trPr>
        <w:tc>
          <w:tcPr>
            <w:tcW w:w="816" w:type="dxa"/>
          </w:tcPr>
          <w:p w:rsidR="00EE71DF" w:rsidRPr="00EE71DF" w:rsidRDefault="00EE71DF" w:rsidP="00EE71DF">
            <w:pPr>
              <w:ind w:left="567"/>
              <w:rPr>
                <w:sz w:val="24"/>
              </w:rPr>
            </w:pPr>
          </w:p>
        </w:tc>
        <w:tc>
          <w:tcPr>
            <w:tcW w:w="4394" w:type="dxa"/>
          </w:tcPr>
          <w:p w:rsidR="00EE71DF" w:rsidRPr="00EE71DF" w:rsidRDefault="00EE71DF" w:rsidP="00EE71DF">
            <w:pPr>
              <w:spacing w:line="269" w:lineRule="exact"/>
              <w:ind w:left="567"/>
              <w:rPr>
                <w:sz w:val="24"/>
              </w:rPr>
            </w:pPr>
            <w:r w:rsidRPr="00EE71DF">
              <w:rPr>
                <w:sz w:val="24"/>
              </w:rPr>
              <w:t>мероприятий</w:t>
            </w:r>
            <w:r w:rsidRPr="00EE71DF">
              <w:rPr>
                <w:spacing w:val="38"/>
                <w:sz w:val="24"/>
              </w:rPr>
              <w:t xml:space="preserve"> </w:t>
            </w:r>
            <w:r w:rsidRPr="00EE71DF">
              <w:rPr>
                <w:sz w:val="24"/>
              </w:rPr>
              <w:t>с</w:t>
            </w:r>
            <w:r w:rsidRPr="00EE71DF">
              <w:rPr>
                <w:spacing w:val="36"/>
                <w:sz w:val="24"/>
              </w:rPr>
              <w:t xml:space="preserve"> </w:t>
            </w:r>
            <w:r w:rsidRPr="00EE71DF">
              <w:rPr>
                <w:spacing w:val="-2"/>
                <w:sz w:val="24"/>
              </w:rPr>
              <w:t>обучающимися</w:t>
            </w:r>
          </w:p>
          <w:p w:rsidR="00EE71DF" w:rsidRPr="00EE71DF" w:rsidRDefault="00EE71DF" w:rsidP="00EE71DF">
            <w:pPr>
              <w:spacing w:line="263" w:lineRule="exact"/>
              <w:ind w:left="567"/>
              <w:rPr>
                <w:sz w:val="24"/>
              </w:rPr>
            </w:pPr>
            <w:r w:rsidRPr="00EE71DF">
              <w:rPr>
                <w:sz w:val="24"/>
              </w:rPr>
              <w:t>согласно</w:t>
            </w:r>
            <w:r w:rsidRPr="00EE71DF">
              <w:rPr>
                <w:spacing w:val="-1"/>
                <w:sz w:val="24"/>
              </w:rPr>
              <w:t xml:space="preserve"> </w:t>
            </w:r>
            <w:r w:rsidRPr="00EE71DF">
              <w:rPr>
                <w:sz w:val="24"/>
              </w:rPr>
              <w:t>плану</w:t>
            </w:r>
            <w:r w:rsidRPr="00EE71DF">
              <w:rPr>
                <w:spacing w:val="-8"/>
                <w:sz w:val="24"/>
              </w:rPr>
              <w:t xml:space="preserve"> </w:t>
            </w:r>
            <w:r w:rsidRPr="00EE71DF">
              <w:rPr>
                <w:sz w:val="24"/>
              </w:rPr>
              <w:t>ВР</w:t>
            </w:r>
            <w:r w:rsidRPr="00EE71DF">
              <w:rPr>
                <w:spacing w:val="-1"/>
                <w:sz w:val="24"/>
              </w:rPr>
              <w:t xml:space="preserve"> </w:t>
            </w:r>
            <w:r w:rsidRPr="00EE71DF">
              <w:rPr>
                <w:sz w:val="24"/>
              </w:rPr>
              <w:t>с</w:t>
            </w:r>
            <w:r w:rsidRPr="00EE71DF">
              <w:rPr>
                <w:spacing w:val="-1"/>
                <w:sz w:val="24"/>
              </w:rPr>
              <w:t xml:space="preserve"> </w:t>
            </w:r>
            <w:r w:rsidRPr="00EE71DF">
              <w:rPr>
                <w:spacing w:val="-2"/>
                <w:sz w:val="24"/>
              </w:rPr>
              <w:t>классом.</w:t>
            </w:r>
          </w:p>
        </w:tc>
        <w:tc>
          <w:tcPr>
            <w:tcW w:w="1418" w:type="dxa"/>
          </w:tcPr>
          <w:p w:rsidR="00EE71DF" w:rsidRPr="00EE71DF" w:rsidRDefault="00EE71DF" w:rsidP="00EE71DF">
            <w:pPr>
              <w:ind w:left="567"/>
              <w:rPr>
                <w:sz w:val="24"/>
              </w:rPr>
            </w:pPr>
          </w:p>
        </w:tc>
        <w:tc>
          <w:tcPr>
            <w:tcW w:w="1843" w:type="dxa"/>
          </w:tcPr>
          <w:p w:rsidR="00EE71DF" w:rsidRPr="00EE71DF" w:rsidRDefault="00EE71DF" w:rsidP="00EE71DF">
            <w:pPr>
              <w:spacing w:line="270" w:lineRule="exact"/>
              <w:ind w:left="567"/>
              <w:rPr>
                <w:sz w:val="24"/>
              </w:rPr>
            </w:pPr>
            <w:r w:rsidRPr="00EE71DF">
              <w:rPr>
                <w:spacing w:val="-2"/>
                <w:sz w:val="24"/>
              </w:rPr>
              <w:t>2025-</w:t>
            </w:r>
            <w:r w:rsidRPr="00EE71DF">
              <w:rPr>
                <w:spacing w:val="-15"/>
                <w:sz w:val="24"/>
              </w:rPr>
              <w:t xml:space="preserve"> </w:t>
            </w:r>
            <w:r w:rsidRPr="00EE71DF">
              <w:rPr>
                <w:spacing w:val="-2"/>
                <w:sz w:val="24"/>
              </w:rPr>
              <w:t>2026</w:t>
            </w:r>
            <w:r w:rsidRPr="00EE71DF">
              <w:rPr>
                <w:spacing w:val="-6"/>
                <w:sz w:val="24"/>
              </w:rPr>
              <w:t xml:space="preserve"> </w:t>
            </w:r>
            <w:r w:rsidRPr="00EE71DF">
              <w:rPr>
                <w:spacing w:val="-4"/>
                <w:sz w:val="24"/>
              </w:rPr>
              <w:t>у.г.</w:t>
            </w:r>
          </w:p>
        </w:tc>
        <w:tc>
          <w:tcPr>
            <w:tcW w:w="1873" w:type="dxa"/>
          </w:tcPr>
          <w:p w:rsidR="00EE71DF" w:rsidRPr="00EE71DF" w:rsidRDefault="00EE71DF" w:rsidP="00EE71DF">
            <w:pPr>
              <w:ind w:left="567"/>
              <w:rPr>
                <w:sz w:val="24"/>
              </w:rPr>
            </w:pPr>
          </w:p>
        </w:tc>
      </w:tr>
      <w:tr w:rsidR="00EE71DF" w:rsidRPr="00EE71DF" w:rsidTr="00360D89">
        <w:trPr>
          <w:trHeight w:val="1106"/>
        </w:trPr>
        <w:tc>
          <w:tcPr>
            <w:tcW w:w="816" w:type="dxa"/>
          </w:tcPr>
          <w:p w:rsidR="00EE71DF" w:rsidRPr="00EE71DF" w:rsidRDefault="00EE71DF" w:rsidP="00EE71DF">
            <w:pPr>
              <w:spacing w:line="270" w:lineRule="exact"/>
              <w:ind w:left="567" w:right="187"/>
              <w:jc w:val="center"/>
              <w:rPr>
                <w:sz w:val="24"/>
              </w:rPr>
            </w:pPr>
            <w:r w:rsidRPr="00EE71DF">
              <w:rPr>
                <w:spacing w:val="-5"/>
                <w:sz w:val="24"/>
              </w:rPr>
              <w:t>22.</w:t>
            </w:r>
          </w:p>
        </w:tc>
        <w:tc>
          <w:tcPr>
            <w:tcW w:w="4394" w:type="dxa"/>
          </w:tcPr>
          <w:p w:rsidR="00EE71DF" w:rsidRPr="00EE71DF" w:rsidRDefault="00EE71DF" w:rsidP="00EE71DF">
            <w:pPr>
              <w:tabs>
                <w:tab w:val="left" w:pos="1526"/>
                <w:tab w:val="left" w:pos="1869"/>
                <w:tab w:val="left" w:pos="2955"/>
                <w:tab w:val="left" w:pos="3291"/>
              </w:tabs>
              <w:ind w:left="567" w:right="95"/>
              <w:rPr>
                <w:sz w:val="24"/>
              </w:rPr>
            </w:pPr>
            <w:r w:rsidRPr="00EE71DF">
              <w:rPr>
                <w:spacing w:val="-2"/>
                <w:sz w:val="24"/>
              </w:rPr>
              <w:t>Подготовка</w:t>
            </w:r>
            <w:r w:rsidRPr="00EE71DF">
              <w:rPr>
                <w:sz w:val="24"/>
              </w:rPr>
              <w:tab/>
            </w:r>
            <w:r w:rsidRPr="00EE71DF">
              <w:rPr>
                <w:spacing w:val="-10"/>
                <w:sz w:val="24"/>
              </w:rPr>
              <w:t>к</w:t>
            </w:r>
            <w:r w:rsidRPr="00EE71DF">
              <w:rPr>
                <w:sz w:val="24"/>
              </w:rPr>
              <w:tab/>
            </w:r>
            <w:r w:rsidRPr="00EE71DF">
              <w:rPr>
                <w:spacing w:val="-2"/>
                <w:sz w:val="24"/>
              </w:rPr>
              <w:t>участию</w:t>
            </w:r>
            <w:r w:rsidRPr="00EE71DF">
              <w:rPr>
                <w:sz w:val="24"/>
              </w:rPr>
              <w:tab/>
            </w:r>
            <w:r w:rsidRPr="00EE71DF">
              <w:rPr>
                <w:spacing w:val="-10"/>
                <w:sz w:val="24"/>
              </w:rPr>
              <w:t>в</w:t>
            </w:r>
            <w:r w:rsidRPr="00EE71DF">
              <w:rPr>
                <w:sz w:val="24"/>
              </w:rPr>
              <w:tab/>
            </w:r>
            <w:r w:rsidRPr="00EE71DF">
              <w:rPr>
                <w:spacing w:val="-2"/>
                <w:sz w:val="24"/>
              </w:rPr>
              <w:t xml:space="preserve">основных </w:t>
            </w:r>
            <w:r w:rsidRPr="00EE71DF">
              <w:rPr>
                <w:sz w:val="24"/>
              </w:rPr>
              <w:t>школьных делах.</w:t>
            </w:r>
          </w:p>
        </w:tc>
        <w:tc>
          <w:tcPr>
            <w:tcW w:w="1418" w:type="dxa"/>
          </w:tcPr>
          <w:p w:rsidR="00EE71DF" w:rsidRPr="00EE71DF" w:rsidRDefault="00EE71DF" w:rsidP="00360D89">
            <w:pPr>
              <w:spacing w:line="270" w:lineRule="exact"/>
              <w:ind w:left="32" w:right="34"/>
              <w:rPr>
                <w:sz w:val="24"/>
              </w:rPr>
            </w:pPr>
            <w:r w:rsidRPr="00EE71DF">
              <w:rPr>
                <w:spacing w:val="-5"/>
                <w:sz w:val="24"/>
              </w:rPr>
              <w:t>1-11</w:t>
            </w:r>
          </w:p>
        </w:tc>
        <w:tc>
          <w:tcPr>
            <w:tcW w:w="1843" w:type="dxa"/>
          </w:tcPr>
          <w:p w:rsidR="00EE71DF" w:rsidRPr="00EE71DF" w:rsidRDefault="00EE71DF" w:rsidP="00360D89">
            <w:pPr>
              <w:spacing w:line="270" w:lineRule="exact"/>
              <w:ind w:left="32"/>
              <w:rPr>
                <w:sz w:val="24"/>
              </w:rPr>
            </w:pPr>
            <w:r w:rsidRPr="00EE71DF">
              <w:rPr>
                <w:spacing w:val="-4"/>
                <w:sz w:val="24"/>
              </w:rPr>
              <w:t>Согласно</w:t>
            </w:r>
            <w:r w:rsidRPr="00EE71DF">
              <w:rPr>
                <w:spacing w:val="-5"/>
                <w:sz w:val="24"/>
              </w:rPr>
              <w:t xml:space="preserve"> </w:t>
            </w:r>
            <w:r w:rsidRPr="00EE71DF">
              <w:rPr>
                <w:spacing w:val="-4"/>
                <w:sz w:val="24"/>
              </w:rPr>
              <w:t>плану</w:t>
            </w:r>
          </w:p>
          <w:p w:rsidR="00EE71DF" w:rsidRPr="00EE71DF" w:rsidRDefault="00EE71DF" w:rsidP="00360D89">
            <w:pPr>
              <w:spacing w:line="270" w:lineRule="atLeast"/>
              <w:ind w:left="32" w:right="237"/>
              <w:rPr>
                <w:sz w:val="24"/>
              </w:rPr>
            </w:pPr>
            <w:r w:rsidRPr="00EE71DF">
              <w:rPr>
                <w:spacing w:val="-4"/>
                <w:sz w:val="24"/>
              </w:rPr>
              <w:t xml:space="preserve">«Основные </w:t>
            </w:r>
            <w:r w:rsidRPr="00EE71DF">
              <w:rPr>
                <w:spacing w:val="-2"/>
                <w:sz w:val="24"/>
              </w:rPr>
              <w:t>школьные дела»</w:t>
            </w:r>
          </w:p>
        </w:tc>
        <w:tc>
          <w:tcPr>
            <w:tcW w:w="1873" w:type="dxa"/>
          </w:tcPr>
          <w:p w:rsidR="00EE71DF" w:rsidRPr="00EE71DF" w:rsidRDefault="00EE71DF" w:rsidP="00360D89">
            <w:pPr>
              <w:spacing w:line="270" w:lineRule="exact"/>
              <w:ind w:left="179"/>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360D89">
        <w:trPr>
          <w:trHeight w:val="827"/>
        </w:trPr>
        <w:tc>
          <w:tcPr>
            <w:tcW w:w="816" w:type="dxa"/>
          </w:tcPr>
          <w:p w:rsidR="00EE71DF" w:rsidRPr="00EE71DF" w:rsidRDefault="00EE71DF" w:rsidP="00EE71DF">
            <w:pPr>
              <w:spacing w:line="268" w:lineRule="exact"/>
              <w:ind w:left="567" w:right="187"/>
              <w:jc w:val="center"/>
              <w:rPr>
                <w:sz w:val="24"/>
              </w:rPr>
            </w:pPr>
            <w:r w:rsidRPr="00EE71DF">
              <w:rPr>
                <w:spacing w:val="-5"/>
                <w:sz w:val="24"/>
              </w:rPr>
              <w:t>23.</w:t>
            </w:r>
          </w:p>
        </w:tc>
        <w:tc>
          <w:tcPr>
            <w:tcW w:w="4394" w:type="dxa"/>
          </w:tcPr>
          <w:p w:rsidR="00EE71DF" w:rsidRPr="00EE71DF" w:rsidRDefault="00EE71DF" w:rsidP="00EE71DF">
            <w:pPr>
              <w:tabs>
                <w:tab w:val="left" w:pos="1192"/>
                <w:tab w:val="left" w:pos="2097"/>
                <w:tab w:val="left" w:pos="2453"/>
                <w:tab w:val="left" w:pos="2758"/>
              </w:tabs>
              <w:ind w:left="567" w:right="207"/>
              <w:rPr>
                <w:sz w:val="24"/>
              </w:rPr>
            </w:pPr>
            <w:r w:rsidRPr="00EE71DF">
              <w:rPr>
                <w:spacing w:val="-2"/>
                <w:sz w:val="24"/>
              </w:rPr>
              <w:t>Участие</w:t>
            </w:r>
            <w:r w:rsidRPr="00EE71DF">
              <w:rPr>
                <w:sz w:val="24"/>
              </w:rPr>
              <w:tab/>
            </w:r>
            <w:r w:rsidRPr="00EE71DF">
              <w:rPr>
                <w:spacing w:val="-2"/>
                <w:sz w:val="24"/>
              </w:rPr>
              <w:t>класса</w:t>
            </w:r>
            <w:r w:rsidRPr="00EE71DF">
              <w:rPr>
                <w:sz w:val="24"/>
              </w:rPr>
              <w:tab/>
            </w:r>
            <w:r w:rsidRPr="00EE71DF">
              <w:rPr>
                <w:spacing w:val="-10"/>
                <w:sz w:val="24"/>
              </w:rPr>
              <w:t>в</w:t>
            </w:r>
            <w:r w:rsidRPr="00EE71DF">
              <w:rPr>
                <w:sz w:val="24"/>
              </w:rPr>
              <w:tab/>
            </w:r>
            <w:r w:rsidRPr="00EE71DF">
              <w:rPr>
                <w:spacing w:val="-2"/>
                <w:sz w:val="24"/>
              </w:rPr>
              <w:t>муниципальных, региональных,</w:t>
            </w:r>
            <w:r w:rsidRPr="00EE71DF">
              <w:rPr>
                <w:sz w:val="24"/>
              </w:rPr>
              <w:tab/>
            </w:r>
            <w:r w:rsidRPr="00EE71DF">
              <w:rPr>
                <w:sz w:val="24"/>
              </w:rPr>
              <w:tab/>
            </w:r>
            <w:r w:rsidRPr="00EE71DF">
              <w:rPr>
                <w:sz w:val="24"/>
              </w:rPr>
              <w:tab/>
            </w:r>
            <w:r w:rsidRPr="00EE71DF">
              <w:rPr>
                <w:spacing w:val="-2"/>
                <w:sz w:val="24"/>
              </w:rPr>
              <w:t>федеральных</w:t>
            </w:r>
          </w:p>
          <w:p w:rsidR="00EE71DF" w:rsidRPr="00EE71DF" w:rsidRDefault="00EE71DF" w:rsidP="00EE71DF">
            <w:pPr>
              <w:spacing w:line="264" w:lineRule="exact"/>
              <w:ind w:left="567"/>
              <w:rPr>
                <w:sz w:val="24"/>
              </w:rPr>
            </w:pPr>
            <w:r w:rsidRPr="00EE71DF">
              <w:rPr>
                <w:sz w:val="24"/>
              </w:rPr>
              <w:t>мероприятиях,</w:t>
            </w:r>
            <w:r w:rsidRPr="00EE71DF">
              <w:rPr>
                <w:spacing w:val="-12"/>
                <w:sz w:val="24"/>
              </w:rPr>
              <w:t xml:space="preserve"> </w:t>
            </w:r>
            <w:r w:rsidRPr="00EE71DF">
              <w:rPr>
                <w:sz w:val="24"/>
              </w:rPr>
              <w:t>конкурсах,</w:t>
            </w:r>
            <w:r w:rsidRPr="00EE71DF">
              <w:rPr>
                <w:spacing w:val="-12"/>
                <w:sz w:val="24"/>
              </w:rPr>
              <w:t xml:space="preserve"> </w:t>
            </w:r>
            <w:r w:rsidRPr="00EE71DF">
              <w:rPr>
                <w:spacing w:val="-2"/>
                <w:sz w:val="24"/>
              </w:rPr>
              <w:t>акциях</w:t>
            </w:r>
          </w:p>
        </w:tc>
        <w:tc>
          <w:tcPr>
            <w:tcW w:w="1418" w:type="dxa"/>
          </w:tcPr>
          <w:p w:rsidR="00EE71DF" w:rsidRPr="00EE71DF" w:rsidRDefault="00EE71DF" w:rsidP="00360D89">
            <w:pPr>
              <w:spacing w:line="268" w:lineRule="exact"/>
              <w:ind w:left="32" w:right="34"/>
              <w:rPr>
                <w:sz w:val="24"/>
              </w:rPr>
            </w:pPr>
            <w:r w:rsidRPr="00EE71DF">
              <w:rPr>
                <w:spacing w:val="-5"/>
                <w:sz w:val="24"/>
              </w:rPr>
              <w:t>1-11</w:t>
            </w:r>
          </w:p>
        </w:tc>
        <w:tc>
          <w:tcPr>
            <w:tcW w:w="1843" w:type="dxa"/>
          </w:tcPr>
          <w:p w:rsidR="00EE71DF" w:rsidRPr="00EE71DF" w:rsidRDefault="00EE71DF" w:rsidP="00360D89">
            <w:pPr>
              <w:ind w:left="32" w:right="321"/>
              <w:rPr>
                <w:sz w:val="24"/>
              </w:rPr>
            </w:pPr>
            <w:r w:rsidRPr="00EE71DF">
              <w:rPr>
                <w:sz w:val="24"/>
              </w:rPr>
              <w:t>В</w:t>
            </w:r>
            <w:r w:rsidRPr="00EE71DF">
              <w:rPr>
                <w:spacing w:val="-5"/>
                <w:sz w:val="24"/>
              </w:rPr>
              <w:t xml:space="preserve"> </w:t>
            </w:r>
            <w:r w:rsidRPr="00EE71DF">
              <w:rPr>
                <w:sz w:val="24"/>
              </w:rPr>
              <w:t xml:space="preserve">течение </w:t>
            </w:r>
            <w:r w:rsidRPr="00EE71DF">
              <w:rPr>
                <w:spacing w:val="-4"/>
                <w:sz w:val="24"/>
              </w:rPr>
              <w:t>2025-2026</w:t>
            </w:r>
            <w:r w:rsidRPr="00EE71DF">
              <w:rPr>
                <w:spacing w:val="-11"/>
                <w:sz w:val="24"/>
              </w:rPr>
              <w:t xml:space="preserve"> </w:t>
            </w:r>
            <w:r w:rsidRPr="00EE71DF">
              <w:rPr>
                <w:spacing w:val="-4"/>
                <w:sz w:val="24"/>
              </w:rPr>
              <w:t>у.г.</w:t>
            </w:r>
          </w:p>
        </w:tc>
        <w:tc>
          <w:tcPr>
            <w:tcW w:w="1873" w:type="dxa"/>
          </w:tcPr>
          <w:p w:rsidR="00EE71DF" w:rsidRPr="00EE71DF" w:rsidRDefault="00EE71DF" w:rsidP="00360D89">
            <w:pPr>
              <w:spacing w:line="268" w:lineRule="exact"/>
              <w:ind w:left="179"/>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360D89">
        <w:trPr>
          <w:trHeight w:val="551"/>
        </w:trPr>
        <w:tc>
          <w:tcPr>
            <w:tcW w:w="816" w:type="dxa"/>
          </w:tcPr>
          <w:p w:rsidR="00EE71DF" w:rsidRPr="00EE71DF" w:rsidRDefault="00EE71DF" w:rsidP="00EE71DF">
            <w:pPr>
              <w:spacing w:line="268" w:lineRule="exact"/>
              <w:ind w:left="567" w:right="187"/>
              <w:jc w:val="center"/>
              <w:rPr>
                <w:sz w:val="24"/>
              </w:rPr>
            </w:pPr>
            <w:r w:rsidRPr="00EE71DF">
              <w:rPr>
                <w:spacing w:val="-5"/>
                <w:sz w:val="24"/>
              </w:rPr>
              <w:t>24.</w:t>
            </w:r>
          </w:p>
        </w:tc>
        <w:tc>
          <w:tcPr>
            <w:tcW w:w="4394" w:type="dxa"/>
          </w:tcPr>
          <w:p w:rsidR="00EE71DF" w:rsidRPr="00EE71DF" w:rsidRDefault="00EE71DF" w:rsidP="00EE71DF">
            <w:pPr>
              <w:spacing w:line="268" w:lineRule="exact"/>
              <w:ind w:left="567"/>
              <w:rPr>
                <w:sz w:val="24"/>
              </w:rPr>
            </w:pPr>
            <w:r w:rsidRPr="00EE71DF">
              <w:rPr>
                <w:spacing w:val="-2"/>
                <w:sz w:val="24"/>
              </w:rPr>
              <w:t>Изучение классного</w:t>
            </w:r>
            <w:r w:rsidRPr="00EE71DF">
              <w:rPr>
                <w:spacing w:val="4"/>
                <w:sz w:val="24"/>
              </w:rPr>
              <w:t xml:space="preserve"> </w:t>
            </w:r>
            <w:r w:rsidRPr="00EE71DF">
              <w:rPr>
                <w:spacing w:val="-2"/>
                <w:sz w:val="24"/>
              </w:rPr>
              <w:t>коллектива</w:t>
            </w:r>
          </w:p>
        </w:tc>
        <w:tc>
          <w:tcPr>
            <w:tcW w:w="1418" w:type="dxa"/>
          </w:tcPr>
          <w:p w:rsidR="00EE71DF" w:rsidRPr="00EE71DF" w:rsidRDefault="00EE71DF" w:rsidP="00360D89">
            <w:pPr>
              <w:spacing w:line="268" w:lineRule="exact"/>
              <w:ind w:left="32" w:right="34"/>
              <w:rPr>
                <w:sz w:val="24"/>
              </w:rPr>
            </w:pPr>
            <w:r w:rsidRPr="00EE71DF">
              <w:rPr>
                <w:spacing w:val="-5"/>
                <w:sz w:val="24"/>
              </w:rPr>
              <w:t>1-11</w:t>
            </w:r>
          </w:p>
        </w:tc>
        <w:tc>
          <w:tcPr>
            <w:tcW w:w="1843" w:type="dxa"/>
          </w:tcPr>
          <w:p w:rsidR="00EE71DF" w:rsidRPr="00EE71DF" w:rsidRDefault="00EE71DF" w:rsidP="00360D89">
            <w:pPr>
              <w:spacing w:line="268" w:lineRule="exact"/>
              <w:ind w:left="32"/>
              <w:rPr>
                <w:sz w:val="24"/>
              </w:rPr>
            </w:pPr>
            <w:r w:rsidRPr="00EE71DF">
              <w:rPr>
                <w:sz w:val="24"/>
              </w:rPr>
              <w:t>В</w:t>
            </w:r>
            <w:r w:rsidRPr="00EE71DF">
              <w:rPr>
                <w:spacing w:val="-12"/>
                <w:sz w:val="24"/>
              </w:rPr>
              <w:t xml:space="preserve"> </w:t>
            </w:r>
            <w:r w:rsidRPr="00EE71DF">
              <w:rPr>
                <w:spacing w:val="-2"/>
                <w:sz w:val="24"/>
              </w:rPr>
              <w:t>течение</w:t>
            </w:r>
          </w:p>
          <w:p w:rsidR="00EE71DF" w:rsidRPr="00EE71DF" w:rsidRDefault="00EE71DF" w:rsidP="00360D89">
            <w:pPr>
              <w:spacing w:line="264" w:lineRule="exact"/>
              <w:ind w:left="32"/>
              <w:rPr>
                <w:sz w:val="24"/>
              </w:rPr>
            </w:pPr>
            <w:r w:rsidRPr="00EE71DF">
              <w:rPr>
                <w:spacing w:val="-4"/>
                <w:sz w:val="24"/>
              </w:rPr>
              <w:t>2025-2026</w:t>
            </w:r>
            <w:r w:rsidRPr="00EE71DF">
              <w:rPr>
                <w:spacing w:val="-3"/>
                <w:sz w:val="24"/>
              </w:rPr>
              <w:t xml:space="preserve"> </w:t>
            </w:r>
            <w:r w:rsidRPr="00EE71DF">
              <w:rPr>
                <w:spacing w:val="-4"/>
                <w:sz w:val="24"/>
              </w:rPr>
              <w:t>у.г.</w:t>
            </w:r>
          </w:p>
        </w:tc>
        <w:tc>
          <w:tcPr>
            <w:tcW w:w="1873" w:type="dxa"/>
          </w:tcPr>
          <w:p w:rsidR="00EE71DF" w:rsidRPr="00EE71DF" w:rsidRDefault="00EE71DF" w:rsidP="00360D89">
            <w:pPr>
              <w:spacing w:line="268" w:lineRule="exact"/>
              <w:ind w:left="179"/>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360D89">
        <w:trPr>
          <w:trHeight w:val="827"/>
        </w:trPr>
        <w:tc>
          <w:tcPr>
            <w:tcW w:w="816" w:type="dxa"/>
          </w:tcPr>
          <w:p w:rsidR="00EE71DF" w:rsidRPr="00EE71DF" w:rsidRDefault="00EE71DF" w:rsidP="00EE71DF">
            <w:pPr>
              <w:spacing w:line="268" w:lineRule="exact"/>
              <w:ind w:left="567" w:right="187"/>
              <w:jc w:val="center"/>
              <w:rPr>
                <w:sz w:val="24"/>
              </w:rPr>
            </w:pPr>
            <w:r w:rsidRPr="00EE71DF">
              <w:rPr>
                <w:spacing w:val="-5"/>
                <w:sz w:val="24"/>
              </w:rPr>
              <w:t>25.</w:t>
            </w:r>
          </w:p>
        </w:tc>
        <w:tc>
          <w:tcPr>
            <w:tcW w:w="4394" w:type="dxa"/>
          </w:tcPr>
          <w:p w:rsidR="00EE71DF" w:rsidRPr="00EE71DF" w:rsidRDefault="00EE71DF" w:rsidP="00EE71DF">
            <w:pPr>
              <w:tabs>
                <w:tab w:val="left" w:pos="1428"/>
                <w:tab w:val="left" w:pos="1785"/>
                <w:tab w:val="left" w:pos="2979"/>
              </w:tabs>
              <w:ind w:left="567" w:right="269"/>
              <w:rPr>
                <w:sz w:val="24"/>
              </w:rPr>
            </w:pPr>
            <w:r w:rsidRPr="00EE71DF">
              <w:rPr>
                <w:spacing w:val="-2"/>
                <w:sz w:val="24"/>
              </w:rPr>
              <w:t>Создание</w:t>
            </w:r>
            <w:r w:rsidRPr="00EE71DF">
              <w:rPr>
                <w:sz w:val="24"/>
              </w:rPr>
              <w:tab/>
            </w:r>
            <w:r w:rsidRPr="00EE71DF">
              <w:rPr>
                <w:spacing w:val="-10"/>
                <w:sz w:val="24"/>
              </w:rPr>
              <w:t>в</w:t>
            </w:r>
            <w:r w:rsidRPr="00EE71DF">
              <w:rPr>
                <w:sz w:val="24"/>
              </w:rPr>
              <w:tab/>
            </w:r>
            <w:r w:rsidRPr="00EE71DF">
              <w:rPr>
                <w:spacing w:val="-2"/>
                <w:sz w:val="24"/>
              </w:rPr>
              <w:t>классном</w:t>
            </w:r>
            <w:r w:rsidRPr="00EE71DF">
              <w:rPr>
                <w:sz w:val="24"/>
              </w:rPr>
              <w:tab/>
            </w:r>
            <w:r w:rsidRPr="00EE71DF">
              <w:rPr>
                <w:spacing w:val="-4"/>
                <w:sz w:val="24"/>
              </w:rPr>
              <w:t xml:space="preserve">коллективе </w:t>
            </w:r>
            <w:r w:rsidRPr="00EE71DF">
              <w:rPr>
                <w:sz w:val="24"/>
              </w:rPr>
              <w:t>благоприятного психологического</w:t>
            </w:r>
          </w:p>
          <w:p w:rsidR="00EE71DF" w:rsidRPr="00EE71DF" w:rsidRDefault="00EE71DF" w:rsidP="00EE71DF">
            <w:pPr>
              <w:spacing w:line="264" w:lineRule="exact"/>
              <w:ind w:left="567"/>
              <w:rPr>
                <w:sz w:val="24"/>
              </w:rPr>
            </w:pPr>
            <w:r w:rsidRPr="00EE71DF">
              <w:rPr>
                <w:spacing w:val="-2"/>
                <w:sz w:val="24"/>
              </w:rPr>
              <w:t>климата.</w:t>
            </w:r>
          </w:p>
        </w:tc>
        <w:tc>
          <w:tcPr>
            <w:tcW w:w="1418" w:type="dxa"/>
          </w:tcPr>
          <w:p w:rsidR="00EE71DF" w:rsidRPr="00EE71DF" w:rsidRDefault="00EE71DF" w:rsidP="00360D89">
            <w:pPr>
              <w:spacing w:line="268" w:lineRule="exact"/>
              <w:ind w:left="32" w:right="34"/>
              <w:rPr>
                <w:sz w:val="24"/>
              </w:rPr>
            </w:pPr>
            <w:r w:rsidRPr="00EE71DF">
              <w:rPr>
                <w:spacing w:val="-5"/>
                <w:sz w:val="24"/>
              </w:rPr>
              <w:t>1-11</w:t>
            </w:r>
          </w:p>
        </w:tc>
        <w:tc>
          <w:tcPr>
            <w:tcW w:w="1843" w:type="dxa"/>
          </w:tcPr>
          <w:p w:rsidR="00EE71DF" w:rsidRPr="00EE71DF" w:rsidRDefault="00EE71DF" w:rsidP="00360D89">
            <w:pPr>
              <w:ind w:left="32" w:right="321"/>
              <w:rPr>
                <w:sz w:val="24"/>
              </w:rPr>
            </w:pPr>
            <w:r w:rsidRPr="00EE71DF">
              <w:rPr>
                <w:sz w:val="24"/>
              </w:rPr>
              <w:t>В</w:t>
            </w:r>
            <w:r w:rsidRPr="00EE71DF">
              <w:rPr>
                <w:spacing w:val="-5"/>
                <w:sz w:val="24"/>
              </w:rPr>
              <w:t xml:space="preserve"> </w:t>
            </w:r>
            <w:r w:rsidRPr="00EE71DF">
              <w:rPr>
                <w:sz w:val="24"/>
              </w:rPr>
              <w:t xml:space="preserve">течение </w:t>
            </w:r>
            <w:r w:rsidRPr="00EE71DF">
              <w:rPr>
                <w:spacing w:val="-4"/>
                <w:sz w:val="24"/>
              </w:rPr>
              <w:t>2025-2026</w:t>
            </w:r>
            <w:r w:rsidRPr="00EE71DF">
              <w:rPr>
                <w:spacing w:val="-11"/>
                <w:sz w:val="24"/>
              </w:rPr>
              <w:t xml:space="preserve"> </w:t>
            </w:r>
            <w:r w:rsidRPr="00EE71DF">
              <w:rPr>
                <w:spacing w:val="-4"/>
                <w:sz w:val="24"/>
              </w:rPr>
              <w:t>у.г.</w:t>
            </w:r>
          </w:p>
        </w:tc>
        <w:tc>
          <w:tcPr>
            <w:tcW w:w="1873" w:type="dxa"/>
          </w:tcPr>
          <w:p w:rsidR="00EE71DF" w:rsidRPr="00EE71DF" w:rsidRDefault="00EE71DF" w:rsidP="00360D89">
            <w:pPr>
              <w:spacing w:line="268" w:lineRule="exact"/>
              <w:ind w:left="179"/>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360D89">
        <w:trPr>
          <w:trHeight w:val="828"/>
        </w:trPr>
        <w:tc>
          <w:tcPr>
            <w:tcW w:w="816" w:type="dxa"/>
          </w:tcPr>
          <w:p w:rsidR="00EE71DF" w:rsidRPr="00EE71DF" w:rsidRDefault="00EE71DF" w:rsidP="00EE71DF">
            <w:pPr>
              <w:spacing w:line="268" w:lineRule="exact"/>
              <w:ind w:left="567" w:right="187"/>
              <w:jc w:val="center"/>
              <w:rPr>
                <w:sz w:val="24"/>
              </w:rPr>
            </w:pPr>
            <w:r w:rsidRPr="00EE71DF">
              <w:rPr>
                <w:spacing w:val="-5"/>
                <w:sz w:val="24"/>
              </w:rPr>
              <w:t>26.</w:t>
            </w:r>
          </w:p>
        </w:tc>
        <w:tc>
          <w:tcPr>
            <w:tcW w:w="4394" w:type="dxa"/>
          </w:tcPr>
          <w:p w:rsidR="00EE71DF" w:rsidRPr="00EE71DF" w:rsidRDefault="00EE71DF" w:rsidP="00EE71DF">
            <w:pPr>
              <w:tabs>
                <w:tab w:val="left" w:pos="2006"/>
                <w:tab w:val="left" w:pos="2779"/>
                <w:tab w:val="left" w:pos="3999"/>
              </w:tabs>
              <w:ind w:left="567" w:right="269"/>
              <w:rPr>
                <w:sz w:val="24"/>
              </w:rPr>
            </w:pPr>
            <w:r w:rsidRPr="00EE71DF">
              <w:rPr>
                <w:spacing w:val="-2"/>
                <w:sz w:val="24"/>
              </w:rPr>
              <w:t>Вовлечение</w:t>
            </w:r>
            <w:r w:rsidRPr="00EE71DF">
              <w:rPr>
                <w:sz w:val="24"/>
              </w:rPr>
              <w:tab/>
            </w:r>
            <w:r w:rsidRPr="00EE71DF">
              <w:rPr>
                <w:spacing w:val="-2"/>
                <w:sz w:val="24"/>
              </w:rPr>
              <w:t>обучающихся</w:t>
            </w:r>
            <w:r w:rsidRPr="00EE71DF">
              <w:rPr>
                <w:sz w:val="24"/>
              </w:rPr>
              <w:tab/>
            </w:r>
            <w:r w:rsidRPr="00EE71DF">
              <w:rPr>
                <w:spacing w:val="-10"/>
                <w:sz w:val="24"/>
              </w:rPr>
              <w:t xml:space="preserve">в </w:t>
            </w:r>
            <w:r w:rsidRPr="00EE71DF">
              <w:rPr>
                <w:spacing w:val="-2"/>
                <w:sz w:val="24"/>
              </w:rPr>
              <w:t>деятельность</w:t>
            </w:r>
            <w:r w:rsidRPr="00EE71DF">
              <w:rPr>
                <w:sz w:val="24"/>
              </w:rPr>
              <w:tab/>
            </w:r>
            <w:r w:rsidRPr="00EE71DF">
              <w:rPr>
                <w:sz w:val="24"/>
              </w:rPr>
              <w:tab/>
            </w:r>
            <w:r w:rsidRPr="00EE71DF">
              <w:rPr>
                <w:spacing w:val="-2"/>
                <w:sz w:val="24"/>
              </w:rPr>
              <w:t>объединений</w:t>
            </w:r>
          </w:p>
          <w:p w:rsidR="00EE71DF" w:rsidRPr="00EE71DF" w:rsidRDefault="00EE71DF" w:rsidP="00EE71DF">
            <w:pPr>
              <w:spacing w:line="264" w:lineRule="exact"/>
              <w:ind w:left="567"/>
              <w:rPr>
                <w:sz w:val="24"/>
              </w:rPr>
            </w:pPr>
            <w:r w:rsidRPr="00EE71DF">
              <w:rPr>
                <w:sz w:val="24"/>
              </w:rPr>
              <w:t>дополнительного</w:t>
            </w:r>
            <w:r w:rsidRPr="00EE71DF">
              <w:rPr>
                <w:spacing w:val="-8"/>
                <w:sz w:val="24"/>
              </w:rPr>
              <w:t xml:space="preserve"> </w:t>
            </w:r>
            <w:r w:rsidRPr="00EE71DF">
              <w:rPr>
                <w:spacing w:val="-2"/>
                <w:sz w:val="24"/>
              </w:rPr>
              <w:t>образования.</w:t>
            </w:r>
          </w:p>
        </w:tc>
        <w:tc>
          <w:tcPr>
            <w:tcW w:w="1418" w:type="dxa"/>
          </w:tcPr>
          <w:p w:rsidR="00EE71DF" w:rsidRPr="00EE71DF" w:rsidRDefault="00EE71DF" w:rsidP="00360D89">
            <w:pPr>
              <w:spacing w:line="268" w:lineRule="exact"/>
              <w:ind w:left="32" w:right="34"/>
              <w:rPr>
                <w:sz w:val="24"/>
              </w:rPr>
            </w:pPr>
            <w:r w:rsidRPr="00EE71DF">
              <w:rPr>
                <w:spacing w:val="-5"/>
                <w:sz w:val="24"/>
              </w:rPr>
              <w:t>1-11</w:t>
            </w:r>
          </w:p>
        </w:tc>
        <w:tc>
          <w:tcPr>
            <w:tcW w:w="1843" w:type="dxa"/>
          </w:tcPr>
          <w:p w:rsidR="00EE71DF" w:rsidRPr="00EE71DF" w:rsidRDefault="00EE71DF" w:rsidP="00360D89">
            <w:pPr>
              <w:ind w:left="32" w:right="261"/>
              <w:rPr>
                <w:sz w:val="24"/>
              </w:rPr>
            </w:pPr>
            <w:r w:rsidRPr="00EE71DF">
              <w:rPr>
                <w:sz w:val="24"/>
              </w:rPr>
              <w:t>В</w:t>
            </w:r>
            <w:r w:rsidRPr="00EE71DF">
              <w:rPr>
                <w:spacing w:val="-5"/>
                <w:sz w:val="24"/>
              </w:rPr>
              <w:t xml:space="preserve"> </w:t>
            </w:r>
            <w:r w:rsidRPr="00EE71DF">
              <w:rPr>
                <w:sz w:val="24"/>
              </w:rPr>
              <w:t xml:space="preserve">течение </w:t>
            </w:r>
            <w:r w:rsidRPr="00EE71DF">
              <w:rPr>
                <w:spacing w:val="-2"/>
                <w:sz w:val="24"/>
              </w:rPr>
              <w:t>2025-</w:t>
            </w:r>
            <w:r w:rsidRPr="00EE71DF">
              <w:rPr>
                <w:spacing w:val="-13"/>
                <w:sz w:val="24"/>
              </w:rPr>
              <w:t xml:space="preserve"> </w:t>
            </w:r>
            <w:r w:rsidRPr="00EE71DF">
              <w:rPr>
                <w:spacing w:val="-2"/>
                <w:sz w:val="24"/>
              </w:rPr>
              <w:t>2026</w:t>
            </w:r>
            <w:r w:rsidRPr="00EE71DF">
              <w:rPr>
                <w:spacing w:val="-13"/>
                <w:sz w:val="24"/>
              </w:rPr>
              <w:t xml:space="preserve"> </w:t>
            </w:r>
            <w:r w:rsidRPr="00EE71DF">
              <w:rPr>
                <w:spacing w:val="-2"/>
                <w:sz w:val="24"/>
              </w:rPr>
              <w:t>у.г.</w:t>
            </w:r>
          </w:p>
        </w:tc>
        <w:tc>
          <w:tcPr>
            <w:tcW w:w="1873" w:type="dxa"/>
          </w:tcPr>
          <w:p w:rsidR="00EE71DF" w:rsidRPr="00EE71DF" w:rsidRDefault="00EE71DF" w:rsidP="00360D89">
            <w:pPr>
              <w:spacing w:line="268" w:lineRule="exact"/>
              <w:ind w:left="179"/>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360D89">
        <w:trPr>
          <w:trHeight w:val="827"/>
        </w:trPr>
        <w:tc>
          <w:tcPr>
            <w:tcW w:w="816" w:type="dxa"/>
          </w:tcPr>
          <w:p w:rsidR="00EE71DF" w:rsidRPr="00EE71DF" w:rsidRDefault="00EE71DF" w:rsidP="00EE71DF">
            <w:pPr>
              <w:spacing w:line="268" w:lineRule="exact"/>
              <w:ind w:left="567" w:right="187"/>
              <w:jc w:val="center"/>
              <w:rPr>
                <w:sz w:val="24"/>
              </w:rPr>
            </w:pPr>
            <w:r w:rsidRPr="00EE71DF">
              <w:rPr>
                <w:spacing w:val="-5"/>
                <w:sz w:val="24"/>
              </w:rPr>
              <w:t>27.</w:t>
            </w:r>
          </w:p>
        </w:tc>
        <w:tc>
          <w:tcPr>
            <w:tcW w:w="4394" w:type="dxa"/>
          </w:tcPr>
          <w:p w:rsidR="00EE71DF" w:rsidRPr="00EE71DF" w:rsidRDefault="00EE71DF" w:rsidP="00EE71DF">
            <w:pPr>
              <w:tabs>
                <w:tab w:val="left" w:pos="1764"/>
                <w:tab w:val="left" w:pos="2247"/>
                <w:tab w:val="left" w:pos="2863"/>
                <w:tab w:val="left" w:pos="3984"/>
              </w:tabs>
              <w:ind w:left="567" w:right="268"/>
              <w:rPr>
                <w:sz w:val="24"/>
              </w:rPr>
            </w:pPr>
            <w:r w:rsidRPr="00EE71DF">
              <w:rPr>
                <w:spacing w:val="-2"/>
                <w:sz w:val="24"/>
              </w:rPr>
              <w:t>Работа</w:t>
            </w:r>
            <w:r w:rsidRPr="00EE71DF">
              <w:rPr>
                <w:sz w:val="24"/>
              </w:rPr>
              <w:tab/>
            </w:r>
            <w:r w:rsidRPr="00EE71DF">
              <w:rPr>
                <w:spacing w:val="-6"/>
                <w:sz w:val="24"/>
              </w:rPr>
              <w:t>по</w:t>
            </w:r>
            <w:r w:rsidRPr="00EE71DF">
              <w:rPr>
                <w:sz w:val="24"/>
              </w:rPr>
              <w:tab/>
            </w:r>
            <w:r w:rsidRPr="00EE71DF">
              <w:rPr>
                <w:sz w:val="24"/>
              </w:rPr>
              <w:tab/>
            </w:r>
            <w:r w:rsidRPr="00EE71DF">
              <w:rPr>
                <w:spacing w:val="-2"/>
                <w:sz w:val="24"/>
              </w:rPr>
              <w:t>повышению академической</w:t>
            </w:r>
            <w:r w:rsidRPr="00EE71DF">
              <w:rPr>
                <w:sz w:val="24"/>
              </w:rPr>
              <w:tab/>
            </w:r>
            <w:r w:rsidRPr="00EE71DF">
              <w:rPr>
                <w:sz w:val="24"/>
              </w:rPr>
              <w:tab/>
            </w:r>
            <w:r w:rsidRPr="00EE71DF">
              <w:rPr>
                <w:spacing w:val="-2"/>
                <w:sz w:val="24"/>
              </w:rPr>
              <w:t>успешности</w:t>
            </w:r>
            <w:r w:rsidRPr="00EE71DF">
              <w:rPr>
                <w:sz w:val="24"/>
              </w:rPr>
              <w:tab/>
            </w:r>
            <w:r w:rsidRPr="00EE71DF">
              <w:rPr>
                <w:spacing w:val="-10"/>
                <w:sz w:val="24"/>
              </w:rPr>
              <w:t>и</w:t>
            </w:r>
          </w:p>
          <w:p w:rsidR="00EE71DF" w:rsidRPr="00EE71DF" w:rsidRDefault="00EE71DF" w:rsidP="00EE71DF">
            <w:pPr>
              <w:spacing w:line="264" w:lineRule="exact"/>
              <w:ind w:left="567"/>
              <w:rPr>
                <w:sz w:val="24"/>
              </w:rPr>
            </w:pPr>
            <w:r w:rsidRPr="00EE71DF">
              <w:rPr>
                <w:spacing w:val="-2"/>
                <w:sz w:val="24"/>
              </w:rPr>
              <w:t>дисциплинированности.</w:t>
            </w:r>
          </w:p>
        </w:tc>
        <w:tc>
          <w:tcPr>
            <w:tcW w:w="1418" w:type="dxa"/>
          </w:tcPr>
          <w:p w:rsidR="00EE71DF" w:rsidRPr="00EE71DF" w:rsidRDefault="00EE71DF" w:rsidP="00360D89">
            <w:pPr>
              <w:spacing w:line="268" w:lineRule="exact"/>
              <w:ind w:left="32" w:right="34"/>
              <w:rPr>
                <w:sz w:val="24"/>
              </w:rPr>
            </w:pPr>
            <w:r w:rsidRPr="00EE71DF">
              <w:rPr>
                <w:spacing w:val="-5"/>
                <w:sz w:val="24"/>
              </w:rPr>
              <w:t>1-11</w:t>
            </w:r>
          </w:p>
        </w:tc>
        <w:tc>
          <w:tcPr>
            <w:tcW w:w="1843" w:type="dxa"/>
          </w:tcPr>
          <w:p w:rsidR="00EE71DF" w:rsidRPr="00EE71DF" w:rsidRDefault="00EE71DF" w:rsidP="00360D89">
            <w:pPr>
              <w:ind w:left="32" w:right="261"/>
              <w:rPr>
                <w:sz w:val="24"/>
              </w:rPr>
            </w:pPr>
            <w:r w:rsidRPr="00EE71DF">
              <w:rPr>
                <w:sz w:val="24"/>
              </w:rPr>
              <w:t>В</w:t>
            </w:r>
            <w:r w:rsidRPr="00EE71DF">
              <w:rPr>
                <w:spacing w:val="-5"/>
                <w:sz w:val="24"/>
              </w:rPr>
              <w:t xml:space="preserve"> </w:t>
            </w:r>
            <w:r w:rsidRPr="00EE71DF">
              <w:rPr>
                <w:sz w:val="24"/>
              </w:rPr>
              <w:t xml:space="preserve">течение </w:t>
            </w:r>
            <w:r w:rsidRPr="00EE71DF">
              <w:rPr>
                <w:spacing w:val="-2"/>
                <w:sz w:val="24"/>
              </w:rPr>
              <w:t>2025-</w:t>
            </w:r>
            <w:r w:rsidRPr="00EE71DF">
              <w:rPr>
                <w:spacing w:val="-13"/>
                <w:sz w:val="24"/>
              </w:rPr>
              <w:t xml:space="preserve"> </w:t>
            </w:r>
            <w:r w:rsidRPr="00EE71DF">
              <w:rPr>
                <w:spacing w:val="-2"/>
                <w:sz w:val="24"/>
              </w:rPr>
              <w:t>2026</w:t>
            </w:r>
            <w:r w:rsidRPr="00EE71DF">
              <w:rPr>
                <w:spacing w:val="-13"/>
                <w:sz w:val="24"/>
              </w:rPr>
              <w:t xml:space="preserve"> </w:t>
            </w:r>
            <w:r w:rsidRPr="00EE71DF">
              <w:rPr>
                <w:spacing w:val="-2"/>
                <w:sz w:val="24"/>
              </w:rPr>
              <w:t>у.г.</w:t>
            </w:r>
          </w:p>
        </w:tc>
        <w:tc>
          <w:tcPr>
            <w:tcW w:w="1873" w:type="dxa"/>
          </w:tcPr>
          <w:p w:rsidR="00EE71DF" w:rsidRPr="00EE71DF" w:rsidRDefault="00EE71DF" w:rsidP="00360D89">
            <w:pPr>
              <w:spacing w:line="268" w:lineRule="exact"/>
              <w:ind w:left="179"/>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360D89">
        <w:trPr>
          <w:trHeight w:val="551"/>
        </w:trPr>
        <w:tc>
          <w:tcPr>
            <w:tcW w:w="816" w:type="dxa"/>
          </w:tcPr>
          <w:p w:rsidR="00EE71DF" w:rsidRPr="00EE71DF" w:rsidRDefault="00EE71DF" w:rsidP="00EE71DF">
            <w:pPr>
              <w:spacing w:line="268" w:lineRule="exact"/>
              <w:ind w:left="567" w:right="187"/>
              <w:jc w:val="center"/>
              <w:rPr>
                <w:sz w:val="24"/>
              </w:rPr>
            </w:pPr>
            <w:r w:rsidRPr="00EE71DF">
              <w:rPr>
                <w:spacing w:val="-5"/>
                <w:sz w:val="24"/>
              </w:rPr>
              <w:t>28.</w:t>
            </w:r>
          </w:p>
        </w:tc>
        <w:tc>
          <w:tcPr>
            <w:tcW w:w="4394" w:type="dxa"/>
          </w:tcPr>
          <w:p w:rsidR="00EE71DF" w:rsidRPr="00EE71DF" w:rsidRDefault="00EE71DF" w:rsidP="00EE71DF">
            <w:pPr>
              <w:tabs>
                <w:tab w:val="left" w:pos="2506"/>
              </w:tabs>
              <w:spacing w:line="268" w:lineRule="exact"/>
              <w:ind w:left="567"/>
              <w:rPr>
                <w:sz w:val="24"/>
              </w:rPr>
            </w:pPr>
            <w:r w:rsidRPr="00EE71DF">
              <w:rPr>
                <w:spacing w:val="-2"/>
                <w:sz w:val="24"/>
              </w:rPr>
              <w:t>Профилактика</w:t>
            </w:r>
            <w:r w:rsidRPr="00EE71DF">
              <w:rPr>
                <w:sz w:val="24"/>
              </w:rPr>
              <w:tab/>
            </w:r>
            <w:r w:rsidRPr="00EE71DF">
              <w:rPr>
                <w:spacing w:val="-2"/>
                <w:sz w:val="24"/>
              </w:rPr>
              <w:t>деструктивного</w:t>
            </w:r>
          </w:p>
          <w:p w:rsidR="00EE71DF" w:rsidRPr="00EE71DF" w:rsidRDefault="00EE71DF" w:rsidP="00EE71DF">
            <w:pPr>
              <w:spacing w:line="264" w:lineRule="exact"/>
              <w:ind w:left="567"/>
              <w:rPr>
                <w:sz w:val="24"/>
              </w:rPr>
            </w:pPr>
            <w:r w:rsidRPr="00EE71DF">
              <w:rPr>
                <w:spacing w:val="-2"/>
                <w:sz w:val="24"/>
              </w:rPr>
              <w:t>поведения.</w:t>
            </w:r>
          </w:p>
        </w:tc>
        <w:tc>
          <w:tcPr>
            <w:tcW w:w="1418" w:type="dxa"/>
          </w:tcPr>
          <w:p w:rsidR="00EE71DF" w:rsidRPr="00EE71DF" w:rsidRDefault="00EE71DF" w:rsidP="00360D89">
            <w:pPr>
              <w:spacing w:line="268" w:lineRule="exact"/>
              <w:ind w:left="32" w:right="34"/>
              <w:rPr>
                <w:sz w:val="24"/>
              </w:rPr>
            </w:pPr>
            <w:r w:rsidRPr="00EE71DF">
              <w:rPr>
                <w:spacing w:val="-5"/>
                <w:sz w:val="24"/>
              </w:rPr>
              <w:t>1-11</w:t>
            </w:r>
          </w:p>
        </w:tc>
        <w:tc>
          <w:tcPr>
            <w:tcW w:w="1843" w:type="dxa"/>
          </w:tcPr>
          <w:p w:rsidR="00EE71DF" w:rsidRPr="00EE71DF" w:rsidRDefault="00EE71DF" w:rsidP="00360D89">
            <w:pPr>
              <w:spacing w:line="268" w:lineRule="exact"/>
              <w:ind w:left="32"/>
              <w:rPr>
                <w:sz w:val="24"/>
              </w:rPr>
            </w:pPr>
            <w:r w:rsidRPr="00EE71DF">
              <w:rPr>
                <w:sz w:val="24"/>
              </w:rPr>
              <w:t>В</w:t>
            </w:r>
            <w:r w:rsidRPr="00EE71DF">
              <w:rPr>
                <w:spacing w:val="-12"/>
                <w:sz w:val="24"/>
              </w:rPr>
              <w:t xml:space="preserve"> </w:t>
            </w:r>
            <w:r w:rsidRPr="00EE71DF">
              <w:rPr>
                <w:spacing w:val="-2"/>
                <w:sz w:val="24"/>
              </w:rPr>
              <w:t>течение</w:t>
            </w:r>
          </w:p>
          <w:p w:rsidR="00EE71DF" w:rsidRPr="00EE71DF" w:rsidRDefault="00EE71DF" w:rsidP="00360D89">
            <w:pPr>
              <w:spacing w:line="264" w:lineRule="exact"/>
              <w:ind w:left="32"/>
              <w:rPr>
                <w:sz w:val="24"/>
              </w:rPr>
            </w:pPr>
            <w:r w:rsidRPr="00EE71DF">
              <w:rPr>
                <w:spacing w:val="-2"/>
                <w:sz w:val="24"/>
              </w:rPr>
              <w:t>2025-</w:t>
            </w:r>
            <w:r w:rsidRPr="00EE71DF">
              <w:rPr>
                <w:spacing w:val="-11"/>
                <w:sz w:val="24"/>
              </w:rPr>
              <w:t xml:space="preserve"> </w:t>
            </w:r>
            <w:r w:rsidRPr="00EE71DF">
              <w:rPr>
                <w:spacing w:val="-2"/>
                <w:sz w:val="24"/>
              </w:rPr>
              <w:t>2026</w:t>
            </w:r>
            <w:r w:rsidRPr="00EE71DF">
              <w:rPr>
                <w:spacing w:val="-13"/>
                <w:sz w:val="24"/>
              </w:rPr>
              <w:t xml:space="preserve"> </w:t>
            </w:r>
            <w:r w:rsidRPr="00EE71DF">
              <w:rPr>
                <w:spacing w:val="-4"/>
                <w:sz w:val="24"/>
              </w:rPr>
              <w:t>у.г.</w:t>
            </w:r>
          </w:p>
        </w:tc>
        <w:tc>
          <w:tcPr>
            <w:tcW w:w="1873" w:type="dxa"/>
          </w:tcPr>
          <w:p w:rsidR="00EE71DF" w:rsidRPr="00EE71DF" w:rsidRDefault="00EE71DF" w:rsidP="00360D89">
            <w:pPr>
              <w:spacing w:line="268" w:lineRule="exact"/>
              <w:ind w:left="179"/>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360D89">
        <w:trPr>
          <w:trHeight w:val="278"/>
        </w:trPr>
        <w:tc>
          <w:tcPr>
            <w:tcW w:w="10344" w:type="dxa"/>
            <w:gridSpan w:val="5"/>
          </w:tcPr>
          <w:p w:rsidR="00EE71DF" w:rsidRPr="00EE71DF" w:rsidRDefault="00EE71DF" w:rsidP="00EE71DF">
            <w:pPr>
              <w:spacing w:line="258" w:lineRule="exact"/>
              <w:ind w:left="567" w:right="7"/>
              <w:jc w:val="center"/>
              <w:rPr>
                <w:b/>
                <w:sz w:val="24"/>
              </w:rPr>
            </w:pPr>
            <w:r w:rsidRPr="00EE71DF">
              <w:rPr>
                <w:b/>
                <w:sz w:val="24"/>
              </w:rPr>
              <w:t>Индивидуальная</w:t>
            </w:r>
            <w:r w:rsidRPr="00EE71DF">
              <w:rPr>
                <w:b/>
                <w:spacing w:val="-9"/>
                <w:sz w:val="24"/>
              </w:rPr>
              <w:t xml:space="preserve"> </w:t>
            </w:r>
            <w:r w:rsidRPr="00EE71DF">
              <w:rPr>
                <w:b/>
                <w:sz w:val="24"/>
              </w:rPr>
              <w:t>работа</w:t>
            </w:r>
            <w:r w:rsidRPr="00EE71DF">
              <w:rPr>
                <w:b/>
                <w:spacing w:val="-10"/>
                <w:sz w:val="24"/>
              </w:rPr>
              <w:t xml:space="preserve"> </w:t>
            </w:r>
            <w:r w:rsidRPr="00EE71DF">
              <w:rPr>
                <w:b/>
                <w:sz w:val="24"/>
              </w:rPr>
              <w:t>с</w:t>
            </w:r>
            <w:r w:rsidRPr="00EE71DF">
              <w:rPr>
                <w:b/>
                <w:spacing w:val="-11"/>
                <w:sz w:val="24"/>
              </w:rPr>
              <w:t xml:space="preserve"> </w:t>
            </w:r>
            <w:r w:rsidRPr="00EE71DF">
              <w:rPr>
                <w:b/>
                <w:spacing w:val="-2"/>
                <w:sz w:val="24"/>
              </w:rPr>
              <w:t>обучающимися</w:t>
            </w:r>
          </w:p>
        </w:tc>
      </w:tr>
      <w:tr w:rsidR="00EE71DF" w:rsidRPr="00EE71DF" w:rsidTr="00360D89">
        <w:trPr>
          <w:trHeight w:val="1103"/>
        </w:trPr>
        <w:tc>
          <w:tcPr>
            <w:tcW w:w="816" w:type="dxa"/>
          </w:tcPr>
          <w:p w:rsidR="00EE71DF" w:rsidRPr="00EE71DF" w:rsidRDefault="00EE71DF" w:rsidP="00EE71DF">
            <w:pPr>
              <w:spacing w:line="268" w:lineRule="exact"/>
              <w:ind w:left="567" w:right="187"/>
              <w:jc w:val="center"/>
              <w:rPr>
                <w:sz w:val="24"/>
              </w:rPr>
            </w:pPr>
            <w:r w:rsidRPr="00EE71DF">
              <w:rPr>
                <w:spacing w:val="-5"/>
                <w:sz w:val="24"/>
              </w:rPr>
              <w:t>29.</w:t>
            </w:r>
          </w:p>
        </w:tc>
        <w:tc>
          <w:tcPr>
            <w:tcW w:w="4394" w:type="dxa"/>
          </w:tcPr>
          <w:p w:rsidR="00EE71DF" w:rsidRPr="00EE71DF" w:rsidRDefault="00EE71DF" w:rsidP="00EE71DF">
            <w:pPr>
              <w:ind w:left="567" w:right="208"/>
              <w:jc w:val="both"/>
              <w:rPr>
                <w:sz w:val="24"/>
              </w:rPr>
            </w:pPr>
            <w:r w:rsidRPr="00EE71DF">
              <w:rPr>
                <w:sz w:val="24"/>
              </w:rPr>
              <w:t>Изучение особенностей личностного развития обучающихся через педагогическое наблюдение, создание</w:t>
            </w:r>
          </w:p>
          <w:p w:rsidR="00EE71DF" w:rsidRPr="00EE71DF" w:rsidRDefault="00EE71DF" w:rsidP="00EE71DF">
            <w:pPr>
              <w:spacing w:line="264" w:lineRule="exact"/>
              <w:ind w:left="567"/>
              <w:jc w:val="both"/>
              <w:rPr>
                <w:sz w:val="24"/>
              </w:rPr>
            </w:pPr>
            <w:r w:rsidRPr="00EE71DF">
              <w:rPr>
                <w:sz w:val="24"/>
              </w:rPr>
              <w:t>ситуаций</w:t>
            </w:r>
            <w:r w:rsidRPr="00EE71DF">
              <w:rPr>
                <w:spacing w:val="-11"/>
                <w:sz w:val="24"/>
              </w:rPr>
              <w:t xml:space="preserve"> </w:t>
            </w:r>
            <w:r w:rsidRPr="00EE71DF">
              <w:rPr>
                <w:sz w:val="24"/>
              </w:rPr>
              <w:t>нравственного</w:t>
            </w:r>
            <w:r w:rsidRPr="00EE71DF">
              <w:rPr>
                <w:spacing w:val="-12"/>
                <w:sz w:val="24"/>
              </w:rPr>
              <w:t xml:space="preserve"> </w:t>
            </w:r>
            <w:r w:rsidRPr="00EE71DF">
              <w:rPr>
                <w:spacing w:val="-2"/>
                <w:sz w:val="24"/>
              </w:rPr>
              <w:t>выбора.</w:t>
            </w:r>
          </w:p>
        </w:tc>
        <w:tc>
          <w:tcPr>
            <w:tcW w:w="1418" w:type="dxa"/>
          </w:tcPr>
          <w:p w:rsidR="00EE71DF" w:rsidRPr="00EE71DF" w:rsidRDefault="00EE71DF" w:rsidP="00360D89">
            <w:pPr>
              <w:spacing w:line="268" w:lineRule="exact"/>
              <w:ind w:left="32" w:right="34"/>
              <w:rPr>
                <w:sz w:val="24"/>
              </w:rPr>
            </w:pPr>
            <w:r w:rsidRPr="00EE71DF">
              <w:rPr>
                <w:spacing w:val="-5"/>
                <w:sz w:val="24"/>
              </w:rPr>
              <w:t>1-11</w:t>
            </w:r>
          </w:p>
        </w:tc>
        <w:tc>
          <w:tcPr>
            <w:tcW w:w="1843" w:type="dxa"/>
          </w:tcPr>
          <w:p w:rsidR="00EE71DF" w:rsidRPr="00EE71DF" w:rsidRDefault="00EE71DF" w:rsidP="00360D89">
            <w:pPr>
              <w:ind w:left="32" w:right="261"/>
              <w:rPr>
                <w:sz w:val="24"/>
              </w:rPr>
            </w:pPr>
            <w:r w:rsidRPr="00EE71DF">
              <w:rPr>
                <w:sz w:val="24"/>
              </w:rPr>
              <w:t>В</w:t>
            </w:r>
            <w:r w:rsidRPr="00EE71DF">
              <w:rPr>
                <w:spacing w:val="-5"/>
                <w:sz w:val="24"/>
              </w:rPr>
              <w:t xml:space="preserve"> </w:t>
            </w:r>
            <w:r w:rsidRPr="00EE71DF">
              <w:rPr>
                <w:sz w:val="24"/>
              </w:rPr>
              <w:t xml:space="preserve">течение </w:t>
            </w:r>
            <w:r w:rsidRPr="00EE71DF">
              <w:rPr>
                <w:spacing w:val="-2"/>
                <w:sz w:val="24"/>
              </w:rPr>
              <w:t>2025-</w:t>
            </w:r>
            <w:r w:rsidRPr="00EE71DF">
              <w:rPr>
                <w:spacing w:val="-13"/>
                <w:sz w:val="24"/>
              </w:rPr>
              <w:t xml:space="preserve"> </w:t>
            </w:r>
            <w:r w:rsidRPr="00EE71DF">
              <w:rPr>
                <w:spacing w:val="-2"/>
                <w:sz w:val="24"/>
              </w:rPr>
              <w:t>2026</w:t>
            </w:r>
            <w:r w:rsidRPr="00EE71DF">
              <w:rPr>
                <w:spacing w:val="-13"/>
                <w:sz w:val="24"/>
              </w:rPr>
              <w:t xml:space="preserve"> </w:t>
            </w:r>
            <w:r w:rsidRPr="00EE71DF">
              <w:rPr>
                <w:spacing w:val="-2"/>
                <w:sz w:val="24"/>
              </w:rPr>
              <w:t>у.г.</w:t>
            </w:r>
          </w:p>
        </w:tc>
        <w:tc>
          <w:tcPr>
            <w:tcW w:w="1873" w:type="dxa"/>
          </w:tcPr>
          <w:p w:rsidR="00EE71DF" w:rsidRPr="00EE71DF" w:rsidRDefault="00EE71DF" w:rsidP="00360D89">
            <w:pPr>
              <w:ind w:left="179" w:right="504"/>
              <w:rPr>
                <w:sz w:val="24"/>
              </w:rPr>
            </w:pPr>
            <w:r w:rsidRPr="00EE71DF">
              <w:rPr>
                <w:spacing w:val="-2"/>
                <w:sz w:val="24"/>
              </w:rPr>
              <w:t xml:space="preserve">Классные </w:t>
            </w:r>
            <w:r w:rsidRPr="00EE71DF">
              <w:rPr>
                <w:spacing w:val="-8"/>
                <w:sz w:val="24"/>
              </w:rPr>
              <w:t>руководители</w:t>
            </w:r>
          </w:p>
        </w:tc>
      </w:tr>
      <w:tr w:rsidR="00EE71DF" w:rsidRPr="00EE71DF" w:rsidTr="00360D89">
        <w:trPr>
          <w:trHeight w:val="827"/>
        </w:trPr>
        <w:tc>
          <w:tcPr>
            <w:tcW w:w="816" w:type="dxa"/>
          </w:tcPr>
          <w:p w:rsidR="00EE71DF" w:rsidRPr="00EE71DF" w:rsidRDefault="00EE71DF" w:rsidP="00EE71DF">
            <w:pPr>
              <w:spacing w:line="268" w:lineRule="exact"/>
              <w:ind w:left="567" w:right="187"/>
              <w:jc w:val="center"/>
              <w:rPr>
                <w:sz w:val="24"/>
              </w:rPr>
            </w:pPr>
            <w:r w:rsidRPr="00EE71DF">
              <w:rPr>
                <w:spacing w:val="-5"/>
                <w:sz w:val="24"/>
              </w:rPr>
              <w:t>30.</w:t>
            </w:r>
          </w:p>
        </w:tc>
        <w:tc>
          <w:tcPr>
            <w:tcW w:w="4394" w:type="dxa"/>
          </w:tcPr>
          <w:p w:rsidR="00EE71DF" w:rsidRPr="00EE71DF" w:rsidRDefault="00EE71DF" w:rsidP="00EE71DF">
            <w:pPr>
              <w:tabs>
                <w:tab w:val="left" w:pos="3017"/>
              </w:tabs>
              <w:ind w:left="567" w:right="192"/>
              <w:rPr>
                <w:sz w:val="24"/>
              </w:rPr>
            </w:pPr>
            <w:r w:rsidRPr="00EE71DF">
              <w:rPr>
                <w:spacing w:val="-2"/>
                <w:sz w:val="24"/>
              </w:rPr>
              <w:t>Педагогическая</w:t>
            </w:r>
            <w:r w:rsidRPr="00EE71DF">
              <w:rPr>
                <w:sz w:val="24"/>
              </w:rPr>
              <w:tab/>
            </w:r>
            <w:r w:rsidRPr="00EE71DF">
              <w:rPr>
                <w:spacing w:val="-2"/>
                <w:sz w:val="24"/>
              </w:rPr>
              <w:t xml:space="preserve">поддержка </w:t>
            </w:r>
            <w:r w:rsidRPr="00EE71DF">
              <w:rPr>
                <w:sz w:val="24"/>
              </w:rPr>
              <w:t>обучающихся</w:t>
            </w:r>
            <w:r w:rsidRPr="00EE71DF">
              <w:rPr>
                <w:spacing w:val="80"/>
                <w:sz w:val="24"/>
              </w:rPr>
              <w:t xml:space="preserve"> </w:t>
            </w:r>
            <w:r w:rsidRPr="00EE71DF">
              <w:rPr>
                <w:sz w:val="24"/>
              </w:rPr>
              <w:t>в</w:t>
            </w:r>
            <w:r w:rsidRPr="00EE71DF">
              <w:rPr>
                <w:spacing w:val="80"/>
                <w:sz w:val="24"/>
              </w:rPr>
              <w:t xml:space="preserve"> </w:t>
            </w:r>
            <w:r w:rsidRPr="00EE71DF">
              <w:rPr>
                <w:sz w:val="24"/>
              </w:rPr>
              <w:t>решении</w:t>
            </w:r>
            <w:r w:rsidRPr="00EE71DF">
              <w:rPr>
                <w:spacing w:val="80"/>
                <w:sz w:val="24"/>
              </w:rPr>
              <w:t xml:space="preserve"> </w:t>
            </w:r>
            <w:r w:rsidRPr="00EE71DF">
              <w:rPr>
                <w:sz w:val="24"/>
              </w:rPr>
              <w:t>жизненных</w:t>
            </w:r>
          </w:p>
          <w:p w:rsidR="00EE71DF" w:rsidRPr="00EE71DF" w:rsidRDefault="00EE71DF" w:rsidP="00EE71DF">
            <w:pPr>
              <w:spacing w:line="264" w:lineRule="exact"/>
              <w:ind w:left="567"/>
              <w:rPr>
                <w:sz w:val="24"/>
              </w:rPr>
            </w:pPr>
            <w:r w:rsidRPr="00EE71DF">
              <w:rPr>
                <w:spacing w:val="-2"/>
                <w:sz w:val="24"/>
              </w:rPr>
              <w:t>проблем.</w:t>
            </w:r>
          </w:p>
        </w:tc>
        <w:tc>
          <w:tcPr>
            <w:tcW w:w="1418" w:type="dxa"/>
          </w:tcPr>
          <w:p w:rsidR="00EE71DF" w:rsidRPr="00EE71DF" w:rsidRDefault="00EE71DF" w:rsidP="00360D89">
            <w:pPr>
              <w:spacing w:line="268" w:lineRule="exact"/>
              <w:ind w:left="32" w:right="34"/>
              <w:rPr>
                <w:sz w:val="24"/>
              </w:rPr>
            </w:pPr>
            <w:r w:rsidRPr="00EE71DF">
              <w:rPr>
                <w:spacing w:val="-5"/>
                <w:sz w:val="24"/>
              </w:rPr>
              <w:t>1-11</w:t>
            </w:r>
          </w:p>
        </w:tc>
        <w:tc>
          <w:tcPr>
            <w:tcW w:w="1843" w:type="dxa"/>
          </w:tcPr>
          <w:p w:rsidR="00EE71DF" w:rsidRPr="00EE71DF" w:rsidRDefault="00EE71DF" w:rsidP="00360D89">
            <w:pPr>
              <w:ind w:left="32"/>
              <w:rPr>
                <w:sz w:val="24"/>
              </w:rPr>
            </w:pPr>
            <w:r w:rsidRPr="00EE71DF">
              <w:rPr>
                <w:sz w:val="24"/>
              </w:rPr>
              <w:t xml:space="preserve">По мере </w:t>
            </w:r>
            <w:r w:rsidRPr="00EE71DF">
              <w:rPr>
                <w:spacing w:val="-8"/>
                <w:sz w:val="24"/>
              </w:rPr>
              <w:t>необходимости</w:t>
            </w:r>
          </w:p>
        </w:tc>
        <w:tc>
          <w:tcPr>
            <w:tcW w:w="1873" w:type="dxa"/>
          </w:tcPr>
          <w:p w:rsidR="00EE71DF" w:rsidRPr="00EE71DF" w:rsidRDefault="00EE71DF" w:rsidP="00360D89">
            <w:pPr>
              <w:ind w:left="179" w:right="504"/>
              <w:rPr>
                <w:sz w:val="24"/>
              </w:rPr>
            </w:pPr>
            <w:r w:rsidRPr="00EE71DF">
              <w:rPr>
                <w:spacing w:val="-2"/>
                <w:sz w:val="24"/>
              </w:rPr>
              <w:t xml:space="preserve">Классные </w:t>
            </w:r>
            <w:r w:rsidRPr="00EE71DF">
              <w:rPr>
                <w:spacing w:val="-8"/>
                <w:sz w:val="24"/>
              </w:rPr>
              <w:t>руководители</w:t>
            </w:r>
          </w:p>
        </w:tc>
      </w:tr>
      <w:tr w:rsidR="00EE71DF" w:rsidRPr="00EE71DF" w:rsidTr="00360D89">
        <w:trPr>
          <w:trHeight w:val="827"/>
        </w:trPr>
        <w:tc>
          <w:tcPr>
            <w:tcW w:w="816" w:type="dxa"/>
          </w:tcPr>
          <w:p w:rsidR="00EE71DF" w:rsidRPr="00EE71DF" w:rsidRDefault="00EE71DF" w:rsidP="00EE71DF">
            <w:pPr>
              <w:spacing w:line="268" w:lineRule="exact"/>
              <w:ind w:left="567" w:right="187"/>
              <w:jc w:val="center"/>
              <w:rPr>
                <w:sz w:val="24"/>
              </w:rPr>
            </w:pPr>
            <w:r w:rsidRPr="00EE71DF">
              <w:rPr>
                <w:spacing w:val="-5"/>
                <w:sz w:val="24"/>
              </w:rPr>
              <w:t>31.</w:t>
            </w:r>
          </w:p>
        </w:tc>
        <w:tc>
          <w:tcPr>
            <w:tcW w:w="4394" w:type="dxa"/>
          </w:tcPr>
          <w:p w:rsidR="00EE71DF" w:rsidRPr="00EE71DF" w:rsidRDefault="00EE71DF" w:rsidP="00EE71DF">
            <w:pPr>
              <w:ind w:left="567"/>
              <w:rPr>
                <w:sz w:val="24"/>
              </w:rPr>
            </w:pPr>
            <w:r w:rsidRPr="00EE71DF">
              <w:rPr>
                <w:sz w:val="24"/>
              </w:rPr>
              <w:t>Педагогическая поддержка учащихся с ОВЗ, «группы риска», одаренных и</w:t>
            </w:r>
          </w:p>
          <w:p w:rsidR="00EE71DF" w:rsidRPr="00EE71DF" w:rsidRDefault="00EE71DF" w:rsidP="00EE71DF">
            <w:pPr>
              <w:spacing w:line="264" w:lineRule="exact"/>
              <w:ind w:left="567"/>
              <w:rPr>
                <w:sz w:val="24"/>
              </w:rPr>
            </w:pPr>
            <w:r w:rsidRPr="00EE71DF">
              <w:rPr>
                <w:sz w:val="24"/>
              </w:rPr>
              <w:t xml:space="preserve">т. </w:t>
            </w:r>
            <w:r w:rsidRPr="00EE71DF">
              <w:rPr>
                <w:spacing w:val="-5"/>
                <w:sz w:val="24"/>
              </w:rPr>
              <w:t>д.</w:t>
            </w:r>
          </w:p>
        </w:tc>
        <w:tc>
          <w:tcPr>
            <w:tcW w:w="1418" w:type="dxa"/>
          </w:tcPr>
          <w:p w:rsidR="00EE71DF" w:rsidRPr="00EE71DF" w:rsidRDefault="00EE71DF" w:rsidP="00360D89">
            <w:pPr>
              <w:spacing w:line="268" w:lineRule="exact"/>
              <w:ind w:left="32" w:right="34"/>
              <w:rPr>
                <w:sz w:val="24"/>
              </w:rPr>
            </w:pPr>
            <w:r w:rsidRPr="00EE71DF">
              <w:rPr>
                <w:spacing w:val="-5"/>
                <w:sz w:val="24"/>
              </w:rPr>
              <w:t>1-11</w:t>
            </w:r>
          </w:p>
        </w:tc>
        <w:tc>
          <w:tcPr>
            <w:tcW w:w="1843" w:type="dxa"/>
          </w:tcPr>
          <w:p w:rsidR="00EE71DF" w:rsidRPr="00EE71DF" w:rsidRDefault="00EE71DF" w:rsidP="00360D89">
            <w:pPr>
              <w:ind w:left="32" w:right="261"/>
              <w:rPr>
                <w:sz w:val="24"/>
              </w:rPr>
            </w:pPr>
            <w:r w:rsidRPr="00EE71DF">
              <w:rPr>
                <w:sz w:val="24"/>
              </w:rPr>
              <w:t>В</w:t>
            </w:r>
            <w:r w:rsidRPr="00EE71DF">
              <w:rPr>
                <w:spacing w:val="-5"/>
                <w:sz w:val="24"/>
              </w:rPr>
              <w:t xml:space="preserve"> </w:t>
            </w:r>
            <w:r w:rsidRPr="00EE71DF">
              <w:rPr>
                <w:sz w:val="24"/>
              </w:rPr>
              <w:t xml:space="preserve">течение </w:t>
            </w:r>
            <w:r w:rsidRPr="00EE71DF">
              <w:rPr>
                <w:spacing w:val="-2"/>
                <w:sz w:val="24"/>
              </w:rPr>
              <w:t>2025-</w:t>
            </w:r>
            <w:r w:rsidRPr="00EE71DF">
              <w:rPr>
                <w:spacing w:val="-13"/>
                <w:sz w:val="24"/>
              </w:rPr>
              <w:t xml:space="preserve"> </w:t>
            </w:r>
            <w:r w:rsidRPr="00EE71DF">
              <w:rPr>
                <w:spacing w:val="-2"/>
                <w:sz w:val="24"/>
              </w:rPr>
              <w:t>2026</w:t>
            </w:r>
            <w:r w:rsidRPr="00EE71DF">
              <w:rPr>
                <w:spacing w:val="-13"/>
                <w:sz w:val="24"/>
              </w:rPr>
              <w:t xml:space="preserve"> </w:t>
            </w:r>
            <w:r w:rsidRPr="00EE71DF">
              <w:rPr>
                <w:spacing w:val="-2"/>
                <w:sz w:val="24"/>
              </w:rPr>
              <w:t>у.г.</w:t>
            </w:r>
          </w:p>
        </w:tc>
        <w:tc>
          <w:tcPr>
            <w:tcW w:w="1873" w:type="dxa"/>
          </w:tcPr>
          <w:p w:rsidR="00EE71DF" w:rsidRPr="00EE71DF" w:rsidRDefault="00EE71DF" w:rsidP="00360D89">
            <w:pPr>
              <w:ind w:left="179" w:right="504"/>
              <w:rPr>
                <w:sz w:val="24"/>
              </w:rPr>
            </w:pPr>
            <w:r w:rsidRPr="00EE71DF">
              <w:rPr>
                <w:spacing w:val="-2"/>
                <w:sz w:val="24"/>
              </w:rPr>
              <w:t xml:space="preserve">Классные </w:t>
            </w:r>
            <w:r w:rsidRPr="00EE71DF">
              <w:rPr>
                <w:spacing w:val="-8"/>
                <w:sz w:val="24"/>
              </w:rPr>
              <w:t>руководители</w:t>
            </w:r>
          </w:p>
        </w:tc>
      </w:tr>
      <w:tr w:rsidR="00EE71DF" w:rsidRPr="00EE71DF" w:rsidTr="00360D89">
        <w:trPr>
          <w:trHeight w:val="1103"/>
        </w:trPr>
        <w:tc>
          <w:tcPr>
            <w:tcW w:w="816" w:type="dxa"/>
          </w:tcPr>
          <w:p w:rsidR="00EE71DF" w:rsidRPr="00EE71DF" w:rsidRDefault="00EE71DF" w:rsidP="00EE71DF">
            <w:pPr>
              <w:spacing w:line="268" w:lineRule="exact"/>
              <w:ind w:left="567" w:right="187"/>
              <w:jc w:val="center"/>
              <w:rPr>
                <w:sz w:val="24"/>
              </w:rPr>
            </w:pPr>
            <w:r w:rsidRPr="00EE71DF">
              <w:rPr>
                <w:spacing w:val="-5"/>
                <w:sz w:val="24"/>
              </w:rPr>
              <w:t>32.</w:t>
            </w:r>
          </w:p>
        </w:tc>
        <w:tc>
          <w:tcPr>
            <w:tcW w:w="4394" w:type="dxa"/>
          </w:tcPr>
          <w:p w:rsidR="00EE71DF" w:rsidRPr="00EE71DF" w:rsidRDefault="00EE71DF" w:rsidP="00EE71DF">
            <w:pPr>
              <w:tabs>
                <w:tab w:val="left" w:pos="1759"/>
                <w:tab w:val="left" w:pos="2563"/>
              </w:tabs>
              <w:ind w:left="567" w:right="115"/>
              <w:rPr>
                <w:sz w:val="24"/>
              </w:rPr>
            </w:pPr>
            <w:r w:rsidRPr="00EE71DF">
              <w:rPr>
                <w:sz w:val="24"/>
              </w:rPr>
              <w:t>Мониторинг</w:t>
            </w:r>
            <w:r w:rsidRPr="00EE71DF">
              <w:rPr>
                <w:spacing w:val="80"/>
                <w:sz w:val="24"/>
              </w:rPr>
              <w:t xml:space="preserve"> </w:t>
            </w:r>
            <w:r w:rsidRPr="00EE71DF">
              <w:rPr>
                <w:sz w:val="24"/>
              </w:rPr>
              <w:t>страниц</w:t>
            </w:r>
            <w:r w:rsidRPr="00EE71DF">
              <w:rPr>
                <w:spacing w:val="80"/>
                <w:sz w:val="24"/>
              </w:rPr>
              <w:t xml:space="preserve"> </w:t>
            </w:r>
            <w:r w:rsidRPr="00EE71DF">
              <w:rPr>
                <w:sz w:val="24"/>
              </w:rPr>
              <w:t>обучающихся</w:t>
            </w:r>
            <w:r w:rsidRPr="00EE71DF">
              <w:rPr>
                <w:spacing w:val="80"/>
                <w:sz w:val="24"/>
              </w:rPr>
              <w:t xml:space="preserve"> </w:t>
            </w:r>
            <w:r w:rsidRPr="00EE71DF">
              <w:rPr>
                <w:sz w:val="24"/>
              </w:rPr>
              <w:t>в соц.</w:t>
            </w:r>
            <w:r w:rsidRPr="00EE71DF">
              <w:rPr>
                <w:spacing w:val="40"/>
                <w:sz w:val="24"/>
              </w:rPr>
              <w:t xml:space="preserve"> </w:t>
            </w:r>
            <w:r w:rsidRPr="00EE71DF">
              <w:rPr>
                <w:sz w:val="24"/>
              </w:rPr>
              <w:t>сетях,</w:t>
            </w:r>
            <w:r w:rsidRPr="00EE71DF">
              <w:rPr>
                <w:spacing w:val="40"/>
                <w:sz w:val="24"/>
              </w:rPr>
              <w:t xml:space="preserve"> </w:t>
            </w:r>
            <w:r w:rsidRPr="00EE71DF">
              <w:rPr>
                <w:sz w:val="24"/>
              </w:rPr>
              <w:t>работа</w:t>
            </w:r>
            <w:r w:rsidRPr="00EE71DF">
              <w:rPr>
                <w:spacing w:val="40"/>
                <w:sz w:val="24"/>
              </w:rPr>
              <w:t xml:space="preserve"> </w:t>
            </w:r>
            <w:r w:rsidRPr="00EE71DF">
              <w:rPr>
                <w:sz w:val="24"/>
              </w:rPr>
              <w:t>по</w:t>
            </w:r>
            <w:r w:rsidRPr="00EE71DF">
              <w:rPr>
                <w:spacing w:val="40"/>
                <w:sz w:val="24"/>
              </w:rPr>
              <w:t xml:space="preserve"> </w:t>
            </w:r>
            <w:r w:rsidRPr="00EE71DF">
              <w:rPr>
                <w:sz w:val="24"/>
              </w:rPr>
              <w:t xml:space="preserve">профилактике </w:t>
            </w:r>
            <w:r w:rsidRPr="00EE71DF">
              <w:rPr>
                <w:spacing w:val="-2"/>
                <w:sz w:val="24"/>
              </w:rPr>
              <w:t>подписок</w:t>
            </w:r>
            <w:r w:rsidRPr="00EE71DF">
              <w:rPr>
                <w:sz w:val="24"/>
              </w:rPr>
              <w:tab/>
            </w:r>
            <w:r w:rsidRPr="00EE71DF">
              <w:rPr>
                <w:spacing w:val="-6"/>
                <w:sz w:val="24"/>
              </w:rPr>
              <w:t>на</w:t>
            </w:r>
            <w:r w:rsidRPr="00EE71DF">
              <w:rPr>
                <w:sz w:val="24"/>
              </w:rPr>
              <w:tab/>
            </w:r>
            <w:r w:rsidRPr="00EE71DF">
              <w:rPr>
                <w:spacing w:val="-2"/>
                <w:sz w:val="24"/>
              </w:rPr>
              <w:t>деструктивные</w:t>
            </w:r>
          </w:p>
          <w:p w:rsidR="00EE71DF" w:rsidRPr="00EE71DF" w:rsidRDefault="00EE71DF" w:rsidP="00EE71DF">
            <w:pPr>
              <w:spacing w:line="264" w:lineRule="exact"/>
              <w:ind w:left="567"/>
              <w:rPr>
                <w:sz w:val="24"/>
              </w:rPr>
            </w:pPr>
            <w:r w:rsidRPr="00EE71DF">
              <w:rPr>
                <w:spacing w:val="-2"/>
                <w:sz w:val="24"/>
              </w:rPr>
              <w:t>сообщества.</w:t>
            </w:r>
          </w:p>
        </w:tc>
        <w:tc>
          <w:tcPr>
            <w:tcW w:w="1418" w:type="dxa"/>
          </w:tcPr>
          <w:p w:rsidR="00EE71DF" w:rsidRPr="00EE71DF" w:rsidRDefault="00EE71DF" w:rsidP="00360D89">
            <w:pPr>
              <w:spacing w:line="268" w:lineRule="exact"/>
              <w:ind w:left="32" w:right="34"/>
              <w:rPr>
                <w:sz w:val="24"/>
              </w:rPr>
            </w:pPr>
            <w:r w:rsidRPr="00EE71DF">
              <w:rPr>
                <w:spacing w:val="-5"/>
                <w:sz w:val="24"/>
              </w:rPr>
              <w:t>1-11</w:t>
            </w:r>
          </w:p>
        </w:tc>
        <w:tc>
          <w:tcPr>
            <w:tcW w:w="1843" w:type="dxa"/>
          </w:tcPr>
          <w:p w:rsidR="00EE71DF" w:rsidRPr="00EE71DF" w:rsidRDefault="00EE71DF" w:rsidP="00360D89">
            <w:pPr>
              <w:spacing w:line="268" w:lineRule="exact"/>
              <w:ind w:left="32"/>
              <w:rPr>
                <w:sz w:val="24"/>
              </w:rPr>
            </w:pPr>
            <w:r w:rsidRPr="00EE71DF">
              <w:rPr>
                <w:spacing w:val="-2"/>
                <w:sz w:val="24"/>
              </w:rPr>
              <w:t>Ежемесячно</w:t>
            </w:r>
          </w:p>
        </w:tc>
        <w:tc>
          <w:tcPr>
            <w:tcW w:w="1873" w:type="dxa"/>
          </w:tcPr>
          <w:p w:rsidR="00EE71DF" w:rsidRPr="00EE71DF" w:rsidRDefault="00EE71DF" w:rsidP="00360D89">
            <w:pPr>
              <w:ind w:left="179" w:right="504"/>
              <w:rPr>
                <w:sz w:val="24"/>
              </w:rPr>
            </w:pPr>
            <w:r w:rsidRPr="00EE71DF">
              <w:rPr>
                <w:spacing w:val="-2"/>
                <w:sz w:val="24"/>
              </w:rPr>
              <w:t xml:space="preserve">Классные </w:t>
            </w:r>
            <w:r w:rsidRPr="00EE71DF">
              <w:rPr>
                <w:spacing w:val="-8"/>
                <w:sz w:val="24"/>
              </w:rPr>
              <w:t>руководители</w:t>
            </w:r>
          </w:p>
        </w:tc>
      </w:tr>
      <w:tr w:rsidR="00EE71DF" w:rsidRPr="00EE71DF" w:rsidTr="00360D89">
        <w:trPr>
          <w:trHeight w:val="551"/>
        </w:trPr>
        <w:tc>
          <w:tcPr>
            <w:tcW w:w="816" w:type="dxa"/>
          </w:tcPr>
          <w:p w:rsidR="00EE71DF" w:rsidRPr="00EE71DF" w:rsidRDefault="00EE71DF" w:rsidP="00EE71DF">
            <w:pPr>
              <w:spacing w:line="268" w:lineRule="exact"/>
              <w:ind w:left="567" w:right="187"/>
              <w:jc w:val="center"/>
              <w:rPr>
                <w:sz w:val="24"/>
              </w:rPr>
            </w:pPr>
            <w:r w:rsidRPr="00EE71DF">
              <w:rPr>
                <w:spacing w:val="-5"/>
                <w:sz w:val="24"/>
              </w:rPr>
              <w:t>33.</w:t>
            </w:r>
          </w:p>
        </w:tc>
        <w:tc>
          <w:tcPr>
            <w:tcW w:w="4394" w:type="dxa"/>
          </w:tcPr>
          <w:p w:rsidR="00EE71DF" w:rsidRPr="00EE71DF" w:rsidRDefault="00EE71DF" w:rsidP="00EE71DF">
            <w:pPr>
              <w:tabs>
                <w:tab w:val="left" w:pos="2633"/>
                <w:tab w:val="left" w:pos="4003"/>
              </w:tabs>
              <w:spacing w:line="268" w:lineRule="exact"/>
              <w:ind w:left="567"/>
              <w:rPr>
                <w:sz w:val="24"/>
              </w:rPr>
            </w:pPr>
            <w:r w:rsidRPr="00EE71DF">
              <w:rPr>
                <w:spacing w:val="-2"/>
                <w:sz w:val="24"/>
              </w:rPr>
              <w:t>Индивидуальные</w:t>
            </w:r>
            <w:r w:rsidRPr="00EE71DF">
              <w:rPr>
                <w:sz w:val="24"/>
              </w:rPr>
              <w:tab/>
            </w:r>
            <w:r w:rsidRPr="00EE71DF">
              <w:rPr>
                <w:spacing w:val="-2"/>
                <w:sz w:val="24"/>
              </w:rPr>
              <w:t>беседы</w:t>
            </w:r>
            <w:r w:rsidRPr="00EE71DF">
              <w:rPr>
                <w:sz w:val="24"/>
              </w:rPr>
              <w:tab/>
            </w:r>
            <w:r w:rsidRPr="00EE71DF">
              <w:rPr>
                <w:spacing w:val="-10"/>
                <w:sz w:val="24"/>
              </w:rPr>
              <w:t>с</w:t>
            </w:r>
          </w:p>
          <w:p w:rsidR="00EE71DF" w:rsidRPr="00EE71DF" w:rsidRDefault="00EE71DF" w:rsidP="00EE71DF">
            <w:pPr>
              <w:spacing w:line="264" w:lineRule="exact"/>
              <w:ind w:left="567"/>
              <w:rPr>
                <w:sz w:val="24"/>
              </w:rPr>
            </w:pPr>
            <w:r w:rsidRPr="00EE71DF">
              <w:rPr>
                <w:spacing w:val="-2"/>
                <w:sz w:val="24"/>
              </w:rPr>
              <w:t>обучающимися.</w:t>
            </w:r>
          </w:p>
        </w:tc>
        <w:tc>
          <w:tcPr>
            <w:tcW w:w="1418" w:type="dxa"/>
          </w:tcPr>
          <w:p w:rsidR="00EE71DF" w:rsidRPr="00EE71DF" w:rsidRDefault="00EE71DF" w:rsidP="00360D89">
            <w:pPr>
              <w:spacing w:line="268" w:lineRule="exact"/>
              <w:ind w:left="32" w:right="34"/>
              <w:rPr>
                <w:sz w:val="24"/>
              </w:rPr>
            </w:pPr>
            <w:r w:rsidRPr="00EE71DF">
              <w:rPr>
                <w:spacing w:val="-5"/>
                <w:sz w:val="24"/>
              </w:rPr>
              <w:t>1-11</w:t>
            </w:r>
          </w:p>
        </w:tc>
        <w:tc>
          <w:tcPr>
            <w:tcW w:w="1843" w:type="dxa"/>
          </w:tcPr>
          <w:p w:rsidR="00EE71DF" w:rsidRPr="00EE71DF" w:rsidRDefault="00EE71DF" w:rsidP="00360D89">
            <w:pPr>
              <w:spacing w:line="268" w:lineRule="exact"/>
              <w:ind w:left="32" w:right="71"/>
              <w:rPr>
                <w:sz w:val="24"/>
              </w:rPr>
            </w:pPr>
            <w:r w:rsidRPr="00EE71DF">
              <w:rPr>
                <w:sz w:val="24"/>
              </w:rPr>
              <w:t>По</w:t>
            </w:r>
            <w:r w:rsidRPr="00EE71DF">
              <w:rPr>
                <w:spacing w:val="-3"/>
                <w:sz w:val="24"/>
              </w:rPr>
              <w:t xml:space="preserve"> </w:t>
            </w:r>
            <w:r w:rsidRPr="00EE71DF">
              <w:rPr>
                <w:spacing w:val="-4"/>
                <w:sz w:val="24"/>
              </w:rPr>
              <w:t>мере</w:t>
            </w:r>
          </w:p>
          <w:p w:rsidR="00EE71DF" w:rsidRPr="00EE71DF" w:rsidRDefault="00EE71DF" w:rsidP="00360D89">
            <w:pPr>
              <w:spacing w:line="264" w:lineRule="exact"/>
              <w:ind w:left="32" w:right="71"/>
              <w:rPr>
                <w:sz w:val="24"/>
              </w:rPr>
            </w:pPr>
            <w:r w:rsidRPr="00EE71DF">
              <w:rPr>
                <w:spacing w:val="-2"/>
                <w:sz w:val="24"/>
              </w:rPr>
              <w:t>необходимости</w:t>
            </w:r>
          </w:p>
        </w:tc>
        <w:tc>
          <w:tcPr>
            <w:tcW w:w="1873" w:type="dxa"/>
          </w:tcPr>
          <w:p w:rsidR="00EE71DF" w:rsidRPr="00EE71DF" w:rsidRDefault="00EE71DF" w:rsidP="00360D89">
            <w:pPr>
              <w:spacing w:line="268" w:lineRule="exact"/>
              <w:ind w:left="179"/>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360D89">
        <w:trPr>
          <w:trHeight w:val="551"/>
        </w:trPr>
        <w:tc>
          <w:tcPr>
            <w:tcW w:w="816" w:type="dxa"/>
          </w:tcPr>
          <w:p w:rsidR="00EE71DF" w:rsidRPr="00EE71DF" w:rsidRDefault="00EE71DF" w:rsidP="00EE71DF">
            <w:pPr>
              <w:spacing w:line="268" w:lineRule="exact"/>
              <w:ind w:left="567" w:right="187"/>
              <w:jc w:val="center"/>
              <w:rPr>
                <w:sz w:val="24"/>
              </w:rPr>
            </w:pPr>
            <w:r w:rsidRPr="00EE71DF">
              <w:rPr>
                <w:spacing w:val="-5"/>
                <w:sz w:val="24"/>
              </w:rPr>
              <w:t>34.</w:t>
            </w:r>
          </w:p>
        </w:tc>
        <w:tc>
          <w:tcPr>
            <w:tcW w:w="4394" w:type="dxa"/>
          </w:tcPr>
          <w:p w:rsidR="00EE71DF" w:rsidRPr="00EE71DF" w:rsidRDefault="00EE71DF" w:rsidP="00EE71DF">
            <w:pPr>
              <w:tabs>
                <w:tab w:val="left" w:pos="2907"/>
              </w:tabs>
              <w:spacing w:line="268" w:lineRule="exact"/>
              <w:ind w:left="567"/>
              <w:rPr>
                <w:sz w:val="24"/>
              </w:rPr>
            </w:pPr>
            <w:r w:rsidRPr="00EE71DF">
              <w:rPr>
                <w:spacing w:val="-2"/>
                <w:sz w:val="24"/>
              </w:rPr>
              <w:t>Адаптация</w:t>
            </w:r>
            <w:r w:rsidRPr="00EE71DF">
              <w:rPr>
                <w:sz w:val="24"/>
              </w:rPr>
              <w:tab/>
            </w:r>
            <w:r w:rsidRPr="00EE71DF">
              <w:rPr>
                <w:spacing w:val="-2"/>
                <w:sz w:val="24"/>
              </w:rPr>
              <w:t>прибывших</w:t>
            </w:r>
          </w:p>
          <w:p w:rsidR="00EE71DF" w:rsidRPr="00EE71DF" w:rsidRDefault="00EE71DF" w:rsidP="00EE71DF">
            <w:pPr>
              <w:spacing w:line="264" w:lineRule="exact"/>
              <w:ind w:left="567"/>
              <w:rPr>
                <w:sz w:val="24"/>
              </w:rPr>
            </w:pPr>
            <w:r w:rsidRPr="00EE71DF">
              <w:rPr>
                <w:spacing w:val="-2"/>
                <w:sz w:val="24"/>
              </w:rPr>
              <w:t>обучающихся.</w:t>
            </w:r>
          </w:p>
        </w:tc>
        <w:tc>
          <w:tcPr>
            <w:tcW w:w="1418" w:type="dxa"/>
          </w:tcPr>
          <w:p w:rsidR="00EE71DF" w:rsidRPr="00EE71DF" w:rsidRDefault="00EE71DF" w:rsidP="00360D89">
            <w:pPr>
              <w:spacing w:line="268" w:lineRule="exact"/>
              <w:ind w:left="32" w:right="34"/>
              <w:rPr>
                <w:sz w:val="24"/>
              </w:rPr>
            </w:pPr>
            <w:r w:rsidRPr="00EE71DF">
              <w:rPr>
                <w:spacing w:val="-5"/>
                <w:sz w:val="24"/>
              </w:rPr>
              <w:t>1-11</w:t>
            </w:r>
          </w:p>
        </w:tc>
        <w:tc>
          <w:tcPr>
            <w:tcW w:w="1843" w:type="dxa"/>
          </w:tcPr>
          <w:p w:rsidR="00EE71DF" w:rsidRPr="00EE71DF" w:rsidRDefault="00EE71DF" w:rsidP="00360D89">
            <w:pPr>
              <w:spacing w:line="268" w:lineRule="exact"/>
              <w:ind w:left="32"/>
              <w:rPr>
                <w:sz w:val="24"/>
              </w:rPr>
            </w:pPr>
            <w:r w:rsidRPr="00EE71DF">
              <w:rPr>
                <w:sz w:val="24"/>
              </w:rPr>
              <w:t>В</w:t>
            </w:r>
            <w:r w:rsidRPr="00EE71DF">
              <w:rPr>
                <w:spacing w:val="-12"/>
                <w:sz w:val="24"/>
              </w:rPr>
              <w:t xml:space="preserve"> </w:t>
            </w:r>
            <w:r w:rsidRPr="00EE71DF">
              <w:rPr>
                <w:spacing w:val="-2"/>
                <w:sz w:val="24"/>
              </w:rPr>
              <w:t>течение</w:t>
            </w:r>
          </w:p>
          <w:p w:rsidR="00EE71DF" w:rsidRPr="00EE71DF" w:rsidRDefault="00EE71DF" w:rsidP="00360D89">
            <w:pPr>
              <w:spacing w:line="264" w:lineRule="exact"/>
              <w:ind w:left="32"/>
              <w:rPr>
                <w:sz w:val="24"/>
              </w:rPr>
            </w:pPr>
            <w:r w:rsidRPr="00EE71DF">
              <w:rPr>
                <w:spacing w:val="-4"/>
                <w:sz w:val="24"/>
              </w:rPr>
              <w:t>2025-2026</w:t>
            </w:r>
            <w:r w:rsidRPr="00EE71DF">
              <w:rPr>
                <w:spacing w:val="-3"/>
                <w:sz w:val="24"/>
              </w:rPr>
              <w:t xml:space="preserve"> </w:t>
            </w:r>
            <w:r w:rsidRPr="00EE71DF">
              <w:rPr>
                <w:spacing w:val="-4"/>
                <w:sz w:val="24"/>
              </w:rPr>
              <w:t>у.г.</w:t>
            </w:r>
          </w:p>
        </w:tc>
        <w:tc>
          <w:tcPr>
            <w:tcW w:w="1873" w:type="dxa"/>
          </w:tcPr>
          <w:p w:rsidR="00EE71DF" w:rsidRPr="00EE71DF" w:rsidRDefault="00EE71DF" w:rsidP="00360D89">
            <w:pPr>
              <w:spacing w:line="268" w:lineRule="exact"/>
              <w:ind w:left="179"/>
              <w:rPr>
                <w:sz w:val="24"/>
              </w:rPr>
            </w:pPr>
            <w:r w:rsidRPr="00EE71DF">
              <w:rPr>
                <w:spacing w:val="-2"/>
                <w:sz w:val="24"/>
              </w:rPr>
              <w:t>Классные</w:t>
            </w:r>
          </w:p>
          <w:p w:rsidR="00EE71DF" w:rsidRPr="00EE71DF" w:rsidRDefault="00EE71DF" w:rsidP="00360D89">
            <w:pPr>
              <w:spacing w:line="264" w:lineRule="exact"/>
              <w:ind w:left="179"/>
              <w:rPr>
                <w:sz w:val="24"/>
              </w:rPr>
            </w:pPr>
            <w:r w:rsidRPr="00EE71DF">
              <w:rPr>
                <w:spacing w:val="-2"/>
                <w:sz w:val="24"/>
              </w:rPr>
              <w:t>руководители</w:t>
            </w:r>
          </w:p>
        </w:tc>
      </w:tr>
      <w:tr w:rsidR="00EE71DF" w:rsidRPr="00EE71DF" w:rsidTr="00360D89">
        <w:trPr>
          <w:trHeight w:val="278"/>
        </w:trPr>
        <w:tc>
          <w:tcPr>
            <w:tcW w:w="10344" w:type="dxa"/>
            <w:gridSpan w:val="5"/>
          </w:tcPr>
          <w:p w:rsidR="00EE71DF" w:rsidRPr="00EE71DF" w:rsidRDefault="00EE71DF" w:rsidP="00EE71DF">
            <w:pPr>
              <w:spacing w:line="258" w:lineRule="exact"/>
              <w:ind w:left="567" w:right="5"/>
              <w:jc w:val="center"/>
              <w:rPr>
                <w:b/>
                <w:sz w:val="24"/>
              </w:rPr>
            </w:pPr>
            <w:r w:rsidRPr="00EE71DF">
              <w:rPr>
                <w:b/>
                <w:spacing w:val="-2"/>
                <w:sz w:val="24"/>
              </w:rPr>
              <w:t>Работа</w:t>
            </w:r>
            <w:r w:rsidRPr="00EE71DF">
              <w:rPr>
                <w:b/>
                <w:spacing w:val="-9"/>
                <w:sz w:val="24"/>
              </w:rPr>
              <w:t xml:space="preserve"> </w:t>
            </w:r>
            <w:r w:rsidRPr="00EE71DF">
              <w:rPr>
                <w:b/>
                <w:spacing w:val="-2"/>
                <w:sz w:val="24"/>
              </w:rPr>
              <w:t>с</w:t>
            </w:r>
            <w:r w:rsidRPr="00EE71DF">
              <w:rPr>
                <w:b/>
                <w:spacing w:val="-6"/>
                <w:sz w:val="24"/>
              </w:rPr>
              <w:t xml:space="preserve"> </w:t>
            </w:r>
            <w:r w:rsidRPr="00EE71DF">
              <w:rPr>
                <w:b/>
                <w:spacing w:val="-2"/>
                <w:sz w:val="24"/>
              </w:rPr>
              <w:t>педагогами,</w:t>
            </w:r>
            <w:r w:rsidRPr="00EE71DF">
              <w:rPr>
                <w:b/>
                <w:sz w:val="24"/>
              </w:rPr>
              <w:t xml:space="preserve"> </w:t>
            </w:r>
            <w:r w:rsidRPr="00EE71DF">
              <w:rPr>
                <w:b/>
                <w:spacing w:val="-2"/>
                <w:sz w:val="24"/>
              </w:rPr>
              <w:t>работающими</w:t>
            </w:r>
            <w:r w:rsidRPr="00EE71DF">
              <w:rPr>
                <w:b/>
                <w:sz w:val="24"/>
              </w:rPr>
              <w:t xml:space="preserve"> </w:t>
            </w:r>
            <w:r w:rsidRPr="00EE71DF">
              <w:rPr>
                <w:b/>
                <w:spacing w:val="-2"/>
                <w:sz w:val="24"/>
              </w:rPr>
              <w:t>с</w:t>
            </w:r>
            <w:r w:rsidRPr="00EE71DF">
              <w:rPr>
                <w:b/>
                <w:spacing w:val="-5"/>
                <w:sz w:val="24"/>
              </w:rPr>
              <w:t xml:space="preserve"> </w:t>
            </w:r>
            <w:r w:rsidRPr="00EE71DF">
              <w:rPr>
                <w:b/>
                <w:spacing w:val="-2"/>
                <w:sz w:val="24"/>
              </w:rPr>
              <w:t>классом</w:t>
            </w:r>
          </w:p>
        </w:tc>
      </w:tr>
      <w:tr w:rsidR="00EE71DF" w:rsidRPr="00EE71DF" w:rsidTr="00360D89">
        <w:trPr>
          <w:trHeight w:val="1380"/>
        </w:trPr>
        <w:tc>
          <w:tcPr>
            <w:tcW w:w="816" w:type="dxa"/>
          </w:tcPr>
          <w:p w:rsidR="00EE71DF" w:rsidRPr="00EE71DF" w:rsidRDefault="00EE71DF" w:rsidP="00360D89">
            <w:pPr>
              <w:spacing w:line="268" w:lineRule="exact"/>
              <w:ind w:left="567" w:right="187"/>
              <w:rPr>
                <w:sz w:val="24"/>
              </w:rPr>
            </w:pPr>
            <w:r w:rsidRPr="00EE71DF">
              <w:rPr>
                <w:spacing w:val="-5"/>
                <w:sz w:val="24"/>
              </w:rPr>
              <w:lastRenderedPageBreak/>
              <w:t>35.</w:t>
            </w:r>
          </w:p>
        </w:tc>
        <w:tc>
          <w:tcPr>
            <w:tcW w:w="4394" w:type="dxa"/>
          </w:tcPr>
          <w:p w:rsidR="00EE71DF" w:rsidRPr="00EE71DF" w:rsidRDefault="00EE71DF" w:rsidP="00360D89">
            <w:pPr>
              <w:tabs>
                <w:tab w:val="left" w:pos="1816"/>
                <w:tab w:val="left" w:pos="2244"/>
                <w:tab w:val="left" w:pos="2345"/>
                <w:tab w:val="left" w:pos="3029"/>
                <w:tab w:val="left" w:pos="3228"/>
                <w:tab w:val="left" w:pos="4049"/>
              </w:tabs>
              <w:ind w:left="567" w:right="182"/>
              <w:rPr>
                <w:sz w:val="24"/>
              </w:rPr>
            </w:pPr>
            <w:r w:rsidRPr="00EE71DF">
              <w:rPr>
                <w:spacing w:val="-2"/>
                <w:sz w:val="24"/>
              </w:rPr>
              <w:t>Консультации</w:t>
            </w:r>
            <w:r w:rsidRPr="00EE71DF">
              <w:rPr>
                <w:sz w:val="24"/>
              </w:rPr>
              <w:tab/>
            </w:r>
            <w:r w:rsidRPr="00EE71DF">
              <w:rPr>
                <w:sz w:val="24"/>
              </w:rPr>
              <w:tab/>
            </w:r>
            <w:r w:rsidRPr="00EE71DF">
              <w:rPr>
                <w:spacing w:val="-10"/>
                <w:sz w:val="24"/>
              </w:rPr>
              <w:t>с</w:t>
            </w:r>
            <w:r w:rsidRPr="00EE71DF">
              <w:rPr>
                <w:sz w:val="24"/>
              </w:rPr>
              <w:tab/>
            </w:r>
            <w:r w:rsidRPr="00EE71DF">
              <w:rPr>
                <w:sz w:val="24"/>
              </w:rPr>
              <w:tab/>
            </w:r>
            <w:r w:rsidRPr="00EE71DF">
              <w:rPr>
                <w:spacing w:val="-2"/>
                <w:sz w:val="24"/>
              </w:rPr>
              <w:t>учителями- предметниками</w:t>
            </w:r>
            <w:r w:rsidRPr="00EE71DF">
              <w:rPr>
                <w:sz w:val="24"/>
              </w:rPr>
              <w:tab/>
            </w:r>
            <w:r w:rsidRPr="00EE71DF">
              <w:rPr>
                <w:sz w:val="24"/>
              </w:rPr>
              <w:tab/>
            </w:r>
            <w:r w:rsidRPr="00EE71DF">
              <w:rPr>
                <w:sz w:val="24"/>
              </w:rPr>
              <w:tab/>
            </w:r>
            <w:r w:rsidRPr="00EE71DF">
              <w:rPr>
                <w:spacing w:val="-6"/>
                <w:sz w:val="24"/>
              </w:rPr>
              <w:t>по</w:t>
            </w:r>
            <w:r w:rsidRPr="00EE71DF">
              <w:rPr>
                <w:sz w:val="24"/>
              </w:rPr>
              <w:tab/>
            </w:r>
            <w:r w:rsidRPr="00EE71DF">
              <w:rPr>
                <w:sz w:val="24"/>
              </w:rPr>
              <w:tab/>
            </w:r>
            <w:r w:rsidRPr="00EE71DF">
              <w:rPr>
                <w:spacing w:val="-2"/>
                <w:sz w:val="24"/>
              </w:rPr>
              <w:t xml:space="preserve">вопросам </w:t>
            </w:r>
            <w:r w:rsidRPr="00EE71DF">
              <w:rPr>
                <w:sz w:val="24"/>
              </w:rPr>
              <w:t>соблюдения</w:t>
            </w:r>
            <w:r w:rsidRPr="00EE71DF">
              <w:rPr>
                <w:spacing w:val="80"/>
                <w:sz w:val="24"/>
              </w:rPr>
              <w:t xml:space="preserve"> </w:t>
            </w:r>
            <w:r w:rsidRPr="00EE71DF">
              <w:rPr>
                <w:sz w:val="24"/>
              </w:rPr>
              <w:t>единых</w:t>
            </w:r>
            <w:r w:rsidRPr="00EE71DF">
              <w:rPr>
                <w:spacing w:val="80"/>
                <w:sz w:val="24"/>
              </w:rPr>
              <w:t xml:space="preserve"> </w:t>
            </w:r>
            <w:r w:rsidRPr="00EE71DF">
              <w:rPr>
                <w:sz w:val="24"/>
              </w:rPr>
              <w:t>требований</w:t>
            </w:r>
            <w:r w:rsidRPr="00EE71DF">
              <w:rPr>
                <w:spacing w:val="80"/>
                <w:sz w:val="24"/>
              </w:rPr>
              <w:t xml:space="preserve"> </w:t>
            </w:r>
            <w:r w:rsidRPr="00EE71DF">
              <w:rPr>
                <w:sz w:val="24"/>
              </w:rPr>
              <w:t xml:space="preserve">в </w:t>
            </w:r>
            <w:r w:rsidRPr="00EE71DF">
              <w:rPr>
                <w:spacing w:val="-2"/>
                <w:sz w:val="24"/>
              </w:rPr>
              <w:t>воспитании,</w:t>
            </w:r>
            <w:r w:rsidRPr="00EE71DF">
              <w:rPr>
                <w:sz w:val="24"/>
              </w:rPr>
              <w:tab/>
            </w:r>
            <w:r w:rsidRPr="00EE71DF">
              <w:rPr>
                <w:spacing w:val="-2"/>
                <w:sz w:val="24"/>
              </w:rPr>
              <w:t>предупреждению</w:t>
            </w:r>
            <w:r w:rsidRPr="00EE71DF">
              <w:rPr>
                <w:sz w:val="24"/>
              </w:rPr>
              <w:tab/>
            </w:r>
            <w:r w:rsidRPr="00EE71DF">
              <w:rPr>
                <w:spacing w:val="-10"/>
                <w:sz w:val="24"/>
              </w:rPr>
              <w:t>и</w:t>
            </w:r>
          </w:p>
          <w:p w:rsidR="00EE71DF" w:rsidRPr="00EE71DF" w:rsidRDefault="00EE71DF" w:rsidP="00360D89">
            <w:pPr>
              <w:spacing w:line="264" w:lineRule="exact"/>
              <w:ind w:left="567"/>
              <w:rPr>
                <w:sz w:val="24"/>
              </w:rPr>
            </w:pPr>
            <w:r w:rsidRPr="00EE71DF">
              <w:rPr>
                <w:sz w:val="24"/>
              </w:rPr>
              <w:t>разрешению</w:t>
            </w:r>
            <w:r w:rsidRPr="00EE71DF">
              <w:rPr>
                <w:spacing w:val="-5"/>
                <w:sz w:val="24"/>
              </w:rPr>
              <w:t xml:space="preserve"> </w:t>
            </w:r>
            <w:r w:rsidRPr="00EE71DF">
              <w:rPr>
                <w:sz w:val="24"/>
              </w:rPr>
              <w:t>конфликтных</w:t>
            </w:r>
            <w:r w:rsidRPr="00EE71DF">
              <w:rPr>
                <w:spacing w:val="-4"/>
                <w:sz w:val="24"/>
              </w:rPr>
              <w:t xml:space="preserve"> </w:t>
            </w:r>
            <w:r w:rsidRPr="00EE71DF">
              <w:rPr>
                <w:spacing w:val="-2"/>
                <w:sz w:val="24"/>
              </w:rPr>
              <w:t>ситуаций.</w:t>
            </w:r>
          </w:p>
        </w:tc>
        <w:tc>
          <w:tcPr>
            <w:tcW w:w="1418" w:type="dxa"/>
          </w:tcPr>
          <w:p w:rsidR="00EE71DF" w:rsidRPr="00EE71DF" w:rsidRDefault="00EE71DF" w:rsidP="00360D89">
            <w:pPr>
              <w:spacing w:line="268" w:lineRule="exact"/>
              <w:ind w:left="32" w:right="34"/>
              <w:rPr>
                <w:sz w:val="24"/>
              </w:rPr>
            </w:pPr>
            <w:r w:rsidRPr="00EE71DF">
              <w:rPr>
                <w:spacing w:val="-5"/>
                <w:sz w:val="24"/>
              </w:rPr>
              <w:t>1-11</w:t>
            </w:r>
          </w:p>
        </w:tc>
        <w:tc>
          <w:tcPr>
            <w:tcW w:w="1843" w:type="dxa"/>
          </w:tcPr>
          <w:p w:rsidR="00EE71DF" w:rsidRPr="00EE71DF" w:rsidRDefault="00EE71DF" w:rsidP="00360D89">
            <w:pPr>
              <w:ind w:left="32" w:right="261"/>
              <w:rPr>
                <w:sz w:val="24"/>
              </w:rPr>
            </w:pPr>
            <w:r w:rsidRPr="00EE71DF">
              <w:rPr>
                <w:sz w:val="24"/>
              </w:rPr>
              <w:t>В</w:t>
            </w:r>
            <w:r w:rsidRPr="00EE71DF">
              <w:rPr>
                <w:spacing w:val="-5"/>
                <w:sz w:val="24"/>
              </w:rPr>
              <w:t xml:space="preserve"> </w:t>
            </w:r>
            <w:r w:rsidRPr="00EE71DF">
              <w:rPr>
                <w:sz w:val="24"/>
              </w:rPr>
              <w:t xml:space="preserve">течение </w:t>
            </w:r>
            <w:r w:rsidRPr="00EE71DF">
              <w:rPr>
                <w:spacing w:val="-2"/>
                <w:sz w:val="24"/>
              </w:rPr>
              <w:t>2025-</w:t>
            </w:r>
            <w:r w:rsidRPr="00EE71DF">
              <w:rPr>
                <w:spacing w:val="-13"/>
                <w:sz w:val="24"/>
              </w:rPr>
              <w:t xml:space="preserve"> </w:t>
            </w:r>
            <w:r w:rsidRPr="00EE71DF">
              <w:rPr>
                <w:spacing w:val="-2"/>
                <w:sz w:val="24"/>
              </w:rPr>
              <w:t>2026</w:t>
            </w:r>
            <w:r w:rsidRPr="00EE71DF">
              <w:rPr>
                <w:spacing w:val="-13"/>
                <w:sz w:val="24"/>
              </w:rPr>
              <w:t xml:space="preserve"> </w:t>
            </w:r>
            <w:r w:rsidRPr="00EE71DF">
              <w:rPr>
                <w:spacing w:val="-2"/>
                <w:sz w:val="24"/>
              </w:rPr>
              <w:t>у.г.</w:t>
            </w:r>
          </w:p>
        </w:tc>
        <w:tc>
          <w:tcPr>
            <w:tcW w:w="1873" w:type="dxa"/>
          </w:tcPr>
          <w:p w:rsidR="00EE71DF" w:rsidRPr="00EE71DF" w:rsidRDefault="00EE71DF" w:rsidP="00360D89">
            <w:pPr>
              <w:ind w:left="179" w:right="504"/>
              <w:rPr>
                <w:sz w:val="24"/>
              </w:rPr>
            </w:pPr>
            <w:r w:rsidRPr="00EE71DF">
              <w:rPr>
                <w:spacing w:val="-2"/>
                <w:sz w:val="24"/>
              </w:rPr>
              <w:t xml:space="preserve">Классные </w:t>
            </w:r>
            <w:r w:rsidRPr="00EE71DF">
              <w:rPr>
                <w:spacing w:val="-8"/>
                <w:sz w:val="24"/>
              </w:rPr>
              <w:t>руководители</w:t>
            </w:r>
          </w:p>
        </w:tc>
      </w:tr>
    </w:tbl>
    <w:p w:rsidR="00EE71DF" w:rsidRPr="00EE71DF" w:rsidRDefault="00EE71DF" w:rsidP="00360D89">
      <w:pPr>
        <w:spacing w:before="5"/>
        <w:ind w:left="567"/>
        <w:rPr>
          <w:b/>
          <w:sz w:val="2"/>
          <w:szCs w:val="24"/>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16"/>
        <w:gridCol w:w="4394"/>
        <w:gridCol w:w="1418"/>
        <w:gridCol w:w="1843"/>
        <w:gridCol w:w="1873"/>
      </w:tblGrid>
      <w:tr w:rsidR="00EE71DF" w:rsidRPr="00EE71DF" w:rsidTr="00360D89">
        <w:trPr>
          <w:trHeight w:val="830"/>
        </w:trPr>
        <w:tc>
          <w:tcPr>
            <w:tcW w:w="816" w:type="dxa"/>
          </w:tcPr>
          <w:p w:rsidR="00EE71DF" w:rsidRPr="00EE71DF" w:rsidRDefault="00EE71DF" w:rsidP="00360D89">
            <w:pPr>
              <w:spacing w:line="270" w:lineRule="exact"/>
              <w:ind w:left="567"/>
              <w:rPr>
                <w:sz w:val="24"/>
              </w:rPr>
            </w:pPr>
            <w:r w:rsidRPr="00EE71DF">
              <w:rPr>
                <w:spacing w:val="-5"/>
                <w:sz w:val="24"/>
              </w:rPr>
              <w:t>36.</w:t>
            </w:r>
          </w:p>
        </w:tc>
        <w:tc>
          <w:tcPr>
            <w:tcW w:w="4394" w:type="dxa"/>
          </w:tcPr>
          <w:p w:rsidR="00EE71DF" w:rsidRPr="00EE71DF" w:rsidRDefault="00EE71DF" w:rsidP="00360D89">
            <w:pPr>
              <w:tabs>
                <w:tab w:val="left" w:pos="2290"/>
                <w:tab w:val="left" w:pos="3101"/>
                <w:tab w:val="left" w:pos="3161"/>
              </w:tabs>
              <w:ind w:left="567" w:right="281"/>
              <w:rPr>
                <w:sz w:val="24"/>
              </w:rPr>
            </w:pPr>
            <w:r w:rsidRPr="00EE71DF">
              <w:rPr>
                <w:spacing w:val="-2"/>
                <w:sz w:val="24"/>
              </w:rPr>
              <w:t>Приглашение</w:t>
            </w:r>
            <w:r w:rsidRPr="00EE71DF">
              <w:rPr>
                <w:sz w:val="24"/>
              </w:rPr>
              <w:tab/>
            </w:r>
            <w:r w:rsidRPr="00EE71DF">
              <w:rPr>
                <w:sz w:val="24"/>
              </w:rPr>
              <w:tab/>
            </w:r>
            <w:r w:rsidRPr="00EE71DF">
              <w:rPr>
                <w:spacing w:val="-4"/>
                <w:sz w:val="24"/>
              </w:rPr>
              <w:t xml:space="preserve">учителей- </w:t>
            </w:r>
            <w:r w:rsidRPr="00EE71DF">
              <w:rPr>
                <w:spacing w:val="-2"/>
                <w:sz w:val="24"/>
              </w:rPr>
              <w:t>предметников</w:t>
            </w:r>
            <w:r w:rsidRPr="00EE71DF">
              <w:rPr>
                <w:sz w:val="24"/>
              </w:rPr>
              <w:tab/>
            </w:r>
            <w:r w:rsidRPr="00EE71DF">
              <w:rPr>
                <w:spacing w:val="-5"/>
                <w:sz w:val="24"/>
              </w:rPr>
              <w:t>на</w:t>
            </w:r>
            <w:r w:rsidRPr="00EE71DF">
              <w:rPr>
                <w:sz w:val="24"/>
              </w:rPr>
              <w:tab/>
            </w:r>
            <w:r w:rsidRPr="00EE71DF">
              <w:rPr>
                <w:sz w:val="24"/>
              </w:rPr>
              <w:tab/>
            </w:r>
            <w:r w:rsidRPr="00EE71DF">
              <w:rPr>
                <w:spacing w:val="-4"/>
                <w:sz w:val="24"/>
              </w:rPr>
              <w:t>классные</w:t>
            </w:r>
          </w:p>
          <w:p w:rsidR="00EE71DF" w:rsidRPr="00EE71DF" w:rsidRDefault="00EE71DF" w:rsidP="00360D89">
            <w:pPr>
              <w:spacing w:line="264" w:lineRule="exact"/>
              <w:ind w:left="567"/>
              <w:rPr>
                <w:sz w:val="24"/>
              </w:rPr>
            </w:pPr>
            <w:r w:rsidRPr="00EE71DF">
              <w:rPr>
                <w:sz w:val="24"/>
              </w:rPr>
              <w:t>родительские</w:t>
            </w:r>
            <w:r w:rsidRPr="00EE71DF">
              <w:rPr>
                <w:spacing w:val="-6"/>
                <w:sz w:val="24"/>
              </w:rPr>
              <w:t xml:space="preserve"> </w:t>
            </w:r>
            <w:r w:rsidRPr="00EE71DF">
              <w:rPr>
                <w:spacing w:val="-2"/>
                <w:sz w:val="24"/>
              </w:rPr>
              <w:t>собрания.</w:t>
            </w:r>
          </w:p>
        </w:tc>
        <w:tc>
          <w:tcPr>
            <w:tcW w:w="1418" w:type="dxa"/>
          </w:tcPr>
          <w:p w:rsidR="00EE71DF" w:rsidRPr="00EE71DF" w:rsidRDefault="00EE71DF" w:rsidP="00360D89">
            <w:pPr>
              <w:spacing w:line="270" w:lineRule="exact"/>
              <w:ind w:right="34"/>
              <w:rPr>
                <w:sz w:val="24"/>
              </w:rPr>
            </w:pPr>
            <w:r w:rsidRPr="00EE71DF">
              <w:rPr>
                <w:spacing w:val="-5"/>
                <w:sz w:val="24"/>
              </w:rPr>
              <w:t>1-11</w:t>
            </w:r>
          </w:p>
        </w:tc>
        <w:tc>
          <w:tcPr>
            <w:tcW w:w="1843" w:type="dxa"/>
          </w:tcPr>
          <w:p w:rsidR="00EE71DF" w:rsidRPr="00EE71DF" w:rsidRDefault="00EE71DF" w:rsidP="00360D89">
            <w:pPr>
              <w:ind w:right="261"/>
              <w:rPr>
                <w:sz w:val="24"/>
              </w:rPr>
            </w:pPr>
            <w:r w:rsidRPr="00EE71DF">
              <w:rPr>
                <w:sz w:val="24"/>
              </w:rPr>
              <w:t>В</w:t>
            </w:r>
            <w:r w:rsidRPr="00EE71DF">
              <w:rPr>
                <w:spacing w:val="-5"/>
                <w:sz w:val="24"/>
              </w:rPr>
              <w:t xml:space="preserve"> </w:t>
            </w:r>
            <w:r w:rsidRPr="00EE71DF">
              <w:rPr>
                <w:sz w:val="24"/>
              </w:rPr>
              <w:t xml:space="preserve">течение </w:t>
            </w:r>
            <w:r w:rsidRPr="00EE71DF">
              <w:rPr>
                <w:spacing w:val="-2"/>
                <w:sz w:val="24"/>
              </w:rPr>
              <w:t>2025-</w:t>
            </w:r>
            <w:r w:rsidRPr="00EE71DF">
              <w:rPr>
                <w:spacing w:val="-13"/>
                <w:sz w:val="24"/>
              </w:rPr>
              <w:t xml:space="preserve"> </w:t>
            </w:r>
            <w:r w:rsidRPr="00EE71DF">
              <w:rPr>
                <w:spacing w:val="-2"/>
                <w:sz w:val="24"/>
              </w:rPr>
              <w:t>2026</w:t>
            </w:r>
            <w:r w:rsidRPr="00EE71DF">
              <w:rPr>
                <w:spacing w:val="-13"/>
                <w:sz w:val="24"/>
              </w:rPr>
              <w:t xml:space="preserve"> </w:t>
            </w:r>
            <w:r w:rsidRPr="00EE71DF">
              <w:rPr>
                <w:spacing w:val="-2"/>
                <w:sz w:val="24"/>
              </w:rPr>
              <w:t>у.г.</w:t>
            </w:r>
          </w:p>
        </w:tc>
        <w:tc>
          <w:tcPr>
            <w:tcW w:w="1873" w:type="dxa"/>
          </w:tcPr>
          <w:p w:rsidR="00EE71DF" w:rsidRPr="00EE71DF" w:rsidRDefault="00EE71DF" w:rsidP="00360D89">
            <w:pPr>
              <w:ind w:left="179" w:right="504"/>
              <w:rPr>
                <w:sz w:val="24"/>
              </w:rPr>
            </w:pPr>
            <w:r w:rsidRPr="00EE71DF">
              <w:rPr>
                <w:spacing w:val="-2"/>
                <w:sz w:val="24"/>
              </w:rPr>
              <w:t xml:space="preserve">Классные </w:t>
            </w:r>
            <w:r w:rsidRPr="00EE71DF">
              <w:rPr>
                <w:spacing w:val="-8"/>
                <w:sz w:val="24"/>
              </w:rPr>
              <w:t>руководители</w:t>
            </w:r>
          </w:p>
        </w:tc>
      </w:tr>
      <w:tr w:rsidR="00EE71DF" w:rsidRPr="00EE71DF" w:rsidTr="00360D89">
        <w:trPr>
          <w:trHeight w:val="275"/>
        </w:trPr>
        <w:tc>
          <w:tcPr>
            <w:tcW w:w="10344" w:type="dxa"/>
            <w:gridSpan w:val="5"/>
          </w:tcPr>
          <w:p w:rsidR="00EE71DF" w:rsidRPr="00EE71DF" w:rsidRDefault="00EE71DF" w:rsidP="00EE71DF">
            <w:pPr>
              <w:spacing w:line="255" w:lineRule="exact"/>
              <w:ind w:left="567" w:right="4"/>
              <w:jc w:val="center"/>
              <w:rPr>
                <w:b/>
                <w:sz w:val="24"/>
              </w:rPr>
            </w:pPr>
            <w:r w:rsidRPr="00EE71DF">
              <w:rPr>
                <w:b/>
                <w:sz w:val="24"/>
              </w:rPr>
              <w:t>Работа</w:t>
            </w:r>
            <w:r w:rsidRPr="00EE71DF">
              <w:rPr>
                <w:b/>
                <w:spacing w:val="-17"/>
                <w:sz w:val="24"/>
              </w:rPr>
              <w:t xml:space="preserve"> </w:t>
            </w:r>
            <w:r w:rsidRPr="00EE71DF">
              <w:rPr>
                <w:b/>
                <w:sz w:val="24"/>
              </w:rPr>
              <w:t>с</w:t>
            </w:r>
            <w:r w:rsidRPr="00EE71DF">
              <w:rPr>
                <w:b/>
                <w:spacing w:val="-15"/>
                <w:sz w:val="24"/>
              </w:rPr>
              <w:t xml:space="preserve"> </w:t>
            </w:r>
            <w:r w:rsidRPr="00EE71DF">
              <w:rPr>
                <w:b/>
                <w:sz w:val="24"/>
              </w:rPr>
              <w:t>родителями</w:t>
            </w:r>
            <w:r w:rsidRPr="00EE71DF">
              <w:rPr>
                <w:b/>
                <w:spacing w:val="-10"/>
                <w:sz w:val="24"/>
              </w:rPr>
              <w:t xml:space="preserve"> </w:t>
            </w:r>
            <w:r w:rsidRPr="00EE71DF">
              <w:rPr>
                <w:b/>
                <w:sz w:val="24"/>
              </w:rPr>
              <w:t>учащихся</w:t>
            </w:r>
            <w:r w:rsidRPr="00EE71DF">
              <w:rPr>
                <w:b/>
                <w:spacing w:val="-12"/>
                <w:sz w:val="24"/>
              </w:rPr>
              <w:t xml:space="preserve"> </w:t>
            </w:r>
            <w:r w:rsidRPr="00EE71DF">
              <w:rPr>
                <w:b/>
                <w:sz w:val="24"/>
              </w:rPr>
              <w:t>или</w:t>
            </w:r>
            <w:r w:rsidRPr="00EE71DF">
              <w:rPr>
                <w:b/>
                <w:spacing w:val="-10"/>
                <w:sz w:val="24"/>
              </w:rPr>
              <w:t xml:space="preserve"> </w:t>
            </w:r>
            <w:r w:rsidRPr="00EE71DF">
              <w:rPr>
                <w:b/>
                <w:sz w:val="24"/>
              </w:rPr>
              <w:t>их</w:t>
            </w:r>
            <w:r w:rsidRPr="00EE71DF">
              <w:rPr>
                <w:b/>
                <w:spacing w:val="-15"/>
                <w:sz w:val="24"/>
              </w:rPr>
              <w:t xml:space="preserve"> </w:t>
            </w:r>
            <w:r w:rsidRPr="00EE71DF">
              <w:rPr>
                <w:b/>
                <w:sz w:val="24"/>
              </w:rPr>
              <w:t>законными</w:t>
            </w:r>
            <w:r w:rsidRPr="00EE71DF">
              <w:rPr>
                <w:b/>
                <w:spacing w:val="-10"/>
                <w:sz w:val="24"/>
              </w:rPr>
              <w:t xml:space="preserve"> </w:t>
            </w:r>
            <w:r w:rsidRPr="00EE71DF">
              <w:rPr>
                <w:b/>
                <w:spacing w:val="-2"/>
                <w:sz w:val="24"/>
              </w:rPr>
              <w:t>представителями</w:t>
            </w:r>
          </w:p>
        </w:tc>
      </w:tr>
      <w:tr w:rsidR="00EE71DF" w:rsidRPr="00EE71DF" w:rsidTr="00360D89">
        <w:trPr>
          <w:trHeight w:val="2208"/>
        </w:trPr>
        <w:tc>
          <w:tcPr>
            <w:tcW w:w="816" w:type="dxa"/>
          </w:tcPr>
          <w:p w:rsidR="00EE71DF" w:rsidRPr="00EE71DF" w:rsidRDefault="00EE71DF" w:rsidP="00EE71DF">
            <w:pPr>
              <w:spacing w:line="268" w:lineRule="exact"/>
              <w:ind w:left="567"/>
              <w:rPr>
                <w:sz w:val="24"/>
              </w:rPr>
            </w:pPr>
            <w:r w:rsidRPr="00EE71DF">
              <w:rPr>
                <w:spacing w:val="-5"/>
                <w:sz w:val="24"/>
              </w:rPr>
              <w:t>37.</w:t>
            </w:r>
          </w:p>
        </w:tc>
        <w:tc>
          <w:tcPr>
            <w:tcW w:w="4394" w:type="dxa"/>
          </w:tcPr>
          <w:p w:rsidR="00EE71DF" w:rsidRPr="00EE71DF" w:rsidRDefault="00EE71DF" w:rsidP="00EE71DF">
            <w:pPr>
              <w:tabs>
                <w:tab w:val="left" w:pos="1777"/>
                <w:tab w:val="left" w:pos="2273"/>
                <w:tab w:val="left" w:pos="2410"/>
                <w:tab w:val="left" w:pos="3713"/>
                <w:tab w:val="left" w:pos="4135"/>
              </w:tabs>
              <w:ind w:left="567" w:right="115"/>
              <w:rPr>
                <w:sz w:val="24"/>
              </w:rPr>
            </w:pPr>
            <w:r w:rsidRPr="00EE71DF">
              <w:rPr>
                <w:spacing w:val="-2"/>
                <w:sz w:val="24"/>
              </w:rPr>
              <w:t>Информирование</w:t>
            </w:r>
            <w:r w:rsidRPr="00EE71DF">
              <w:rPr>
                <w:sz w:val="24"/>
              </w:rPr>
              <w:tab/>
            </w:r>
            <w:r w:rsidRPr="00EE71DF">
              <w:rPr>
                <w:spacing w:val="-2"/>
                <w:sz w:val="24"/>
              </w:rPr>
              <w:t>родителей</w:t>
            </w:r>
            <w:r w:rsidRPr="00EE71DF">
              <w:rPr>
                <w:sz w:val="24"/>
              </w:rPr>
              <w:tab/>
            </w:r>
            <w:r w:rsidRPr="00EE71DF">
              <w:rPr>
                <w:spacing w:val="-6"/>
                <w:sz w:val="24"/>
              </w:rPr>
              <w:t xml:space="preserve">об </w:t>
            </w:r>
            <w:r w:rsidRPr="00EE71DF">
              <w:rPr>
                <w:sz w:val="24"/>
              </w:rPr>
              <w:t>особенностях</w:t>
            </w:r>
            <w:r w:rsidRPr="00EE71DF">
              <w:rPr>
                <w:spacing w:val="40"/>
                <w:sz w:val="24"/>
              </w:rPr>
              <w:t xml:space="preserve"> </w:t>
            </w:r>
            <w:r w:rsidRPr="00EE71DF">
              <w:rPr>
                <w:sz w:val="24"/>
              </w:rPr>
              <w:t xml:space="preserve">осуществления </w:t>
            </w:r>
            <w:r w:rsidRPr="00EE71DF">
              <w:rPr>
                <w:spacing w:val="-2"/>
                <w:sz w:val="24"/>
              </w:rPr>
              <w:t>образовательного</w:t>
            </w:r>
            <w:r w:rsidRPr="00EE71DF">
              <w:rPr>
                <w:sz w:val="24"/>
              </w:rPr>
              <w:tab/>
            </w:r>
            <w:r w:rsidRPr="00EE71DF">
              <w:rPr>
                <w:spacing w:val="-2"/>
                <w:sz w:val="24"/>
              </w:rPr>
              <w:t>процесса,</w:t>
            </w:r>
            <w:r w:rsidRPr="00EE71DF">
              <w:rPr>
                <w:spacing w:val="40"/>
                <w:sz w:val="24"/>
              </w:rPr>
              <w:t xml:space="preserve"> </w:t>
            </w:r>
            <w:r w:rsidRPr="00EE71DF">
              <w:rPr>
                <w:spacing w:val="-2"/>
                <w:sz w:val="24"/>
              </w:rPr>
              <w:t>основных</w:t>
            </w:r>
            <w:r w:rsidRPr="00EE71DF">
              <w:rPr>
                <w:sz w:val="24"/>
              </w:rPr>
              <w:tab/>
            </w:r>
            <w:r w:rsidRPr="00EE71DF">
              <w:rPr>
                <w:spacing w:val="-2"/>
                <w:sz w:val="24"/>
              </w:rPr>
              <w:t>содержательных</w:t>
            </w:r>
            <w:r w:rsidRPr="00EE71DF">
              <w:rPr>
                <w:sz w:val="24"/>
              </w:rPr>
              <w:tab/>
            </w:r>
            <w:r w:rsidRPr="00EE71DF">
              <w:rPr>
                <w:sz w:val="24"/>
              </w:rPr>
              <w:tab/>
            </w:r>
            <w:r w:rsidRPr="00EE71DF">
              <w:rPr>
                <w:spacing w:val="-10"/>
                <w:sz w:val="24"/>
              </w:rPr>
              <w:t xml:space="preserve">и </w:t>
            </w:r>
            <w:r w:rsidRPr="00EE71DF">
              <w:rPr>
                <w:spacing w:val="-2"/>
                <w:sz w:val="24"/>
              </w:rPr>
              <w:t>организационных</w:t>
            </w:r>
            <w:r w:rsidRPr="00EE71DF">
              <w:rPr>
                <w:sz w:val="24"/>
              </w:rPr>
              <w:tab/>
            </w:r>
            <w:r w:rsidRPr="00EE71DF">
              <w:rPr>
                <w:sz w:val="24"/>
              </w:rPr>
              <w:tab/>
            </w:r>
            <w:r w:rsidRPr="00EE71DF">
              <w:rPr>
                <w:spacing w:val="-2"/>
                <w:sz w:val="24"/>
              </w:rPr>
              <w:t>изменениях,</w:t>
            </w:r>
            <w:r w:rsidRPr="00EE71DF">
              <w:rPr>
                <w:sz w:val="24"/>
              </w:rPr>
              <w:tab/>
            </w:r>
            <w:r w:rsidRPr="00EE71DF">
              <w:rPr>
                <w:sz w:val="24"/>
              </w:rPr>
              <w:tab/>
            </w:r>
            <w:r w:rsidRPr="00EE71DF">
              <w:rPr>
                <w:spacing w:val="-49"/>
                <w:sz w:val="24"/>
              </w:rPr>
              <w:t xml:space="preserve"> </w:t>
            </w:r>
            <w:r w:rsidRPr="00EE71DF">
              <w:rPr>
                <w:spacing w:val="-8"/>
                <w:sz w:val="24"/>
              </w:rPr>
              <w:t xml:space="preserve">о </w:t>
            </w:r>
            <w:r w:rsidRPr="00EE71DF">
              <w:rPr>
                <w:sz w:val="24"/>
              </w:rPr>
              <w:t>внеурочных</w:t>
            </w:r>
            <w:r w:rsidRPr="00EE71DF">
              <w:rPr>
                <w:spacing w:val="40"/>
                <w:sz w:val="24"/>
              </w:rPr>
              <w:t xml:space="preserve"> </w:t>
            </w:r>
            <w:r w:rsidRPr="00EE71DF">
              <w:rPr>
                <w:sz w:val="24"/>
              </w:rPr>
              <w:t>мероприятиях</w:t>
            </w:r>
            <w:r w:rsidRPr="00EE71DF">
              <w:rPr>
                <w:spacing w:val="40"/>
                <w:sz w:val="24"/>
              </w:rPr>
              <w:t xml:space="preserve"> </w:t>
            </w:r>
            <w:r w:rsidRPr="00EE71DF">
              <w:rPr>
                <w:sz w:val="24"/>
              </w:rPr>
              <w:t>и</w:t>
            </w:r>
            <w:r w:rsidRPr="00EE71DF">
              <w:rPr>
                <w:spacing w:val="40"/>
                <w:sz w:val="24"/>
              </w:rPr>
              <w:t xml:space="preserve"> </w:t>
            </w:r>
            <w:r w:rsidRPr="00EE71DF">
              <w:rPr>
                <w:sz w:val="24"/>
              </w:rPr>
              <w:t>событиях жизни</w:t>
            </w:r>
            <w:r w:rsidRPr="00EE71DF">
              <w:rPr>
                <w:spacing w:val="40"/>
                <w:sz w:val="24"/>
              </w:rPr>
              <w:t xml:space="preserve"> </w:t>
            </w:r>
            <w:r w:rsidRPr="00EE71DF">
              <w:rPr>
                <w:sz w:val="24"/>
              </w:rPr>
              <w:t>класса,</w:t>
            </w:r>
            <w:r w:rsidRPr="00EE71DF">
              <w:rPr>
                <w:spacing w:val="40"/>
                <w:sz w:val="24"/>
              </w:rPr>
              <w:t xml:space="preserve"> </w:t>
            </w:r>
            <w:r w:rsidRPr="00EE71DF">
              <w:rPr>
                <w:sz w:val="24"/>
              </w:rPr>
              <w:t>школьных</w:t>
            </w:r>
          </w:p>
          <w:p w:rsidR="00EE71DF" w:rsidRPr="00EE71DF" w:rsidRDefault="00EE71DF" w:rsidP="00EE71DF">
            <w:pPr>
              <w:spacing w:line="264" w:lineRule="exact"/>
              <w:ind w:left="567"/>
              <w:rPr>
                <w:sz w:val="24"/>
              </w:rPr>
            </w:pPr>
            <w:r w:rsidRPr="00EE71DF">
              <w:rPr>
                <w:sz w:val="24"/>
              </w:rPr>
              <w:t>успехах</w:t>
            </w:r>
            <w:r w:rsidRPr="00EE71DF">
              <w:rPr>
                <w:spacing w:val="-10"/>
                <w:sz w:val="24"/>
              </w:rPr>
              <w:t xml:space="preserve"> </w:t>
            </w:r>
            <w:r w:rsidRPr="00EE71DF">
              <w:rPr>
                <w:sz w:val="24"/>
              </w:rPr>
              <w:t>и</w:t>
            </w:r>
            <w:r w:rsidRPr="00EE71DF">
              <w:rPr>
                <w:spacing w:val="-11"/>
                <w:sz w:val="24"/>
              </w:rPr>
              <w:t xml:space="preserve"> </w:t>
            </w:r>
            <w:r w:rsidRPr="00EE71DF">
              <w:rPr>
                <w:sz w:val="24"/>
              </w:rPr>
              <w:t>проблемах</w:t>
            </w:r>
            <w:r w:rsidRPr="00EE71DF">
              <w:rPr>
                <w:spacing w:val="-7"/>
                <w:sz w:val="24"/>
              </w:rPr>
              <w:t xml:space="preserve"> </w:t>
            </w:r>
            <w:r w:rsidRPr="00EE71DF">
              <w:rPr>
                <w:sz w:val="24"/>
              </w:rPr>
              <w:t>их</w:t>
            </w:r>
            <w:r w:rsidRPr="00EE71DF">
              <w:rPr>
                <w:spacing w:val="-12"/>
                <w:sz w:val="24"/>
              </w:rPr>
              <w:t xml:space="preserve"> </w:t>
            </w:r>
            <w:r w:rsidRPr="00EE71DF">
              <w:rPr>
                <w:spacing w:val="-2"/>
                <w:sz w:val="24"/>
              </w:rPr>
              <w:t>детей.</w:t>
            </w:r>
          </w:p>
        </w:tc>
        <w:tc>
          <w:tcPr>
            <w:tcW w:w="1418" w:type="dxa"/>
          </w:tcPr>
          <w:p w:rsidR="00EE71DF" w:rsidRPr="00EE71DF" w:rsidRDefault="00EE71DF" w:rsidP="00360D89">
            <w:pPr>
              <w:spacing w:line="268" w:lineRule="exact"/>
              <w:ind w:left="32" w:right="14"/>
              <w:rPr>
                <w:sz w:val="24"/>
              </w:rPr>
            </w:pPr>
            <w:r w:rsidRPr="00EE71DF">
              <w:rPr>
                <w:spacing w:val="-5"/>
                <w:sz w:val="24"/>
              </w:rPr>
              <w:t>1-11</w:t>
            </w:r>
          </w:p>
        </w:tc>
        <w:tc>
          <w:tcPr>
            <w:tcW w:w="1843" w:type="dxa"/>
          </w:tcPr>
          <w:p w:rsidR="00EE71DF" w:rsidRPr="00EE71DF" w:rsidRDefault="00EE71DF" w:rsidP="00360D89">
            <w:pPr>
              <w:ind w:left="32" w:right="261"/>
              <w:rPr>
                <w:sz w:val="24"/>
              </w:rPr>
            </w:pPr>
            <w:r w:rsidRPr="00EE71DF">
              <w:rPr>
                <w:sz w:val="24"/>
              </w:rPr>
              <w:t>В</w:t>
            </w:r>
            <w:r w:rsidRPr="00EE71DF">
              <w:rPr>
                <w:spacing w:val="-5"/>
                <w:sz w:val="24"/>
              </w:rPr>
              <w:t xml:space="preserve"> </w:t>
            </w:r>
            <w:r w:rsidRPr="00EE71DF">
              <w:rPr>
                <w:sz w:val="24"/>
              </w:rPr>
              <w:t xml:space="preserve">течение </w:t>
            </w:r>
            <w:r w:rsidRPr="00EE71DF">
              <w:rPr>
                <w:spacing w:val="-2"/>
                <w:sz w:val="24"/>
              </w:rPr>
              <w:t>2025-</w:t>
            </w:r>
            <w:r w:rsidRPr="00EE71DF">
              <w:rPr>
                <w:spacing w:val="-13"/>
                <w:sz w:val="24"/>
              </w:rPr>
              <w:t xml:space="preserve"> </w:t>
            </w:r>
            <w:r w:rsidRPr="00EE71DF">
              <w:rPr>
                <w:spacing w:val="-2"/>
                <w:sz w:val="24"/>
              </w:rPr>
              <w:t>2026</w:t>
            </w:r>
            <w:r w:rsidRPr="00EE71DF">
              <w:rPr>
                <w:spacing w:val="-13"/>
                <w:sz w:val="24"/>
              </w:rPr>
              <w:t xml:space="preserve"> </w:t>
            </w:r>
            <w:r w:rsidRPr="00EE71DF">
              <w:rPr>
                <w:spacing w:val="-2"/>
                <w:sz w:val="24"/>
              </w:rPr>
              <w:t>у.г.</w:t>
            </w:r>
          </w:p>
        </w:tc>
        <w:tc>
          <w:tcPr>
            <w:tcW w:w="1873" w:type="dxa"/>
          </w:tcPr>
          <w:p w:rsidR="00EE71DF" w:rsidRPr="00EE71DF" w:rsidRDefault="00EE71DF" w:rsidP="00360D89">
            <w:pPr>
              <w:ind w:left="179" w:right="504"/>
              <w:rPr>
                <w:sz w:val="24"/>
              </w:rPr>
            </w:pPr>
            <w:r w:rsidRPr="00EE71DF">
              <w:rPr>
                <w:spacing w:val="-2"/>
                <w:sz w:val="24"/>
              </w:rPr>
              <w:t xml:space="preserve">Классные </w:t>
            </w:r>
            <w:r w:rsidRPr="00EE71DF">
              <w:rPr>
                <w:spacing w:val="-6"/>
                <w:sz w:val="24"/>
              </w:rPr>
              <w:t>руководители</w:t>
            </w:r>
          </w:p>
        </w:tc>
      </w:tr>
      <w:tr w:rsidR="00EE71DF" w:rsidRPr="00EE71DF" w:rsidTr="00360D89">
        <w:trPr>
          <w:trHeight w:val="827"/>
        </w:trPr>
        <w:tc>
          <w:tcPr>
            <w:tcW w:w="816" w:type="dxa"/>
          </w:tcPr>
          <w:p w:rsidR="00EE71DF" w:rsidRPr="00EE71DF" w:rsidRDefault="00EE71DF" w:rsidP="00EE71DF">
            <w:pPr>
              <w:spacing w:line="268" w:lineRule="exact"/>
              <w:ind w:left="567"/>
              <w:rPr>
                <w:sz w:val="24"/>
              </w:rPr>
            </w:pPr>
            <w:r w:rsidRPr="00EE71DF">
              <w:rPr>
                <w:spacing w:val="-5"/>
                <w:sz w:val="24"/>
              </w:rPr>
              <w:t>38.</w:t>
            </w:r>
          </w:p>
        </w:tc>
        <w:tc>
          <w:tcPr>
            <w:tcW w:w="4394" w:type="dxa"/>
          </w:tcPr>
          <w:p w:rsidR="00EE71DF" w:rsidRPr="00EE71DF" w:rsidRDefault="00EE71DF" w:rsidP="00EE71DF">
            <w:pPr>
              <w:spacing w:line="268" w:lineRule="exact"/>
              <w:ind w:left="567"/>
              <w:rPr>
                <w:sz w:val="24"/>
              </w:rPr>
            </w:pPr>
            <w:r w:rsidRPr="00EE71DF">
              <w:rPr>
                <w:sz w:val="24"/>
              </w:rPr>
              <w:t>Помощь</w:t>
            </w:r>
            <w:r w:rsidRPr="00EE71DF">
              <w:rPr>
                <w:spacing w:val="21"/>
                <w:sz w:val="24"/>
              </w:rPr>
              <w:t xml:space="preserve"> </w:t>
            </w:r>
            <w:r w:rsidRPr="00EE71DF">
              <w:rPr>
                <w:sz w:val="24"/>
              </w:rPr>
              <w:t>родителям</w:t>
            </w:r>
            <w:r w:rsidRPr="00EE71DF">
              <w:rPr>
                <w:spacing w:val="22"/>
                <w:sz w:val="24"/>
              </w:rPr>
              <w:t xml:space="preserve"> </w:t>
            </w:r>
            <w:r w:rsidRPr="00EE71DF">
              <w:rPr>
                <w:sz w:val="24"/>
              </w:rPr>
              <w:t>в</w:t>
            </w:r>
            <w:r w:rsidRPr="00EE71DF">
              <w:rPr>
                <w:spacing w:val="21"/>
                <w:sz w:val="24"/>
              </w:rPr>
              <w:t xml:space="preserve"> </w:t>
            </w:r>
            <w:r w:rsidRPr="00EE71DF">
              <w:rPr>
                <w:spacing w:val="-2"/>
                <w:sz w:val="24"/>
              </w:rPr>
              <w:t>регулировании</w:t>
            </w:r>
          </w:p>
          <w:p w:rsidR="00EE71DF" w:rsidRPr="00EE71DF" w:rsidRDefault="00EE71DF" w:rsidP="00EE71DF">
            <w:pPr>
              <w:tabs>
                <w:tab w:val="left" w:pos="1466"/>
                <w:tab w:val="left" w:pos="2335"/>
                <w:tab w:val="left" w:pos="3084"/>
                <w:tab w:val="left" w:pos="3420"/>
              </w:tabs>
              <w:spacing w:line="270" w:lineRule="atLeast"/>
              <w:ind w:left="567" w:right="96"/>
              <w:rPr>
                <w:sz w:val="24"/>
              </w:rPr>
            </w:pPr>
            <w:r w:rsidRPr="00EE71DF">
              <w:rPr>
                <w:spacing w:val="-2"/>
                <w:sz w:val="24"/>
              </w:rPr>
              <w:t>отношений</w:t>
            </w:r>
            <w:r w:rsidRPr="00EE71DF">
              <w:rPr>
                <w:sz w:val="24"/>
              </w:rPr>
              <w:tab/>
            </w:r>
            <w:r w:rsidRPr="00EE71DF">
              <w:rPr>
                <w:spacing w:val="-4"/>
                <w:sz w:val="24"/>
              </w:rPr>
              <w:t>между</w:t>
            </w:r>
            <w:r w:rsidRPr="00EE71DF">
              <w:rPr>
                <w:sz w:val="24"/>
              </w:rPr>
              <w:tab/>
            </w:r>
            <w:r w:rsidRPr="00EE71DF">
              <w:rPr>
                <w:spacing w:val="-4"/>
                <w:sz w:val="24"/>
              </w:rPr>
              <w:t>ними</w:t>
            </w:r>
            <w:r w:rsidRPr="00EE71DF">
              <w:rPr>
                <w:sz w:val="24"/>
              </w:rPr>
              <w:tab/>
            </w:r>
            <w:r w:rsidRPr="00EE71DF">
              <w:rPr>
                <w:spacing w:val="-10"/>
                <w:sz w:val="24"/>
              </w:rPr>
              <w:t>и</w:t>
            </w:r>
            <w:r w:rsidRPr="00EE71DF">
              <w:rPr>
                <w:sz w:val="24"/>
              </w:rPr>
              <w:tab/>
            </w:r>
            <w:r w:rsidRPr="00EE71DF">
              <w:rPr>
                <w:spacing w:val="-2"/>
                <w:sz w:val="24"/>
              </w:rPr>
              <w:t xml:space="preserve">другими </w:t>
            </w:r>
            <w:r w:rsidRPr="00EE71DF">
              <w:rPr>
                <w:sz w:val="24"/>
              </w:rPr>
              <w:t>педагогическими работниками.</w:t>
            </w:r>
          </w:p>
        </w:tc>
        <w:tc>
          <w:tcPr>
            <w:tcW w:w="1418" w:type="dxa"/>
          </w:tcPr>
          <w:p w:rsidR="00EE71DF" w:rsidRPr="00EE71DF" w:rsidRDefault="00EE71DF" w:rsidP="00360D89">
            <w:pPr>
              <w:spacing w:line="268" w:lineRule="exact"/>
              <w:ind w:left="32" w:right="34"/>
              <w:rPr>
                <w:sz w:val="24"/>
              </w:rPr>
            </w:pPr>
            <w:r w:rsidRPr="00EE71DF">
              <w:rPr>
                <w:spacing w:val="-5"/>
                <w:sz w:val="24"/>
              </w:rPr>
              <w:t>1-11</w:t>
            </w:r>
          </w:p>
        </w:tc>
        <w:tc>
          <w:tcPr>
            <w:tcW w:w="1843" w:type="dxa"/>
          </w:tcPr>
          <w:p w:rsidR="00EE71DF" w:rsidRPr="00EE71DF" w:rsidRDefault="00EE71DF" w:rsidP="00360D89">
            <w:pPr>
              <w:ind w:left="32"/>
              <w:rPr>
                <w:sz w:val="24"/>
              </w:rPr>
            </w:pPr>
            <w:r w:rsidRPr="00EE71DF">
              <w:rPr>
                <w:sz w:val="24"/>
              </w:rPr>
              <w:t xml:space="preserve">По мере </w:t>
            </w:r>
            <w:r w:rsidRPr="00EE71DF">
              <w:rPr>
                <w:spacing w:val="-8"/>
                <w:sz w:val="24"/>
              </w:rPr>
              <w:t>необходимости</w:t>
            </w:r>
          </w:p>
        </w:tc>
        <w:tc>
          <w:tcPr>
            <w:tcW w:w="1873" w:type="dxa"/>
          </w:tcPr>
          <w:p w:rsidR="00EE71DF" w:rsidRPr="00EE71DF" w:rsidRDefault="00EE71DF" w:rsidP="00360D89">
            <w:pPr>
              <w:ind w:left="179" w:right="504"/>
              <w:rPr>
                <w:sz w:val="24"/>
              </w:rPr>
            </w:pPr>
            <w:r w:rsidRPr="00EE71DF">
              <w:rPr>
                <w:spacing w:val="-2"/>
                <w:sz w:val="24"/>
              </w:rPr>
              <w:t xml:space="preserve">Классные </w:t>
            </w:r>
            <w:r w:rsidRPr="00EE71DF">
              <w:rPr>
                <w:spacing w:val="-8"/>
                <w:sz w:val="24"/>
              </w:rPr>
              <w:t>руководители</w:t>
            </w:r>
          </w:p>
        </w:tc>
      </w:tr>
      <w:tr w:rsidR="00EE71DF" w:rsidRPr="00EE71DF" w:rsidTr="00360D89">
        <w:trPr>
          <w:trHeight w:val="827"/>
        </w:trPr>
        <w:tc>
          <w:tcPr>
            <w:tcW w:w="816" w:type="dxa"/>
          </w:tcPr>
          <w:p w:rsidR="00EE71DF" w:rsidRPr="00EE71DF" w:rsidRDefault="00EE71DF" w:rsidP="00EE71DF">
            <w:pPr>
              <w:spacing w:line="268" w:lineRule="exact"/>
              <w:ind w:left="567"/>
              <w:rPr>
                <w:sz w:val="24"/>
              </w:rPr>
            </w:pPr>
            <w:r w:rsidRPr="00EE71DF">
              <w:rPr>
                <w:spacing w:val="-5"/>
                <w:sz w:val="24"/>
              </w:rPr>
              <w:t>39.</w:t>
            </w:r>
          </w:p>
        </w:tc>
        <w:tc>
          <w:tcPr>
            <w:tcW w:w="4394" w:type="dxa"/>
          </w:tcPr>
          <w:p w:rsidR="00EE71DF" w:rsidRPr="00EE71DF" w:rsidRDefault="00EE71DF" w:rsidP="00EE71DF">
            <w:pPr>
              <w:tabs>
                <w:tab w:val="left" w:pos="1624"/>
                <w:tab w:val="left" w:pos="2887"/>
              </w:tabs>
              <w:ind w:left="567" w:right="95"/>
              <w:rPr>
                <w:sz w:val="24"/>
              </w:rPr>
            </w:pPr>
            <w:r w:rsidRPr="00EE71DF">
              <w:rPr>
                <w:spacing w:val="-2"/>
                <w:sz w:val="24"/>
              </w:rPr>
              <w:t>Проведение</w:t>
            </w:r>
            <w:r w:rsidRPr="00EE71DF">
              <w:rPr>
                <w:sz w:val="24"/>
              </w:rPr>
              <w:tab/>
            </w:r>
            <w:r w:rsidRPr="00EE71DF">
              <w:rPr>
                <w:spacing w:val="-2"/>
                <w:sz w:val="24"/>
              </w:rPr>
              <w:t>классных</w:t>
            </w:r>
            <w:r w:rsidRPr="00EE71DF">
              <w:rPr>
                <w:sz w:val="24"/>
              </w:rPr>
              <w:tab/>
            </w:r>
            <w:r w:rsidRPr="00EE71DF">
              <w:rPr>
                <w:spacing w:val="-2"/>
                <w:sz w:val="24"/>
              </w:rPr>
              <w:t>родительских собраний.</w:t>
            </w:r>
          </w:p>
        </w:tc>
        <w:tc>
          <w:tcPr>
            <w:tcW w:w="1418" w:type="dxa"/>
          </w:tcPr>
          <w:p w:rsidR="00EE71DF" w:rsidRPr="00EE71DF" w:rsidRDefault="00EE71DF" w:rsidP="00360D89">
            <w:pPr>
              <w:spacing w:line="268" w:lineRule="exact"/>
              <w:ind w:left="32" w:right="34"/>
              <w:rPr>
                <w:sz w:val="24"/>
              </w:rPr>
            </w:pPr>
            <w:r w:rsidRPr="00EE71DF">
              <w:rPr>
                <w:spacing w:val="-5"/>
                <w:sz w:val="24"/>
              </w:rPr>
              <w:t>1-11</w:t>
            </w:r>
          </w:p>
        </w:tc>
        <w:tc>
          <w:tcPr>
            <w:tcW w:w="1843" w:type="dxa"/>
          </w:tcPr>
          <w:p w:rsidR="00EE71DF" w:rsidRPr="00EE71DF" w:rsidRDefault="00EE71DF" w:rsidP="00360D89">
            <w:pPr>
              <w:ind w:left="32" w:right="732"/>
              <w:rPr>
                <w:sz w:val="24"/>
              </w:rPr>
            </w:pPr>
            <w:r w:rsidRPr="00EE71DF">
              <w:rPr>
                <w:spacing w:val="-2"/>
                <w:sz w:val="24"/>
              </w:rPr>
              <w:t>Не</w:t>
            </w:r>
            <w:r w:rsidRPr="00EE71DF">
              <w:rPr>
                <w:spacing w:val="-18"/>
                <w:sz w:val="24"/>
              </w:rPr>
              <w:t xml:space="preserve"> </w:t>
            </w:r>
            <w:r w:rsidRPr="00EE71DF">
              <w:rPr>
                <w:spacing w:val="-2"/>
                <w:sz w:val="24"/>
              </w:rPr>
              <w:t>реже</w:t>
            </w:r>
            <w:r w:rsidRPr="00EE71DF">
              <w:rPr>
                <w:spacing w:val="-16"/>
                <w:sz w:val="24"/>
              </w:rPr>
              <w:t xml:space="preserve"> </w:t>
            </w:r>
            <w:r w:rsidRPr="00EE71DF">
              <w:rPr>
                <w:spacing w:val="-2"/>
                <w:sz w:val="24"/>
              </w:rPr>
              <w:t xml:space="preserve">1 </w:t>
            </w:r>
            <w:r w:rsidRPr="00EE71DF">
              <w:rPr>
                <w:sz w:val="24"/>
              </w:rPr>
              <w:t>раза в</w:t>
            </w:r>
          </w:p>
          <w:p w:rsidR="00EE71DF" w:rsidRPr="00EE71DF" w:rsidRDefault="00EE71DF" w:rsidP="00360D89">
            <w:pPr>
              <w:spacing w:line="264" w:lineRule="exact"/>
              <w:ind w:left="32"/>
              <w:rPr>
                <w:sz w:val="24"/>
              </w:rPr>
            </w:pPr>
            <w:r w:rsidRPr="00EE71DF">
              <w:rPr>
                <w:spacing w:val="-2"/>
                <w:sz w:val="24"/>
              </w:rPr>
              <w:t>четверть</w:t>
            </w:r>
          </w:p>
        </w:tc>
        <w:tc>
          <w:tcPr>
            <w:tcW w:w="1873" w:type="dxa"/>
          </w:tcPr>
          <w:p w:rsidR="00EE71DF" w:rsidRPr="00EE71DF" w:rsidRDefault="00EE71DF" w:rsidP="00360D89">
            <w:pPr>
              <w:ind w:left="179" w:right="504"/>
              <w:rPr>
                <w:sz w:val="24"/>
              </w:rPr>
            </w:pPr>
            <w:r w:rsidRPr="00EE71DF">
              <w:rPr>
                <w:spacing w:val="-2"/>
                <w:sz w:val="24"/>
              </w:rPr>
              <w:t xml:space="preserve">Классные </w:t>
            </w:r>
            <w:r w:rsidRPr="00EE71DF">
              <w:rPr>
                <w:spacing w:val="-6"/>
                <w:sz w:val="24"/>
              </w:rPr>
              <w:t>руководители</w:t>
            </w:r>
          </w:p>
        </w:tc>
      </w:tr>
      <w:tr w:rsidR="00EE71DF" w:rsidRPr="00EE71DF" w:rsidTr="00360D89">
        <w:trPr>
          <w:trHeight w:val="551"/>
        </w:trPr>
        <w:tc>
          <w:tcPr>
            <w:tcW w:w="816" w:type="dxa"/>
          </w:tcPr>
          <w:p w:rsidR="00EE71DF" w:rsidRPr="00EE71DF" w:rsidRDefault="00EE71DF" w:rsidP="00EE71DF">
            <w:pPr>
              <w:spacing w:line="268" w:lineRule="exact"/>
              <w:ind w:left="567"/>
              <w:rPr>
                <w:sz w:val="24"/>
              </w:rPr>
            </w:pPr>
            <w:r w:rsidRPr="00EE71DF">
              <w:rPr>
                <w:spacing w:val="-5"/>
                <w:sz w:val="24"/>
              </w:rPr>
              <w:t>40.</w:t>
            </w:r>
          </w:p>
        </w:tc>
        <w:tc>
          <w:tcPr>
            <w:tcW w:w="4394" w:type="dxa"/>
          </w:tcPr>
          <w:p w:rsidR="00EE71DF" w:rsidRPr="00EE71DF" w:rsidRDefault="00EE71DF" w:rsidP="00EE71DF">
            <w:pPr>
              <w:tabs>
                <w:tab w:val="left" w:pos="1747"/>
                <w:tab w:val="left" w:pos="2794"/>
              </w:tabs>
              <w:spacing w:line="268" w:lineRule="exact"/>
              <w:ind w:left="567"/>
              <w:rPr>
                <w:sz w:val="24"/>
              </w:rPr>
            </w:pPr>
            <w:r w:rsidRPr="00EE71DF">
              <w:rPr>
                <w:spacing w:val="-2"/>
                <w:sz w:val="24"/>
              </w:rPr>
              <w:t>Организация</w:t>
            </w:r>
            <w:r w:rsidRPr="00EE71DF">
              <w:rPr>
                <w:sz w:val="24"/>
              </w:rPr>
              <w:tab/>
            </w:r>
            <w:r w:rsidRPr="00EE71DF">
              <w:rPr>
                <w:spacing w:val="-2"/>
                <w:sz w:val="24"/>
              </w:rPr>
              <w:t>работы</w:t>
            </w:r>
            <w:r w:rsidRPr="00EE71DF">
              <w:rPr>
                <w:sz w:val="24"/>
              </w:rPr>
              <w:tab/>
            </w:r>
            <w:r w:rsidRPr="00EE71DF">
              <w:rPr>
                <w:spacing w:val="-2"/>
                <w:sz w:val="24"/>
              </w:rPr>
              <w:t>родительского</w:t>
            </w:r>
          </w:p>
          <w:p w:rsidR="00EE71DF" w:rsidRPr="00EE71DF" w:rsidRDefault="00EE71DF" w:rsidP="00EE71DF">
            <w:pPr>
              <w:spacing w:line="264" w:lineRule="exact"/>
              <w:ind w:left="567"/>
              <w:rPr>
                <w:sz w:val="24"/>
              </w:rPr>
            </w:pPr>
            <w:r w:rsidRPr="00EE71DF">
              <w:rPr>
                <w:sz w:val="24"/>
              </w:rPr>
              <w:t>актива</w:t>
            </w:r>
            <w:r w:rsidRPr="00EE71DF">
              <w:rPr>
                <w:spacing w:val="-3"/>
                <w:sz w:val="24"/>
              </w:rPr>
              <w:t xml:space="preserve"> </w:t>
            </w:r>
            <w:r w:rsidRPr="00EE71DF">
              <w:rPr>
                <w:spacing w:val="-2"/>
                <w:sz w:val="24"/>
              </w:rPr>
              <w:t>класса.</w:t>
            </w:r>
          </w:p>
        </w:tc>
        <w:tc>
          <w:tcPr>
            <w:tcW w:w="1418" w:type="dxa"/>
          </w:tcPr>
          <w:p w:rsidR="00EE71DF" w:rsidRPr="00EE71DF" w:rsidRDefault="00EE71DF" w:rsidP="00360D89">
            <w:pPr>
              <w:spacing w:line="268" w:lineRule="exact"/>
              <w:ind w:left="32" w:right="34"/>
              <w:rPr>
                <w:sz w:val="24"/>
              </w:rPr>
            </w:pPr>
            <w:r w:rsidRPr="00EE71DF">
              <w:rPr>
                <w:spacing w:val="-5"/>
                <w:sz w:val="24"/>
              </w:rPr>
              <w:t>1-11</w:t>
            </w:r>
          </w:p>
        </w:tc>
        <w:tc>
          <w:tcPr>
            <w:tcW w:w="1843" w:type="dxa"/>
          </w:tcPr>
          <w:p w:rsidR="00EE71DF" w:rsidRPr="00EE71DF" w:rsidRDefault="00EE71DF" w:rsidP="00360D89">
            <w:pPr>
              <w:spacing w:line="268" w:lineRule="exact"/>
              <w:ind w:left="32"/>
              <w:rPr>
                <w:sz w:val="24"/>
              </w:rPr>
            </w:pPr>
            <w:r w:rsidRPr="00EE71DF">
              <w:rPr>
                <w:sz w:val="24"/>
              </w:rPr>
              <w:t xml:space="preserve">По </w:t>
            </w:r>
            <w:r w:rsidRPr="00EE71DF">
              <w:rPr>
                <w:spacing w:val="-4"/>
                <w:sz w:val="24"/>
              </w:rPr>
              <w:t>мере</w:t>
            </w:r>
          </w:p>
          <w:p w:rsidR="00EE71DF" w:rsidRPr="00EE71DF" w:rsidRDefault="00EE71DF" w:rsidP="00360D89">
            <w:pPr>
              <w:spacing w:line="264" w:lineRule="exact"/>
              <w:ind w:left="32"/>
              <w:rPr>
                <w:sz w:val="24"/>
              </w:rPr>
            </w:pPr>
            <w:r w:rsidRPr="00EE71DF">
              <w:rPr>
                <w:spacing w:val="-2"/>
                <w:sz w:val="24"/>
              </w:rPr>
              <w:t>необходимости</w:t>
            </w:r>
          </w:p>
        </w:tc>
        <w:tc>
          <w:tcPr>
            <w:tcW w:w="1873" w:type="dxa"/>
          </w:tcPr>
          <w:p w:rsidR="00EE71DF" w:rsidRPr="00EE71DF" w:rsidRDefault="00EE71DF" w:rsidP="00360D89">
            <w:pPr>
              <w:spacing w:line="268" w:lineRule="exact"/>
              <w:ind w:left="179"/>
              <w:rPr>
                <w:sz w:val="24"/>
              </w:rPr>
            </w:pPr>
            <w:r w:rsidRPr="00EE71DF">
              <w:rPr>
                <w:spacing w:val="-2"/>
                <w:sz w:val="24"/>
              </w:rPr>
              <w:t>Классные</w:t>
            </w:r>
          </w:p>
          <w:p w:rsidR="00EE71DF" w:rsidRPr="00EE71DF" w:rsidRDefault="00EE71DF" w:rsidP="00360D89">
            <w:pPr>
              <w:spacing w:line="264" w:lineRule="exact"/>
              <w:ind w:left="179"/>
              <w:rPr>
                <w:sz w:val="24"/>
              </w:rPr>
            </w:pPr>
            <w:r w:rsidRPr="00EE71DF">
              <w:rPr>
                <w:spacing w:val="-2"/>
                <w:sz w:val="24"/>
              </w:rPr>
              <w:t>руководители</w:t>
            </w:r>
          </w:p>
        </w:tc>
      </w:tr>
      <w:tr w:rsidR="00EE71DF" w:rsidRPr="00EE71DF" w:rsidTr="00360D89">
        <w:trPr>
          <w:trHeight w:val="278"/>
        </w:trPr>
        <w:tc>
          <w:tcPr>
            <w:tcW w:w="10344" w:type="dxa"/>
            <w:gridSpan w:val="5"/>
          </w:tcPr>
          <w:p w:rsidR="00EE71DF" w:rsidRPr="00EE71DF" w:rsidRDefault="00EE71DF" w:rsidP="00EE71DF">
            <w:pPr>
              <w:spacing w:line="258" w:lineRule="exact"/>
              <w:ind w:left="567" w:right="6"/>
              <w:jc w:val="center"/>
              <w:rPr>
                <w:b/>
                <w:sz w:val="24"/>
              </w:rPr>
            </w:pPr>
            <w:r w:rsidRPr="00EE71DF">
              <w:rPr>
                <w:b/>
                <w:spacing w:val="-2"/>
                <w:sz w:val="24"/>
              </w:rPr>
              <w:t>3.Школьный</w:t>
            </w:r>
            <w:r w:rsidRPr="00EE71DF">
              <w:rPr>
                <w:b/>
                <w:spacing w:val="-6"/>
                <w:sz w:val="24"/>
              </w:rPr>
              <w:t xml:space="preserve"> </w:t>
            </w:r>
            <w:r w:rsidRPr="00EE71DF">
              <w:rPr>
                <w:b/>
                <w:spacing w:val="-4"/>
                <w:sz w:val="24"/>
              </w:rPr>
              <w:t>урок</w:t>
            </w:r>
          </w:p>
        </w:tc>
      </w:tr>
      <w:tr w:rsidR="00EE71DF" w:rsidRPr="00EE71DF" w:rsidTr="00360D89">
        <w:trPr>
          <w:trHeight w:val="275"/>
        </w:trPr>
        <w:tc>
          <w:tcPr>
            <w:tcW w:w="816" w:type="dxa"/>
          </w:tcPr>
          <w:p w:rsidR="00EE71DF" w:rsidRPr="00EE71DF" w:rsidRDefault="00EE71DF" w:rsidP="00EE71DF">
            <w:pPr>
              <w:spacing w:line="256" w:lineRule="exact"/>
              <w:ind w:left="567"/>
              <w:rPr>
                <w:i/>
                <w:sz w:val="24"/>
              </w:rPr>
            </w:pPr>
            <w:r w:rsidRPr="00EE71DF">
              <w:rPr>
                <w:i/>
                <w:spacing w:val="-10"/>
                <w:sz w:val="24"/>
              </w:rPr>
              <w:t>№</w:t>
            </w:r>
          </w:p>
        </w:tc>
        <w:tc>
          <w:tcPr>
            <w:tcW w:w="4394" w:type="dxa"/>
          </w:tcPr>
          <w:p w:rsidR="00EE71DF" w:rsidRPr="00EE71DF" w:rsidRDefault="00EE71DF" w:rsidP="00EE71DF">
            <w:pPr>
              <w:spacing w:line="256" w:lineRule="exact"/>
              <w:ind w:left="567"/>
              <w:rPr>
                <w:i/>
                <w:sz w:val="24"/>
              </w:rPr>
            </w:pPr>
            <w:r w:rsidRPr="00EE71DF">
              <w:rPr>
                <w:i/>
                <w:sz w:val="24"/>
              </w:rPr>
              <w:t>Дела,</w:t>
            </w:r>
            <w:r w:rsidRPr="00EE71DF">
              <w:rPr>
                <w:i/>
                <w:spacing w:val="-8"/>
                <w:sz w:val="24"/>
              </w:rPr>
              <w:t xml:space="preserve"> </w:t>
            </w:r>
            <w:r w:rsidRPr="00EE71DF">
              <w:rPr>
                <w:i/>
                <w:sz w:val="24"/>
              </w:rPr>
              <w:t>события,</w:t>
            </w:r>
            <w:r w:rsidRPr="00EE71DF">
              <w:rPr>
                <w:i/>
                <w:spacing w:val="-7"/>
                <w:sz w:val="24"/>
              </w:rPr>
              <w:t xml:space="preserve"> </w:t>
            </w:r>
            <w:r w:rsidRPr="00EE71DF">
              <w:rPr>
                <w:i/>
                <w:spacing w:val="-2"/>
                <w:sz w:val="24"/>
              </w:rPr>
              <w:t>мероприятия</w:t>
            </w:r>
          </w:p>
        </w:tc>
        <w:tc>
          <w:tcPr>
            <w:tcW w:w="1418" w:type="dxa"/>
          </w:tcPr>
          <w:p w:rsidR="00EE71DF" w:rsidRPr="00EE71DF" w:rsidRDefault="00EE71DF" w:rsidP="00EE71DF">
            <w:pPr>
              <w:spacing w:line="256" w:lineRule="exact"/>
              <w:ind w:left="567" w:right="18"/>
              <w:jc w:val="center"/>
              <w:rPr>
                <w:i/>
                <w:sz w:val="24"/>
              </w:rPr>
            </w:pPr>
            <w:r w:rsidRPr="00EE71DF">
              <w:rPr>
                <w:i/>
                <w:spacing w:val="-2"/>
                <w:sz w:val="24"/>
              </w:rPr>
              <w:t>Классы</w:t>
            </w:r>
          </w:p>
        </w:tc>
        <w:tc>
          <w:tcPr>
            <w:tcW w:w="1843" w:type="dxa"/>
          </w:tcPr>
          <w:p w:rsidR="00EE71DF" w:rsidRPr="00EE71DF" w:rsidRDefault="00EE71DF" w:rsidP="00EE71DF">
            <w:pPr>
              <w:spacing w:line="256" w:lineRule="exact"/>
              <w:ind w:left="567"/>
              <w:rPr>
                <w:i/>
                <w:sz w:val="24"/>
              </w:rPr>
            </w:pPr>
            <w:r w:rsidRPr="00EE71DF">
              <w:rPr>
                <w:i/>
                <w:spacing w:val="-2"/>
                <w:sz w:val="24"/>
              </w:rPr>
              <w:t>Сроки</w:t>
            </w:r>
          </w:p>
        </w:tc>
        <w:tc>
          <w:tcPr>
            <w:tcW w:w="1873" w:type="dxa"/>
          </w:tcPr>
          <w:p w:rsidR="00EE71DF" w:rsidRPr="00EE71DF" w:rsidRDefault="00EE71DF" w:rsidP="00EE71DF">
            <w:pPr>
              <w:spacing w:line="256" w:lineRule="exact"/>
              <w:ind w:left="567" w:right="58"/>
              <w:jc w:val="center"/>
              <w:rPr>
                <w:i/>
                <w:sz w:val="24"/>
              </w:rPr>
            </w:pPr>
            <w:r w:rsidRPr="00EE71DF">
              <w:rPr>
                <w:i/>
                <w:spacing w:val="-2"/>
                <w:sz w:val="24"/>
              </w:rPr>
              <w:t>Ответственные</w:t>
            </w:r>
          </w:p>
        </w:tc>
      </w:tr>
      <w:tr w:rsidR="00EE71DF" w:rsidRPr="00EE71DF" w:rsidTr="00360D89">
        <w:trPr>
          <w:trHeight w:val="827"/>
        </w:trPr>
        <w:tc>
          <w:tcPr>
            <w:tcW w:w="816" w:type="dxa"/>
          </w:tcPr>
          <w:p w:rsidR="00EE71DF" w:rsidRPr="00EE71DF" w:rsidRDefault="00EE71DF" w:rsidP="00EE71DF">
            <w:pPr>
              <w:spacing w:line="268" w:lineRule="exact"/>
              <w:ind w:left="567"/>
              <w:rPr>
                <w:sz w:val="24"/>
              </w:rPr>
            </w:pPr>
            <w:r w:rsidRPr="00EE71DF">
              <w:rPr>
                <w:spacing w:val="-5"/>
                <w:sz w:val="24"/>
              </w:rPr>
              <w:t>1.</w:t>
            </w:r>
          </w:p>
        </w:tc>
        <w:tc>
          <w:tcPr>
            <w:tcW w:w="4394" w:type="dxa"/>
          </w:tcPr>
          <w:p w:rsidR="00EE71DF" w:rsidRPr="00EE71DF" w:rsidRDefault="00EE71DF" w:rsidP="00EE71DF">
            <w:pPr>
              <w:tabs>
                <w:tab w:val="left" w:pos="1840"/>
                <w:tab w:val="left" w:pos="3879"/>
              </w:tabs>
              <w:ind w:left="567" w:right="273"/>
              <w:rPr>
                <w:sz w:val="24"/>
              </w:rPr>
            </w:pPr>
            <w:r w:rsidRPr="00EE71DF">
              <w:rPr>
                <w:sz w:val="24"/>
              </w:rPr>
              <w:t xml:space="preserve">Подбор и использование предметного </w:t>
            </w:r>
            <w:r w:rsidRPr="00EE71DF">
              <w:rPr>
                <w:spacing w:val="-2"/>
                <w:sz w:val="24"/>
              </w:rPr>
              <w:t>материала,</w:t>
            </w:r>
            <w:r w:rsidRPr="00EE71DF">
              <w:rPr>
                <w:sz w:val="24"/>
              </w:rPr>
              <w:tab/>
            </w:r>
            <w:r w:rsidRPr="00EE71DF">
              <w:rPr>
                <w:spacing w:val="-2"/>
                <w:sz w:val="24"/>
              </w:rPr>
              <w:t>направленного</w:t>
            </w:r>
            <w:r w:rsidRPr="00EE71DF">
              <w:rPr>
                <w:sz w:val="24"/>
              </w:rPr>
              <w:tab/>
            </w:r>
            <w:r w:rsidRPr="00EE71DF">
              <w:rPr>
                <w:spacing w:val="-8"/>
                <w:sz w:val="24"/>
              </w:rPr>
              <w:t>на</w:t>
            </w:r>
          </w:p>
          <w:p w:rsidR="00EE71DF" w:rsidRPr="00EE71DF" w:rsidRDefault="00EE71DF" w:rsidP="00EE71DF">
            <w:pPr>
              <w:spacing w:line="264" w:lineRule="exact"/>
              <w:ind w:left="567"/>
              <w:rPr>
                <w:sz w:val="24"/>
              </w:rPr>
            </w:pPr>
            <w:r w:rsidRPr="00EE71DF">
              <w:rPr>
                <w:sz w:val="24"/>
              </w:rPr>
              <w:t>решение</w:t>
            </w:r>
            <w:r w:rsidRPr="00EE71DF">
              <w:rPr>
                <w:spacing w:val="-6"/>
                <w:sz w:val="24"/>
              </w:rPr>
              <w:t xml:space="preserve"> </w:t>
            </w:r>
            <w:r w:rsidRPr="00EE71DF">
              <w:rPr>
                <w:sz w:val="24"/>
              </w:rPr>
              <w:t>воспитательных</w:t>
            </w:r>
            <w:r w:rsidRPr="00EE71DF">
              <w:rPr>
                <w:spacing w:val="-3"/>
                <w:sz w:val="24"/>
              </w:rPr>
              <w:t xml:space="preserve"> </w:t>
            </w:r>
            <w:r w:rsidRPr="00EE71DF">
              <w:rPr>
                <w:spacing w:val="-2"/>
                <w:sz w:val="24"/>
              </w:rPr>
              <w:t>задач.</w:t>
            </w:r>
          </w:p>
        </w:tc>
        <w:tc>
          <w:tcPr>
            <w:tcW w:w="1418" w:type="dxa"/>
          </w:tcPr>
          <w:p w:rsidR="00EE71DF" w:rsidRPr="00EE71DF" w:rsidRDefault="00EE71DF" w:rsidP="00360D89">
            <w:pPr>
              <w:spacing w:line="268" w:lineRule="exact"/>
              <w:ind w:left="32" w:right="34"/>
              <w:rPr>
                <w:sz w:val="24"/>
              </w:rPr>
            </w:pPr>
            <w:r w:rsidRPr="00EE71DF">
              <w:rPr>
                <w:spacing w:val="-5"/>
                <w:sz w:val="24"/>
              </w:rPr>
              <w:t>1-11</w:t>
            </w:r>
          </w:p>
        </w:tc>
        <w:tc>
          <w:tcPr>
            <w:tcW w:w="1843" w:type="dxa"/>
          </w:tcPr>
          <w:p w:rsidR="00EE71DF" w:rsidRPr="00EE71DF" w:rsidRDefault="00EE71DF" w:rsidP="00360D89">
            <w:pPr>
              <w:ind w:left="32" w:right="261"/>
              <w:rPr>
                <w:sz w:val="24"/>
              </w:rPr>
            </w:pPr>
            <w:r w:rsidRPr="00EE71DF">
              <w:rPr>
                <w:sz w:val="24"/>
              </w:rPr>
              <w:t>В</w:t>
            </w:r>
            <w:r w:rsidRPr="00EE71DF">
              <w:rPr>
                <w:spacing w:val="-5"/>
                <w:sz w:val="24"/>
              </w:rPr>
              <w:t xml:space="preserve"> </w:t>
            </w:r>
            <w:r w:rsidRPr="00EE71DF">
              <w:rPr>
                <w:sz w:val="24"/>
              </w:rPr>
              <w:t xml:space="preserve">течение </w:t>
            </w:r>
            <w:r w:rsidRPr="00EE71DF">
              <w:rPr>
                <w:spacing w:val="-2"/>
                <w:sz w:val="24"/>
              </w:rPr>
              <w:t>2025-</w:t>
            </w:r>
            <w:r w:rsidRPr="00EE71DF">
              <w:rPr>
                <w:spacing w:val="-13"/>
                <w:sz w:val="24"/>
              </w:rPr>
              <w:t xml:space="preserve"> </w:t>
            </w:r>
            <w:r w:rsidRPr="00EE71DF">
              <w:rPr>
                <w:spacing w:val="-2"/>
                <w:sz w:val="24"/>
              </w:rPr>
              <w:t>2026</w:t>
            </w:r>
            <w:r w:rsidRPr="00EE71DF">
              <w:rPr>
                <w:spacing w:val="-13"/>
                <w:sz w:val="24"/>
              </w:rPr>
              <w:t xml:space="preserve"> </w:t>
            </w:r>
            <w:r w:rsidRPr="00EE71DF">
              <w:rPr>
                <w:spacing w:val="-2"/>
                <w:sz w:val="24"/>
              </w:rPr>
              <w:t>у.г.</w:t>
            </w:r>
          </w:p>
        </w:tc>
        <w:tc>
          <w:tcPr>
            <w:tcW w:w="1873" w:type="dxa"/>
          </w:tcPr>
          <w:p w:rsidR="00EE71DF" w:rsidRPr="00EE71DF" w:rsidRDefault="00EE71DF" w:rsidP="00360D89">
            <w:pPr>
              <w:spacing w:line="268" w:lineRule="exact"/>
              <w:ind w:left="37" w:right="98"/>
              <w:rPr>
                <w:sz w:val="24"/>
              </w:rPr>
            </w:pPr>
            <w:r w:rsidRPr="00EE71DF">
              <w:rPr>
                <w:spacing w:val="-5"/>
                <w:sz w:val="24"/>
              </w:rPr>
              <w:t>Учителя-</w:t>
            </w:r>
            <w:r w:rsidRPr="00EE71DF">
              <w:rPr>
                <w:spacing w:val="-2"/>
                <w:sz w:val="24"/>
              </w:rPr>
              <w:t>предметники</w:t>
            </w:r>
          </w:p>
        </w:tc>
      </w:tr>
      <w:tr w:rsidR="00EE71DF" w:rsidRPr="00EE71DF" w:rsidTr="00360D89">
        <w:trPr>
          <w:trHeight w:val="827"/>
        </w:trPr>
        <w:tc>
          <w:tcPr>
            <w:tcW w:w="816" w:type="dxa"/>
          </w:tcPr>
          <w:p w:rsidR="00EE71DF" w:rsidRPr="00EE71DF" w:rsidRDefault="00EE71DF" w:rsidP="00EE71DF">
            <w:pPr>
              <w:spacing w:line="268" w:lineRule="exact"/>
              <w:ind w:left="567"/>
              <w:rPr>
                <w:sz w:val="24"/>
              </w:rPr>
            </w:pPr>
            <w:r w:rsidRPr="00EE71DF">
              <w:rPr>
                <w:spacing w:val="-5"/>
                <w:sz w:val="24"/>
              </w:rPr>
              <w:t>2.</w:t>
            </w:r>
          </w:p>
        </w:tc>
        <w:tc>
          <w:tcPr>
            <w:tcW w:w="4394" w:type="dxa"/>
          </w:tcPr>
          <w:p w:rsidR="00EE71DF" w:rsidRPr="00EE71DF" w:rsidRDefault="00EE71DF" w:rsidP="00EE71DF">
            <w:pPr>
              <w:tabs>
                <w:tab w:val="left" w:pos="1970"/>
                <w:tab w:val="left" w:pos="2097"/>
                <w:tab w:val="left" w:pos="3449"/>
                <w:tab w:val="left" w:pos="3984"/>
              </w:tabs>
              <w:ind w:left="567" w:right="268"/>
              <w:rPr>
                <w:sz w:val="24"/>
              </w:rPr>
            </w:pPr>
            <w:r w:rsidRPr="00EE71DF">
              <w:rPr>
                <w:spacing w:val="-2"/>
                <w:sz w:val="24"/>
              </w:rPr>
              <w:t>Создание</w:t>
            </w:r>
            <w:r w:rsidRPr="00EE71DF">
              <w:rPr>
                <w:sz w:val="24"/>
              </w:rPr>
              <w:tab/>
            </w:r>
            <w:r w:rsidRPr="00EE71DF">
              <w:rPr>
                <w:spacing w:val="-2"/>
                <w:sz w:val="24"/>
              </w:rPr>
              <w:t>позитивных</w:t>
            </w:r>
            <w:r w:rsidRPr="00EE71DF">
              <w:rPr>
                <w:sz w:val="24"/>
              </w:rPr>
              <w:tab/>
            </w:r>
            <w:r w:rsidRPr="00EE71DF">
              <w:rPr>
                <w:sz w:val="24"/>
              </w:rPr>
              <w:tab/>
            </w:r>
            <w:r w:rsidRPr="00EE71DF">
              <w:rPr>
                <w:spacing w:val="-10"/>
                <w:sz w:val="24"/>
              </w:rPr>
              <w:t xml:space="preserve">и </w:t>
            </w:r>
            <w:r w:rsidRPr="00EE71DF">
              <w:rPr>
                <w:spacing w:val="-2"/>
                <w:sz w:val="24"/>
              </w:rPr>
              <w:t>конструктивных</w:t>
            </w:r>
            <w:r w:rsidRPr="00EE71DF">
              <w:rPr>
                <w:sz w:val="24"/>
              </w:rPr>
              <w:tab/>
            </w:r>
            <w:r w:rsidRPr="00EE71DF">
              <w:rPr>
                <w:sz w:val="24"/>
              </w:rPr>
              <w:tab/>
            </w:r>
            <w:r w:rsidRPr="00EE71DF">
              <w:rPr>
                <w:spacing w:val="-2"/>
                <w:sz w:val="24"/>
              </w:rPr>
              <w:t>отношений</w:t>
            </w:r>
            <w:r w:rsidRPr="00EE71DF">
              <w:rPr>
                <w:sz w:val="24"/>
              </w:rPr>
              <w:tab/>
            </w:r>
            <w:r w:rsidRPr="00EE71DF">
              <w:rPr>
                <w:spacing w:val="-4"/>
                <w:sz w:val="24"/>
              </w:rPr>
              <w:t>между</w:t>
            </w:r>
          </w:p>
          <w:p w:rsidR="00EE71DF" w:rsidRPr="00EE71DF" w:rsidRDefault="00EE71DF" w:rsidP="00EE71DF">
            <w:pPr>
              <w:spacing w:line="264" w:lineRule="exact"/>
              <w:ind w:left="567"/>
              <w:rPr>
                <w:sz w:val="24"/>
              </w:rPr>
            </w:pPr>
            <w:r w:rsidRPr="00EE71DF">
              <w:rPr>
                <w:sz w:val="24"/>
              </w:rPr>
              <w:t>учителем</w:t>
            </w:r>
            <w:r w:rsidRPr="00EE71DF">
              <w:rPr>
                <w:spacing w:val="-6"/>
                <w:sz w:val="24"/>
              </w:rPr>
              <w:t xml:space="preserve"> </w:t>
            </w:r>
            <w:r w:rsidRPr="00EE71DF">
              <w:rPr>
                <w:sz w:val="24"/>
              </w:rPr>
              <w:t>и</w:t>
            </w:r>
            <w:r w:rsidRPr="00EE71DF">
              <w:rPr>
                <w:spacing w:val="5"/>
                <w:sz w:val="24"/>
              </w:rPr>
              <w:t xml:space="preserve"> </w:t>
            </w:r>
            <w:r w:rsidRPr="00EE71DF">
              <w:rPr>
                <w:spacing w:val="-2"/>
                <w:sz w:val="24"/>
              </w:rPr>
              <w:t>учениками.</w:t>
            </w:r>
          </w:p>
        </w:tc>
        <w:tc>
          <w:tcPr>
            <w:tcW w:w="1418" w:type="dxa"/>
          </w:tcPr>
          <w:p w:rsidR="00EE71DF" w:rsidRPr="00EE71DF" w:rsidRDefault="00EE71DF" w:rsidP="00360D89">
            <w:pPr>
              <w:spacing w:line="268" w:lineRule="exact"/>
              <w:ind w:left="32" w:right="34"/>
              <w:rPr>
                <w:sz w:val="24"/>
              </w:rPr>
            </w:pPr>
            <w:r w:rsidRPr="00EE71DF">
              <w:rPr>
                <w:spacing w:val="-5"/>
                <w:sz w:val="24"/>
              </w:rPr>
              <w:t>1-11</w:t>
            </w:r>
          </w:p>
        </w:tc>
        <w:tc>
          <w:tcPr>
            <w:tcW w:w="1843" w:type="dxa"/>
          </w:tcPr>
          <w:p w:rsidR="00EE71DF" w:rsidRPr="00EE71DF" w:rsidRDefault="00EE71DF" w:rsidP="00360D89">
            <w:pPr>
              <w:ind w:left="32" w:right="261"/>
              <w:rPr>
                <w:sz w:val="24"/>
              </w:rPr>
            </w:pPr>
            <w:r w:rsidRPr="00EE71DF">
              <w:rPr>
                <w:sz w:val="24"/>
              </w:rPr>
              <w:t>В</w:t>
            </w:r>
            <w:r w:rsidRPr="00EE71DF">
              <w:rPr>
                <w:spacing w:val="-5"/>
                <w:sz w:val="24"/>
              </w:rPr>
              <w:t xml:space="preserve"> </w:t>
            </w:r>
            <w:r w:rsidRPr="00EE71DF">
              <w:rPr>
                <w:sz w:val="24"/>
              </w:rPr>
              <w:t xml:space="preserve">течение </w:t>
            </w:r>
            <w:r w:rsidRPr="00EE71DF">
              <w:rPr>
                <w:spacing w:val="-2"/>
                <w:sz w:val="24"/>
              </w:rPr>
              <w:t>2025-</w:t>
            </w:r>
            <w:r w:rsidRPr="00EE71DF">
              <w:rPr>
                <w:spacing w:val="-13"/>
                <w:sz w:val="24"/>
              </w:rPr>
              <w:t xml:space="preserve"> </w:t>
            </w:r>
            <w:r w:rsidRPr="00EE71DF">
              <w:rPr>
                <w:spacing w:val="-2"/>
                <w:sz w:val="24"/>
              </w:rPr>
              <w:t>2026</w:t>
            </w:r>
            <w:r w:rsidRPr="00EE71DF">
              <w:rPr>
                <w:spacing w:val="-13"/>
                <w:sz w:val="24"/>
              </w:rPr>
              <w:t xml:space="preserve"> </w:t>
            </w:r>
            <w:r w:rsidRPr="00EE71DF">
              <w:rPr>
                <w:spacing w:val="-2"/>
                <w:sz w:val="24"/>
              </w:rPr>
              <w:t>у.г.</w:t>
            </w:r>
          </w:p>
        </w:tc>
        <w:tc>
          <w:tcPr>
            <w:tcW w:w="1873" w:type="dxa"/>
          </w:tcPr>
          <w:p w:rsidR="00EE71DF" w:rsidRPr="00EE71DF" w:rsidRDefault="00EE71DF" w:rsidP="00360D89">
            <w:pPr>
              <w:spacing w:line="268" w:lineRule="exact"/>
              <w:ind w:left="37" w:right="98"/>
              <w:rPr>
                <w:sz w:val="24"/>
              </w:rPr>
            </w:pPr>
            <w:r w:rsidRPr="00EE71DF">
              <w:rPr>
                <w:spacing w:val="-5"/>
                <w:sz w:val="24"/>
              </w:rPr>
              <w:t>Учителя-</w:t>
            </w:r>
            <w:r w:rsidRPr="00EE71DF">
              <w:rPr>
                <w:spacing w:val="-2"/>
                <w:sz w:val="24"/>
              </w:rPr>
              <w:t>предметники</w:t>
            </w:r>
          </w:p>
        </w:tc>
      </w:tr>
      <w:tr w:rsidR="00EE71DF" w:rsidRPr="00EE71DF" w:rsidTr="00360D89">
        <w:trPr>
          <w:trHeight w:val="1103"/>
        </w:trPr>
        <w:tc>
          <w:tcPr>
            <w:tcW w:w="816" w:type="dxa"/>
          </w:tcPr>
          <w:p w:rsidR="00EE71DF" w:rsidRPr="00EE71DF" w:rsidRDefault="00EE71DF" w:rsidP="00EE71DF">
            <w:pPr>
              <w:spacing w:line="268" w:lineRule="exact"/>
              <w:ind w:left="567"/>
              <w:rPr>
                <w:sz w:val="24"/>
              </w:rPr>
            </w:pPr>
            <w:r w:rsidRPr="00EE71DF">
              <w:rPr>
                <w:spacing w:val="-5"/>
                <w:sz w:val="24"/>
              </w:rPr>
              <w:t>3.</w:t>
            </w:r>
          </w:p>
        </w:tc>
        <w:tc>
          <w:tcPr>
            <w:tcW w:w="4394" w:type="dxa"/>
          </w:tcPr>
          <w:p w:rsidR="00EE71DF" w:rsidRPr="00EE71DF" w:rsidRDefault="00EE71DF" w:rsidP="00EE71DF">
            <w:pPr>
              <w:tabs>
                <w:tab w:val="left" w:pos="1334"/>
                <w:tab w:val="left" w:pos="2899"/>
              </w:tabs>
              <w:ind w:left="567" w:right="97"/>
              <w:rPr>
                <w:sz w:val="24"/>
              </w:rPr>
            </w:pPr>
            <w:r w:rsidRPr="00EE71DF">
              <w:rPr>
                <w:sz w:val="24"/>
              </w:rPr>
              <w:t>Побуждение</w:t>
            </w:r>
            <w:r w:rsidRPr="00EE71DF">
              <w:rPr>
                <w:spacing w:val="80"/>
                <w:sz w:val="24"/>
              </w:rPr>
              <w:t xml:space="preserve"> </w:t>
            </w:r>
            <w:r w:rsidRPr="00EE71DF">
              <w:rPr>
                <w:sz w:val="24"/>
              </w:rPr>
              <w:t>обучающихся</w:t>
            </w:r>
            <w:r w:rsidRPr="00EE71DF">
              <w:rPr>
                <w:spacing w:val="80"/>
                <w:sz w:val="24"/>
              </w:rPr>
              <w:t xml:space="preserve"> </w:t>
            </w:r>
            <w:r w:rsidRPr="00EE71DF">
              <w:rPr>
                <w:sz w:val="24"/>
              </w:rPr>
              <w:t xml:space="preserve">соблюдать </w:t>
            </w:r>
            <w:r w:rsidRPr="00EE71DF">
              <w:rPr>
                <w:spacing w:val="-2"/>
                <w:sz w:val="24"/>
              </w:rPr>
              <w:t>правила</w:t>
            </w:r>
            <w:r w:rsidRPr="00EE71DF">
              <w:rPr>
                <w:sz w:val="24"/>
              </w:rPr>
              <w:tab/>
            </w:r>
            <w:r w:rsidRPr="00EE71DF">
              <w:rPr>
                <w:spacing w:val="-2"/>
                <w:sz w:val="24"/>
              </w:rPr>
              <w:t>внутреннего</w:t>
            </w:r>
            <w:r w:rsidRPr="00EE71DF">
              <w:rPr>
                <w:sz w:val="24"/>
              </w:rPr>
              <w:tab/>
            </w:r>
            <w:r w:rsidRPr="00EE71DF">
              <w:rPr>
                <w:spacing w:val="-2"/>
                <w:sz w:val="24"/>
              </w:rPr>
              <w:t xml:space="preserve">распорядка, </w:t>
            </w:r>
            <w:r w:rsidRPr="00EE71DF">
              <w:rPr>
                <w:sz w:val="24"/>
              </w:rPr>
              <w:t>нормы</w:t>
            </w:r>
            <w:r w:rsidRPr="00EE71DF">
              <w:rPr>
                <w:spacing w:val="40"/>
                <w:sz w:val="24"/>
              </w:rPr>
              <w:t xml:space="preserve"> </w:t>
            </w:r>
            <w:r w:rsidRPr="00EE71DF">
              <w:rPr>
                <w:sz w:val="24"/>
              </w:rPr>
              <w:t>поведения,</w:t>
            </w:r>
            <w:r w:rsidRPr="00EE71DF">
              <w:rPr>
                <w:spacing w:val="40"/>
                <w:sz w:val="24"/>
              </w:rPr>
              <w:t xml:space="preserve"> </w:t>
            </w:r>
            <w:r w:rsidRPr="00EE71DF">
              <w:rPr>
                <w:sz w:val="24"/>
              </w:rPr>
              <w:t>правила</w:t>
            </w:r>
            <w:r w:rsidRPr="00EE71DF">
              <w:rPr>
                <w:spacing w:val="40"/>
                <w:sz w:val="24"/>
              </w:rPr>
              <w:t xml:space="preserve"> </w:t>
            </w:r>
            <w:r w:rsidRPr="00EE71DF">
              <w:rPr>
                <w:sz w:val="24"/>
              </w:rPr>
              <w:t>общения со</w:t>
            </w:r>
          </w:p>
          <w:p w:rsidR="00EE71DF" w:rsidRPr="00EE71DF" w:rsidRDefault="00EE71DF" w:rsidP="00EE71DF">
            <w:pPr>
              <w:spacing w:line="264" w:lineRule="exact"/>
              <w:ind w:left="567"/>
              <w:rPr>
                <w:sz w:val="24"/>
              </w:rPr>
            </w:pPr>
            <w:r w:rsidRPr="00EE71DF">
              <w:rPr>
                <w:sz w:val="24"/>
              </w:rPr>
              <w:t>сверстниками</w:t>
            </w:r>
            <w:r w:rsidRPr="00EE71DF">
              <w:rPr>
                <w:spacing w:val="-3"/>
                <w:sz w:val="24"/>
              </w:rPr>
              <w:t xml:space="preserve"> </w:t>
            </w:r>
            <w:r w:rsidRPr="00EE71DF">
              <w:rPr>
                <w:sz w:val="24"/>
              </w:rPr>
              <w:t>и</w:t>
            </w:r>
            <w:r w:rsidRPr="00EE71DF">
              <w:rPr>
                <w:spacing w:val="-3"/>
                <w:sz w:val="24"/>
              </w:rPr>
              <w:t xml:space="preserve"> </w:t>
            </w:r>
            <w:r w:rsidRPr="00EE71DF">
              <w:rPr>
                <w:spacing w:val="-2"/>
                <w:sz w:val="24"/>
              </w:rPr>
              <w:t>педагогами.</w:t>
            </w:r>
          </w:p>
        </w:tc>
        <w:tc>
          <w:tcPr>
            <w:tcW w:w="1418" w:type="dxa"/>
          </w:tcPr>
          <w:p w:rsidR="00EE71DF" w:rsidRPr="00EE71DF" w:rsidRDefault="00EE71DF" w:rsidP="00360D89">
            <w:pPr>
              <w:spacing w:line="268" w:lineRule="exact"/>
              <w:ind w:left="32" w:right="34"/>
              <w:rPr>
                <w:sz w:val="24"/>
              </w:rPr>
            </w:pPr>
            <w:r w:rsidRPr="00EE71DF">
              <w:rPr>
                <w:spacing w:val="-5"/>
                <w:sz w:val="24"/>
              </w:rPr>
              <w:t>1-11</w:t>
            </w:r>
          </w:p>
        </w:tc>
        <w:tc>
          <w:tcPr>
            <w:tcW w:w="1843" w:type="dxa"/>
          </w:tcPr>
          <w:p w:rsidR="00EE71DF" w:rsidRPr="00EE71DF" w:rsidRDefault="00EE71DF" w:rsidP="00360D89">
            <w:pPr>
              <w:ind w:left="32" w:right="261"/>
              <w:rPr>
                <w:sz w:val="24"/>
              </w:rPr>
            </w:pPr>
            <w:r w:rsidRPr="00EE71DF">
              <w:rPr>
                <w:sz w:val="24"/>
              </w:rPr>
              <w:t>В</w:t>
            </w:r>
            <w:r w:rsidRPr="00EE71DF">
              <w:rPr>
                <w:spacing w:val="-5"/>
                <w:sz w:val="24"/>
              </w:rPr>
              <w:t xml:space="preserve"> </w:t>
            </w:r>
            <w:r w:rsidRPr="00EE71DF">
              <w:rPr>
                <w:sz w:val="24"/>
              </w:rPr>
              <w:t xml:space="preserve">течение </w:t>
            </w:r>
            <w:r w:rsidRPr="00EE71DF">
              <w:rPr>
                <w:spacing w:val="-2"/>
                <w:sz w:val="24"/>
              </w:rPr>
              <w:t>2025-</w:t>
            </w:r>
            <w:r w:rsidRPr="00EE71DF">
              <w:rPr>
                <w:spacing w:val="-13"/>
                <w:sz w:val="24"/>
              </w:rPr>
              <w:t xml:space="preserve"> </w:t>
            </w:r>
            <w:r w:rsidRPr="00EE71DF">
              <w:rPr>
                <w:spacing w:val="-2"/>
                <w:sz w:val="24"/>
              </w:rPr>
              <w:t>2026</w:t>
            </w:r>
            <w:r w:rsidRPr="00EE71DF">
              <w:rPr>
                <w:spacing w:val="-13"/>
                <w:sz w:val="24"/>
              </w:rPr>
              <w:t xml:space="preserve"> </w:t>
            </w:r>
            <w:r w:rsidRPr="00EE71DF">
              <w:rPr>
                <w:spacing w:val="-2"/>
                <w:sz w:val="24"/>
              </w:rPr>
              <w:t>у.г.</w:t>
            </w:r>
          </w:p>
        </w:tc>
        <w:tc>
          <w:tcPr>
            <w:tcW w:w="1873" w:type="dxa"/>
          </w:tcPr>
          <w:p w:rsidR="00EE71DF" w:rsidRPr="00EE71DF" w:rsidRDefault="00EE71DF" w:rsidP="00360D89">
            <w:pPr>
              <w:spacing w:line="268" w:lineRule="exact"/>
              <w:ind w:left="37" w:right="98"/>
              <w:rPr>
                <w:sz w:val="24"/>
              </w:rPr>
            </w:pPr>
            <w:r w:rsidRPr="00EE71DF">
              <w:rPr>
                <w:spacing w:val="-5"/>
                <w:sz w:val="24"/>
              </w:rPr>
              <w:t>Учителя-</w:t>
            </w:r>
            <w:r w:rsidRPr="00EE71DF">
              <w:rPr>
                <w:spacing w:val="-2"/>
                <w:sz w:val="24"/>
              </w:rPr>
              <w:t>предметники</w:t>
            </w:r>
          </w:p>
        </w:tc>
      </w:tr>
      <w:tr w:rsidR="00EE71DF" w:rsidRPr="00EE71DF" w:rsidTr="00360D89">
        <w:trPr>
          <w:trHeight w:val="1104"/>
        </w:trPr>
        <w:tc>
          <w:tcPr>
            <w:tcW w:w="816" w:type="dxa"/>
          </w:tcPr>
          <w:p w:rsidR="00EE71DF" w:rsidRPr="00EE71DF" w:rsidRDefault="00EE71DF" w:rsidP="00EE71DF">
            <w:pPr>
              <w:spacing w:line="268" w:lineRule="exact"/>
              <w:ind w:left="567"/>
              <w:rPr>
                <w:sz w:val="24"/>
              </w:rPr>
            </w:pPr>
            <w:r w:rsidRPr="00EE71DF">
              <w:rPr>
                <w:spacing w:val="-5"/>
                <w:sz w:val="24"/>
              </w:rPr>
              <w:t>4.</w:t>
            </w:r>
          </w:p>
        </w:tc>
        <w:tc>
          <w:tcPr>
            <w:tcW w:w="4394" w:type="dxa"/>
          </w:tcPr>
          <w:p w:rsidR="00EE71DF" w:rsidRPr="00EE71DF" w:rsidRDefault="00EE71DF" w:rsidP="00EE71DF">
            <w:pPr>
              <w:tabs>
                <w:tab w:val="left" w:pos="3238"/>
              </w:tabs>
              <w:ind w:left="567" w:right="290"/>
              <w:jc w:val="both"/>
              <w:rPr>
                <w:sz w:val="24"/>
              </w:rPr>
            </w:pPr>
            <w:r w:rsidRPr="00EE71DF">
              <w:rPr>
                <w:spacing w:val="-2"/>
                <w:sz w:val="24"/>
              </w:rPr>
              <w:t>Организация</w:t>
            </w:r>
            <w:r w:rsidRPr="00EE71DF">
              <w:rPr>
                <w:sz w:val="24"/>
              </w:rPr>
              <w:tab/>
            </w:r>
            <w:r w:rsidRPr="00EE71DF">
              <w:rPr>
                <w:spacing w:val="-6"/>
                <w:sz w:val="24"/>
              </w:rPr>
              <w:t xml:space="preserve">шефства </w:t>
            </w:r>
            <w:r w:rsidRPr="00EE71DF">
              <w:rPr>
                <w:sz w:val="24"/>
              </w:rPr>
              <w:t>мотивированных и эрудированных обучающихся</w:t>
            </w:r>
            <w:r w:rsidRPr="00EE71DF">
              <w:rPr>
                <w:spacing w:val="71"/>
                <w:w w:val="150"/>
                <w:sz w:val="24"/>
              </w:rPr>
              <w:t xml:space="preserve">  </w:t>
            </w:r>
            <w:r w:rsidRPr="00EE71DF">
              <w:rPr>
                <w:sz w:val="24"/>
              </w:rPr>
              <w:t>над</w:t>
            </w:r>
            <w:r w:rsidRPr="00EE71DF">
              <w:rPr>
                <w:spacing w:val="51"/>
                <w:sz w:val="24"/>
              </w:rPr>
              <w:t xml:space="preserve">  </w:t>
            </w:r>
            <w:r w:rsidRPr="00EE71DF">
              <w:rPr>
                <w:spacing w:val="-4"/>
                <w:sz w:val="24"/>
              </w:rPr>
              <w:t>неуспевающими</w:t>
            </w:r>
          </w:p>
          <w:p w:rsidR="00EE71DF" w:rsidRPr="00EE71DF" w:rsidRDefault="00EE71DF" w:rsidP="00EE71DF">
            <w:pPr>
              <w:spacing w:line="264" w:lineRule="exact"/>
              <w:ind w:left="567"/>
              <w:rPr>
                <w:sz w:val="24"/>
              </w:rPr>
            </w:pPr>
            <w:r w:rsidRPr="00EE71DF">
              <w:rPr>
                <w:spacing w:val="-2"/>
                <w:sz w:val="24"/>
              </w:rPr>
              <w:t>одноклассниками.</w:t>
            </w:r>
          </w:p>
        </w:tc>
        <w:tc>
          <w:tcPr>
            <w:tcW w:w="1418" w:type="dxa"/>
          </w:tcPr>
          <w:p w:rsidR="00EE71DF" w:rsidRPr="00EE71DF" w:rsidRDefault="00EE71DF" w:rsidP="00360D89">
            <w:pPr>
              <w:spacing w:line="268" w:lineRule="exact"/>
              <w:ind w:left="32" w:right="34"/>
              <w:rPr>
                <w:sz w:val="24"/>
              </w:rPr>
            </w:pPr>
            <w:r w:rsidRPr="00EE71DF">
              <w:rPr>
                <w:spacing w:val="-5"/>
                <w:sz w:val="24"/>
              </w:rPr>
              <w:t>1-11</w:t>
            </w:r>
          </w:p>
        </w:tc>
        <w:tc>
          <w:tcPr>
            <w:tcW w:w="1843" w:type="dxa"/>
          </w:tcPr>
          <w:p w:rsidR="00EE71DF" w:rsidRPr="00EE71DF" w:rsidRDefault="00EE71DF" w:rsidP="00360D89">
            <w:pPr>
              <w:ind w:left="32" w:right="261"/>
              <w:rPr>
                <w:sz w:val="24"/>
              </w:rPr>
            </w:pPr>
            <w:r w:rsidRPr="00EE71DF">
              <w:rPr>
                <w:sz w:val="24"/>
              </w:rPr>
              <w:t>В</w:t>
            </w:r>
            <w:r w:rsidRPr="00EE71DF">
              <w:rPr>
                <w:spacing w:val="-5"/>
                <w:sz w:val="24"/>
              </w:rPr>
              <w:t xml:space="preserve"> </w:t>
            </w:r>
            <w:r w:rsidRPr="00EE71DF">
              <w:rPr>
                <w:sz w:val="24"/>
              </w:rPr>
              <w:t xml:space="preserve">течение </w:t>
            </w:r>
            <w:r w:rsidRPr="00EE71DF">
              <w:rPr>
                <w:spacing w:val="-2"/>
                <w:sz w:val="24"/>
              </w:rPr>
              <w:t>2025-</w:t>
            </w:r>
            <w:r w:rsidRPr="00EE71DF">
              <w:rPr>
                <w:spacing w:val="-13"/>
                <w:sz w:val="24"/>
              </w:rPr>
              <w:t xml:space="preserve"> </w:t>
            </w:r>
            <w:r w:rsidRPr="00EE71DF">
              <w:rPr>
                <w:spacing w:val="-2"/>
                <w:sz w:val="24"/>
              </w:rPr>
              <w:t>2026</w:t>
            </w:r>
            <w:r w:rsidRPr="00EE71DF">
              <w:rPr>
                <w:spacing w:val="-13"/>
                <w:sz w:val="24"/>
              </w:rPr>
              <w:t xml:space="preserve"> </w:t>
            </w:r>
            <w:r w:rsidRPr="00EE71DF">
              <w:rPr>
                <w:spacing w:val="-2"/>
                <w:sz w:val="24"/>
              </w:rPr>
              <w:t>у.г.</w:t>
            </w:r>
          </w:p>
        </w:tc>
        <w:tc>
          <w:tcPr>
            <w:tcW w:w="1873" w:type="dxa"/>
          </w:tcPr>
          <w:p w:rsidR="00EE71DF" w:rsidRPr="00EE71DF" w:rsidRDefault="00EE71DF" w:rsidP="00360D89">
            <w:pPr>
              <w:spacing w:line="268" w:lineRule="exact"/>
              <w:ind w:left="37" w:right="98"/>
              <w:rPr>
                <w:sz w:val="24"/>
              </w:rPr>
            </w:pPr>
            <w:r w:rsidRPr="00EE71DF">
              <w:rPr>
                <w:spacing w:val="-5"/>
                <w:sz w:val="24"/>
              </w:rPr>
              <w:t>Учителя-</w:t>
            </w:r>
            <w:r w:rsidRPr="00EE71DF">
              <w:rPr>
                <w:spacing w:val="-2"/>
                <w:sz w:val="24"/>
              </w:rPr>
              <w:t>предметники</w:t>
            </w:r>
          </w:p>
        </w:tc>
      </w:tr>
      <w:tr w:rsidR="00EE71DF" w:rsidRPr="00EE71DF" w:rsidTr="00360D89">
        <w:trPr>
          <w:trHeight w:val="827"/>
        </w:trPr>
        <w:tc>
          <w:tcPr>
            <w:tcW w:w="816" w:type="dxa"/>
          </w:tcPr>
          <w:p w:rsidR="00EE71DF" w:rsidRPr="00EE71DF" w:rsidRDefault="00EE71DF" w:rsidP="00EE71DF">
            <w:pPr>
              <w:spacing w:line="268" w:lineRule="exact"/>
              <w:ind w:left="567"/>
              <w:rPr>
                <w:sz w:val="24"/>
              </w:rPr>
            </w:pPr>
            <w:r w:rsidRPr="00EE71DF">
              <w:rPr>
                <w:spacing w:val="-5"/>
                <w:sz w:val="24"/>
              </w:rPr>
              <w:t>5.</w:t>
            </w:r>
          </w:p>
        </w:tc>
        <w:tc>
          <w:tcPr>
            <w:tcW w:w="4394" w:type="dxa"/>
          </w:tcPr>
          <w:p w:rsidR="00EE71DF" w:rsidRPr="00EE71DF" w:rsidRDefault="00EE71DF" w:rsidP="00EE71DF">
            <w:pPr>
              <w:tabs>
                <w:tab w:val="left" w:pos="2371"/>
                <w:tab w:val="left" w:pos="2741"/>
                <w:tab w:val="left" w:pos="3015"/>
              </w:tabs>
              <w:ind w:left="567" w:right="276"/>
              <w:rPr>
                <w:sz w:val="24"/>
              </w:rPr>
            </w:pPr>
            <w:r w:rsidRPr="00EE71DF">
              <w:rPr>
                <w:spacing w:val="-2"/>
                <w:sz w:val="24"/>
              </w:rPr>
              <w:t>Инициирование</w:t>
            </w:r>
            <w:r w:rsidRPr="00EE71DF">
              <w:rPr>
                <w:sz w:val="24"/>
              </w:rPr>
              <w:tab/>
            </w:r>
            <w:r w:rsidRPr="00EE71DF">
              <w:rPr>
                <w:spacing w:val="-10"/>
                <w:sz w:val="24"/>
              </w:rPr>
              <w:t>и</w:t>
            </w:r>
            <w:r w:rsidRPr="00EE71DF">
              <w:rPr>
                <w:sz w:val="24"/>
              </w:rPr>
              <w:tab/>
            </w:r>
            <w:r w:rsidRPr="00EE71DF">
              <w:rPr>
                <w:sz w:val="24"/>
              </w:rPr>
              <w:tab/>
            </w:r>
            <w:r w:rsidRPr="00EE71DF">
              <w:rPr>
                <w:spacing w:val="-4"/>
                <w:sz w:val="24"/>
              </w:rPr>
              <w:t xml:space="preserve">поддержка </w:t>
            </w:r>
            <w:r w:rsidRPr="00EE71DF">
              <w:rPr>
                <w:spacing w:val="-2"/>
                <w:sz w:val="24"/>
              </w:rPr>
              <w:t>исследовательской</w:t>
            </w:r>
            <w:r w:rsidRPr="00EE71DF">
              <w:rPr>
                <w:sz w:val="24"/>
              </w:rPr>
              <w:tab/>
            </w:r>
            <w:r w:rsidRPr="00EE71DF">
              <w:rPr>
                <w:sz w:val="24"/>
              </w:rPr>
              <w:tab/>
            </w:r>
            <w:r w:rsidRPr="00EE71DF">
              <w:rPr>
                <w:spacing w:val="-2"/>
                <w:sz w:val="24"/>
              </w:rPr>
              <w:t>деятельности</w:t>
            </w:r>
          </w:p>
          <w:p w:rsidR="00EE71DF" w:rsidRPr="00EE71DF" w:rsidRDefault="00EE71DF" w:rsidP="00EE71DF">
            <w:pPr>
              <w:spacing w:line="264" w:lineRule="exact"/>
              <w:ind w:left="567"/>
              <w:rPr>
                <w:sz w:val="24"/>
              </w:rPr>
            </w:pPr>
            <w:r w:rsidRPr="00EE71DF">
              <w:rPr>
                <w:spacing w:val="-2"/>
                <w:sz w:val="24"/>
              </w:rPr>
              <w:t>обучающихся.</w:t>
            </w:r>
          </w:p>
        </w:tc>
        <w:tc>
          <w:tcPr>
            <w:tcW w:w="1418" w:type="dxa"/>
          </w:tcPr>
          <w:p w:rsidR="00EE71DF" w:rsidRPr="00EE71DF" w:rsidRDefault="00EE71DF" w:rsidP="00360D89">
            <w:pPr>
              <w:spacing w:line="268" w:lineRule="exact"/>
              <w:ind w:left="32" w:right="34"/>
              <w:rPr>
                <w:sz w:val="24"/>
              </w:rPr>
            </w:pPr>
            <w:r w:rsidRPr="00EE71DF">
              <w:rPr>
                <w:spacing w:val="-5"/>
                <w:sz w:val="24"/>
              </w:rPr>
              <w:t>1-11</w:t>
            </w:r>
          </w:p>
        </w:tc>
        <w:tc>
          <w:tcPr>
            <w:tcW w:w="1843" w:type="dxa"/>
          </w:tcPr>
          <w:p w:rsidR="00EE71DF" w:rsidRPr="00EE71DF" w:rsidRDefault="00EE71DF" w:rsidP="00360D89">
            <w:pPr>
              <w:ind w:left="32" w:right="261"/>
              <w:rPr>
                <w:sz w:val="24"/>
              </w:rPr>
            </w:pPr>
            <w:r w:rsidRPr="00EE71DF">
              <w:rPr>
                <w:sz w:val="24"/>
              </w:rPr>
              <w:t>В</w:t>
            </w:r>
            <w:r w:rsidRPr="00EE71DF">
              <w:rPr>
                <w:spacing w:val="-5"/>
                <w:sz w:val="24"/>
              </w:rPr>
              <w:t xml:space="preserve"> </w:t>
            </w:r>
            <w:r w:rsidRPr="00EE71DF">
              <w:rPr>
                <w:sz w:val="24"/>
              </w:rPr>
              <w:t xml:space="preserve">течение </w:t>
            </w:r>
            <w:r w:rsidRPr="00EE71DF">
              <w:rPr>
                <w:spacing w:val="-2"/>
                <w:sz w:val="24"/>
              </w:rPr>
              <w:t>2025-</w:t>
            </w:r>
            <w:r w:rsidRPr="00EE71DF">
              <w:rPr>
                <w:spacing w:val="-13"/>
                <w:sz w:val="24"/>
              </w:rPr>
              <w:t xml:space="preserve"> </w:t>
            </w:r>
            <w:r w:rsidRPr="00EE71DF">
              <w:rPr>
                <w:spacing w:val="-2"/>
                <w:sz w:val="24"/>
              </w:rPr>
              <w:t>2026</w:t>
            </w:r>
            <w:r w:rsidRPr="00EE71DF">
              <w:rPr>
                <w:spacing w:val="-13"/>
                <w:sz w:val="24"/>
              </w:rPr>
              <w:t xml:space="preserve"> </w:t>
            </w:r>
            <w:r w:rsidRPr="00EE71DF">
              <w:rPr>
                <w:spacing w:val="-2"/>
                <w:sz w:val="24"/>
              </w:rPr>
              <w:t>у.г.</w:t>
            </w:r>
          </w:p>
        </w:tc>
        <w:tc>
          <w:tcPr>
            <w:tcW w:w="1873" w:type="dxa"/>
          </w:tcPr>
          <w:p w:rsidR="00EE71DF" w:rsidRPr="00EE71DF" w:rsidRDefault="00EE71DF" w:rsidP="00360D89">
            <w:pPr>
              <w:spacing w:line="268" w:lineRule="exact"/>
              <w:ind w:left="37" w:right="98"/>
              <w:rPr>
                <w:sz w:val="24"/>
              </w:rPr>
            </w:pPr>
            <w:r w:rsidRPr="00EE71DF">
              <w:rPr>
                <w:spacing w:val="-5"/>
                <w:sz w:val="24"/>
              </w:rPr>
              <w:t>Учителя-</w:t>
            </w:r>
            <w:r w:rsidRPr="00EE71DF">
              <w:rPr>
                <w:spacing w:val="-2"/>
                <w:sz w:val="24"/>
              </w:rPr>
              <w:t>предметники</w:t>
            </w:r>
          </w:p>
        </w:tc>
      </w:tr>
      <w:tr w:rsidR="00EE71DF" w:rsidRPr="00EE71DF" w:rsidTr="00360D89">
        <w:trPr>
          <w:trHeight w:val="1105"/>
        </w:trPr>
        <w:tc>
          <w:tcPr>
            <w:tcW w:w="816" w:type="dxa"/>
          </w:tcPr>
          <w:p w:rsidR="00EE71DF" w:rsidRPr="00EE71DF" w:rsidRDefault="00EE71DF" w:rsidP="00EE71DF">
            <w:pPr>
              <w:spacing w:line="270" w:lineRule="exact"/>
              <w:ind w:left="567"/>
              <w:rPr>
                <w:sz w:val="24"/>
              </w:rPr>
            </w:pPr>
            <w:r w:rsidRPr="00EE71DF">
              <w:rPr>
                <w:spacing w:val="-5"/>
                <w:sz w:val="24"/>
              </w:rPr>
              <w:lastRenderedPageBreak/>
              <w:t>6.</w:t>
            </w:r>
          </w:p>
        </w:tc>
        <w:tc>
          <w:tcPr>
            <w:tcW w:w="4394" w:type="dxa"/>
          </w:tcPr>
          <w:p w:rsidR="00EE71DF" w:rsidRPr="00EE71DF" w:rsidRDefault="00EE71DF" w:rsidP="00EE71DF">
            <w:pPr>
              <w:ind w:left="567" w:right="173"/>
              <w:jc w:val="both"/>
              <w:rPr>
                <w:sz w:val="24"/>
              </w:rPr>
            </w:pPr>
            <w:r w:rsidRPr="00EE71DF">
              <w:rPr>
                <w:sz w:val="24"/>
              </w:rPr>
              <w:t>Включение в рабочие программы по всем учебным предметам, курсам, модулям</w:t>
            </w:r>
            <w:r w:rsidRPr="00EE71DF">
              <w:rPr>
                <w:spacing w:val="54"/>
                <w:w w:val="150"/>
                <w:sz w:val="24"/>
              </w:rPr>
              <w:t xml:space="preserve">    </w:t>
            </w:r>
            <w:r w:rsidRPr="00EE71DF">
              <w:rPr>
                <w:sz w:val="24"/>
              </w:rPr>
              <w:t>целевых</w:t>
            </w:r>
            <w:r w:rsidRPr="00EE71DF">
              <w:rPr>
                <w:spacing w:val="54"/>
                <w:w w:val="150"/>
                <w:sz w:val="24"/>
              </w:rPr>
              <w:t xml:space="preserve">    </w:t>
            </w:r>
            <w:r w:rsidRPr="00EE71DF">
              <w:rPr>
                <w:spacing w:val="-2"/>
                <w:sz w:val="24"/>
              </w:rPr>
              <w:t>ориентиров</w:t>
            </w:r>
          </w:p>
          <w:p w:rsidR="00EE71DF" w:rsidRPr="00EE71DF" w:rsidRDefault="00EE71DF" w:rsidP="00EE71DF">
            <w:pPr>
              <w:spacing w:line="264" w:lineRule="exact"/>
              <w:ind w:left="567"/>
              <w:jc w:val="both"/>
              <w:rPr>
                <w:sz w:val="24"/>
              </w:rPr>
            </w:pPr>
            <w:r w:rsidRPr="00EE71DF">
              <w:rPr>
                <w:sz w:val="24"/>
              </w:rPr>
              <w:t>результатов</w:t>
            </w:r>
            <w:r w:rsidRPr="00EE71DF">
              <w:rPr>
                <w:spacing w:val="41"/>
                <w:sz w:val="24"/>
              </w:rPr>
              <w:t xml:space="preserve">  </w:t>
            </w:r>
            <w:r w:rsidRPr="00EE71DF">
              <w:rPr>
                <w:sz w:val="24"/>
              </w:rPr>
              <w:t>воспитания,</w:t>
            </w:r>
            <w:r w:rsidRPr="00EE71DF">
              <w:rPr>
                <w:spacing w:val="42"/>
                <w:sz w:val="24"/>
              </w:rPr>
              <w:t xml:space="preserve">  </w:t>
            </w:r>
            <w:r w:rsidRPr="00EE71DF">
              <w:rPr>
                <w:sz w:val="24"/>
              </w:rPr>
              <w:t>их</w:t>
            </w:r>
            <w:r w:rsidRPr="00EE71DF">
              <w:rPr>
                <w:spacing w:val="42"/>
                <w:sz w:val="24"/>
              </w:rPr>
              <w:t xml:space="preserve">  </w:t>
            </w:r>
            <w:r w:rsidRPr="00EE71DF">
              <w:rPr>
                <w:sz w:val="24"/>
              </w:rPr>
              <w:t>учёт</w:t>
            </w:r>
            <w:r w:rsidRPr="00EE71DF">
              <w:rPr>
                <w:spacing w:val="42"/>
                <w:sz w:val="24"/>
              </w:rPr>
              <w:t xml:space="preserve">  </w:t>
            </w:r>
            <w:r w:rsidRPr="00EE71DF">
              <w:rPr>
                <w:spacing w:val="-10"/>
                <w:sz w:val="24"/>
              </w:rPr>
              <w:t>в</w:t>
            </w:r>
          </w:p>
        </w:tc>
        <w:tc>
          <w:tcPr>
            <w:tcW w:w="1418" w:type="dxa"/>
          </w:tcPr>
          <w:p w:rsidR="00EE71DF" w:rsidRPr="00EE71DF" w:rsidRDefault="00EE71DF" w:rsidP="00360D89">
            <w:pPr>
              <w:spacing w:line="270" w:lineRule="exact"/>
              <w:ind w:right="34"/>
              <w:rPr>
                <w:sz w:val="24"/>
              </w:rPr>
            </w:pPr>
            <w:r w:rsidRPr="00EE71DF">
              <w:rPr>
                <w:spacing w:val="-5"/>
                <w:sz w:val="24"/>
              </w:rPr>
              <w:t>1-11</w:t>
            </w:r>
          </w:p>
        </w:tc>
        <w:tc>
          <w:tcPr>
            <w:tcW w:w="1843" w:type="dxa"/>
          </w:tcPr>
          <w:p w:rsidR="00EE71DF" w:rsidRPr="00EE71DF" w:rsidRDefault="00EE71DF" w:rsidP="00360D89">
            <w:pPr>
              <w:ind w:right="261"/>
              <w:rPr>
                <w:sz w:val="24"/>
              </w:rPr>
            </w:pPr>
            <w:r w:rsidRPr="00EE71DF">
              <w:rPr>
                <w:sz w:val="24"/>
              </w:rPr>
              <w:t>В</w:t>
            </w:r>
            <w:r w:rsidRPr="00EE71DF">
              <w:rPr>
                <w:spacing w:val="-5"/>
                <w:sz w:val="24"/>
              </w:rPr>
              <w:t xml:space="preserve"> </w:t>
            </w:r>
            <w:r w:rsidRPr="00EE71DF">
              <w:rPr>
                <w:sz w:val="24"/>
              </w:rPr>
              <w:t xml:space="preserve">течение </w:t>
            </w:r>
            <w:r w:rsidRPr="00EE71DF">
              <w:rPr>
                <w:spacing w:val="-2"/>
                <w:sz w:val="24"/>
              </w:rPr>
              <w:t>2025-</w:t>
            </w:r>
            <w:r w:rsidRPr="00EE71DF">
              <w:rPr>
                <w:spacing w:val="-13"/>
                <w:sz w:val="24"/>
              </w:rPr>
              <w:t xml:space="preserve"> </w:t>
            </w:r>
            <w:r w:rsidRPr="00EE71DF">
              <w:rPr>
                <w:spacing w:val="-2"/>
                <w:sz w:val="24"/>
              </w:rPr>
              <w:t>2026</w:t>
            </w:r>
            <w:r w:rsidRPr="00EE71DF">
              <w:rPr>
                <w:spacing w:val="-13"/>
                <w:sz w:val="24"/>
              </w:rPr>
              <w:t xml:space="preserve"> </w:t>
            </w:r>
            <w:r w:rsidRPr="00EE71DF">
              <w:rPr>
                <w:spacing w:val="-2"/>
                <w:sz w:val="24"/>
              </w:rPr>
              <w:t>у.г.</w:t>
            </w:r>
          </w:p>
        </w:tc>
        <w:tc>
          <w:tcPr>
            <w:tcW w:w="1873" w:type="dxa"/>
          </w:tcPr>
          <w:p w:rsidR="00EE71DF" w:rsidRPr="00EE71DF" w:rsidRDefault="00EE71DF" w:rsidP="00360D89">
            <w:pPr>
              <w:spacing w:line="270" w:lineRule="exact"/>
              <w:ind w:left="37" w:right="98"/>
              <w:rPr>
                <w:sz w:val="24"/>
              </w:rPr>
            </w:pPr>
            <w:r w:rsidRPr="00EE71DF">
              <w:rPr>
                <w:spacing w:val="-5"/>
                <w:sz w:val="24"/>
              </w:rPr>
              <w:t>Учителя-</w:t>
            </w:r>
            <w:r w:rsidRPr="00EE71DF">
              <w:rPr>
                <w:spacing w:val="-2"/>
                <w:sz w:val="24"/>
              </w:rPr>
              <w:t>предметники</w:t>
            </w:r>
          </w:p>
        </w:tc>
      </w:tr>
    </w:tbl>
    <w:p w:rsidR="00EE71DF" w:rsidRPr="00EE71DF" w:rsidRDefault="00EE71DF" w:rsidP="00EE71DF">
      <w:pPr>
        <w:spacing w:before="5"/>
        <w:ind w:left="567"/>
        <w:rPr>
          <w:b/>
          <w:sz w:val="2"/>
          <w:szCs w:val="24"/>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16"/>
        <w:gridCol w:w="4394"/>
        <w:gridCol w:w="1418"/>
        <w:gridCol w:w="1843"/>
        <w:gridCol w:w="1873"/>
      </w:tblGrid>
      <w:tr w:rsidR="00EE71DF" w:rsidRPr="00EE71DF" w:rsidTr="00360D89">
        <w:trPr>
          <w:trHeight w:val="1104"/>
        </w:trPr>
        <w:tc>
          <w:tcPr>
            <w:tcW w:w="816" w:type="dxa"/>
          </w:tcPr>
          <w:p w:rsidR="00EE71DF" w:rsidRPr="00EE71DF" w:rsidRDefault="00EE71DF" w:rsidP="00EE71DF">
            <w:pPr>
              <w:ind w:left="567"/>
              <w:rPr>
                <w:sz w:val="24"/>
              </w:rPr>
            </w:pPr>
          </w:p>
        </w:tc>
        <w:tc>
          <w:tcPr>
            <w:tcW w:w="4394" w:type="dxa"/>
          </w:tcPr>
          <w:p w:rsidR="00EE71DF" w:rsidRPr="00EE71DF" w:rsidRDefault="00EE71DF" w:rsidP="00EE71DF">
            <w:pPr>
              <w:tabs>
                <w:tab w:val="left" w:pos="921"/>
                <w:tab w:val="left" w:pos="1941"/>
                <w:tab w:val="left" w:pos="2455"/>
                <w:tab w:val="left" w:pos="3067"/>
              </w:tabs>
              <w:ind w:left="567" w:right="207"/>
              <w:rPr>
                <w:sz w:val="24"/>
              </w:rPr>
            </w:pPr>
            <w:r w:rsidRPr="00EE71DF">
              <w:rPr>
                <w:spacing w:val="-2"/>
                <w:sz w:val="24"/>
              </w:rPr>
              <w:t>формулировках</w:t>
            </w:r>
            <w:r w:rsidRPr="00EE71DF">
              <w:rPr>
                <w:sz w:val="24"/>
              </w:rPr>
              <w:tab/>
            </w:r>
            <w:r w:rsidRPr="00EE71DF">
              <w:rPr>
                <w:sz w:val="24"/>
              </w:rPr>
              <w:tab/>
            </w:r>
            <w:r w:rsidRPr="00EE71DF">
              <w:rPr>
                <w:spacing w:val="-2"/>
                <w:sz w:val="24"/>
              </w:rPr>
              <w:t>воспитательных задач</w:t>
            </w:r>
            <w:r w:rsidRPr="00EE71DF">
              <w:rPr>
                <w:sz w:val="24"/>
              </w:rPr>
              <w:tab/>
            </w:r>
            <w:r w:rsidRPr="00EE71DF">
              <w:rPr>
                <w:spacing w:val="-2"/>
                <w:sz w:val="24"/>
              </w:rPr>
              <w:t>уроков,</w:t>
            </w:r>
            <w:r w:rsidRPr="00EE71DF">
              <w:rPr>
                <w:sz w:val="24"/>
              </w:rPr>
              <w:tab/>
            </w:r>
            <w:r w:rsidRPr="00EE71DF">
              <w:rPr>
                <w:spacing w:val="-2"/>
                <w:sz w:val="24"/>
              </w:rPr>
              <w:t>занятий,</w:t>
            </w:r>
            <w:r w:rsidRPr="00EE71DF">
              <w:rPr>
                <w:sz w:val="24"/>
              </w:rPr>
              <w:tab/>
            </w:r>
            <w:r w:rsidRPr="00EE71DF">
              <w:rPr>
                <w:spacing w:val="-2"/>
                <w:sz w:val="24"/>
              </w:rPr>
              <w:t xml:space="preserve">освоения </w:t>
            </w:r>
            <w:r w:rsidRPr="00EE71DF">
              <w:rPr>
                <w:sz w:val="24"/>
              </w:rPr>
              <w:t>учебной</w:t>
            </w:r>
            <w:r w:rsidRPr="00EE71DF">
              <w:rPr>
                <w:spacing w:val="80"/>
                <w:sz w:val="24"/>
              </w:rPr>
              <w:t xml:space="preserve"> </w:t>
            </w:r>
            <w:r w:rsidRPr="00EE71DF">
              <w:rPr>
                <w:sz w:val="24"/>
              </w:rPr>
              <w:t>тематики,</w:t>
            </w:r>
            <w:r w:rsidRPr="00EE71DF">
              <w:rPr>
                <w:spacing w:val="80"/>
                <w:sz w:val="24"/>
              </w:rPr>
              <w:t xml:space="preserve"> </w:t>
            </w:r>
            <w:r w:rsidRPr="00EE71DF">
              <w:rPr>
                <w:sz w:val="24"/>
              </w:rPr>
              <w:t>их</w:t>
            </w:r>
            <w:r w:rsidRPr="00EE71DF">
              <w:rPr>
                <w:spacing w:val="80"/>
                <w:sz w:val="24"/>
              </w:rPr>
              <w:t xml:space="preserve"> </w:t>
            </w:r>
            <w:r w:rsidRPr="00EE71DF">
              <w:rPr>
                <w:sz w:val="24"/>
              </w:rPr>
              <w:t>реализацию</w:t>
            </w:r>
            <w:r w:rsidRPr="00EE71DF">
              <w:rPr>
                <w:spacing w:val="80"/>
                <w:sz w:val="24"/>
              </w:rPr>
              <w:t xml:space="preserve"> </w:t>
            </w:r>
            <w:r w:rsidRPr="00EE71DF">
              <w:rPr>
                <w:sz w:val="24"/>
              </w:rPr>
              <w:t>в</w:t>
            </w:r>
          </w:p>
          <w:p w:rsidR="00EE71DF" w:rsidRPr="00EE71DF" w:rsidRDefault="00EE71DF" w:rsidP="00EE71DF">
            <w:pPr>
              <w:spacing w:line="262" w:lineRule="exact"/>
              <w:ind w:left="567"/>
              <w:rPr>
                <w:sz w:val="24"/>
              </w:rPr>
            </w:pPr>
            <w:r w:rsidRPr="00EE71DF">
              <w:rPr>
                <w:spacing w:val="-2"/>
                <w:sz w:val="24"/>
              </w:rPr>
              <w:t>обучении</w:t>
            </w:r>
          </w:p>
        </w:tc>
        <w:tc>
          <w:tcPr>
            <w:tcW w:w="1418" w:type="dxa"/>
          </w:tcPr>
          <w:p w:rsidR="00EE71DF" w:rsidRPr="00EE71DF" w:rsidRDefault="00EE71DF" w:rsidP="00EE71DF">
            <w:pPr>
              <w:ind w:left="567"/>
              <w:rPr>
                <w:sz w:val="24"/>
              </w:rPr>
            </w:pPr>
          </w:p>
        </w:tc>
        <w:tc>
          <w:tcPr>
            <w:tcW w:w="1843" w:type="dxa"/>
          </w:tcPr>
          <w:p w:rsidR="00EE71DF" w:rsidRPr="00EE71DF" w:rsidRDefault="00EE71DF" w:rsidP="00EE71DF">
            <w:pPr>
              <w:ind w:left="567"/>
              <w:rPr>
                <w:sz w:val="24"/>
              </w:rPr>
            </w:pPr>
          </w:p>
        </w:tc>
        <w:tc>
          <w:tcPr>
            <w:tcW w:w="1873" w:type="dxa"/>
          </w:tcPr>
          <w:p w:rsidR="00EE71DF" w:rsidRPr="00EE71DF" w:rsidRDefault="00EE71DF" w:rsidP="00EE71DF">
            <w:pPr>
              <w:ind w:left="567"/>
              <w:rPr>
                <w:sz w:val="24"/>
              </w:rPr>
            </w:pPr>
          </w:p>
        </w:tc>
      </w:tr>
      <w:tr w:rsidR="00EE71DF" w:rsidRPr="00EE71DF" w:rsidTr="00360D89">
        <w:trPr>
          <w:trHeight w:val="1382"/>
        </w:trPr>
        <w:tc>
          <w:tcPr>
            <w:tcW w:w="816" w:type="dxa"/>
          </w:tcPr>
          <w:p w:rsidR="00EE71DF" w:rsidRPr="00EE71DF" w:rsidRDefault="00EE71DF" w:rsidP="00EE71DF">
            <w:pPr>
              <w:spacing w:line="270" w:lineRule="exact"/>
              <w:ind w:left="567"/>
              <w:rPr>
                <w:sz w:val="24"/>
              </w:rPr>
            </w:pPr>
            <w:r w:rsidRPr="00EE71DF">
              <w:rPr>
                <w:spacing w:val="-5"/>
                <w:sz w:val="24"/>
              </w:rPr>
              <w:t>7.</w:t>
            </w:r>
          </w:p>
        </w:tc>
        <w:tc>
          <w:tcPr>
            <w:tcW w:w="4394" w:type="dxa"/>
          </w:tcPr>
          <w:p w:rsidR="00EE71DF" w:rsidRPr="00EE71DF" w:rsidRDefault="00EE71DF" w:rsidP="00EE71DF">
            <w:pPr>
              <w:ind w:left="567" w:right="193"/>
              <w:jc w:val="both"/>
              <w:rPr>
                <w:sz w:val="24"/>
              </w:rPr>
            </w:pPr>
            <w:r w:rsidRPr="00EE71DF">
              <w:rPr>
                <w:sz w:val="24"/>
              </w:rPr>
              <w:t>Включение в рабочие программы учебных предметов, курсов, модулей тематики</w:t>
            </w:r>
            <w:r w:rsidRPr="00EE71DF">
              <w:rPr>
                <w:spacing w:val="40"/>
                <w:sz w:val="24"/>
              </w:rPr>
              <w:t xml:space="preserve"> </w:t>
            </w:r>
            <w:r w:rsidRPr="00EE71DF">
              <w:rPr>
                <w:sz w:val="24"/>
              </w:rPr>
              <w:t>в</w:t>
            </w:r>
            <w:r w:rsidRPr="00EE71DF">
              <w:rPr>
                <w:spacing w:val="40"/>
                <w:sz w:val="24"/>
              </w:rPr>
              <w:t xml:space="preserve"> </w:t>
            </w:r>
            <w:r w:rsidRPr="00EE71DF">
              <w:rPr>
                <w:sz w:val="24"/>
              </w:rPr>
              <w:t>соответствии</w:t>
            </w:r>
            <w:r w:rsidRPr="00EE71DF">
              <w:rPr>
                <w:spacing w:val="40"/>
                <w:sz w:val="24"/>
              </w:rPr>
              <w:t xml:space="preserve"> </w:t>
            </w:r>
            <w:r w:rsidRPr="00EE71DF">
              <w:rPr>
                <w:sz w:val="24"/>
              </w:rPr>
              <w:t>с</w:t>
            </w:r>
            <w:r w:rsidRPr="00EE71DF">
              <w:rPr>
                <w:spacing w:val="40"/>
                <w:sz w:val="24"/>
              </w:rPr>
              <w:t xml:space="preserve"> </w:t>
            </w:r>
            <w:r w:rsidRPr="00EE71DF">
              <w:rPr>
                <w:sz w:val="24"/>
              </w:rPr>
              <w:t>разделом</w:t>
            </w:r>
          </w:p>
          <w:p w:rsidR="00EE71DF" w:rsidRPr="00EE71DF" w:rsidRDefault="00EE71DF" w:rsidP="00EE71DF">
            <w:pPr>
              <w:spacing w:line="270" w:lineRule="atLeast"/>
              <w:ind w:left="567" w:right="189"/>
              <w:jc w:val="both"/>
              <w:rPr>
                <w:sz w:val="24"/>
              </w:rPr>
            </w:pPr>
            <w:r w:rsidRPr="00EE71DF">
              <w:rPr>
                <w:sz w:val="24"/>
              </w:rPr>
              <w:t xml:space="preserve">«Основные школьные дела» данного </w:t>
            </w:r>
            <w:r w:rsidRPr="00EE71DF">
              <w:rPr>
                <w:spacing w:val="-2"/>
                <w:sz w:val="24"/>
              </w:rPr>
              <w:t>плана.</w:t>
            </w:r>
          </w:p>
        </w:tc>
        <w:tc>
          <w:tcPr>
            <w:tcW w:w="1418" w:type="dxa"/>
          </w:tcPr>
          <w:p w:rsidR="00EE71DF" w:rsidRPr="00EE71DF" w:rsidRDefault="00EE71DF" w:rsidP="00360D89">
            <w:pPr>
              <w:spacing w:line="270" w:lineRule="exact"/>
              <w:ind w:left="32" w:right="34"/>
              <w:rPr>
                <w:sz w:val="24"/>
              </w:rPr>
            </w:pPr>
            <w:r w:rsidRPr="00EE71DF">
              <w:rPr>
                <w:spacing w:val="-5"/>
                <w:sz w:val="24"/>
              </w:rPr>
              <w:t>1-11</w:t>
            </w:r>
          </w:p>
        </w:tc>
        <w:tc>
          <w:tcPr>
            <w:tcW w:w="1843" w:type="dxa"/>
          </w:tcPr>
          <w:p w:rsidR="00EE71DF" w:rsidRPr="00EE71DF" w:rsidRDefault="00EE71DF" w:rsidP="00360D89">
            <w:pPr>
              <w:ind w:left="32" w:right="261"/>
              <w:rPr>
                <w:sz w:val="24"/>
              </w:rPr>
            </w:pPr>
            <w:r w:rsidRPr="00EE71DF">
              <w:rPr>
                <w:sz w:val="24"/>
              </w:rPr>
              <w:t>В</w:t>
            </w:r>
            <w:r w:rsidRPr="00EE71DF">
              <w:rPr>
                <w:spacing w:val="-5"/>
                <w:sz w:val="24"/>
              </w:rPr>
              <w:t xml:space="preserve"> </w:t>
            </w:r>
            <w:r w:rsidRPr="00EE71DF">
              <w:rPr>
                <w:sz w:val="24"/>
              </w:rPr>
              <w:t xml:space="preserve">течение </w:t>
            </w:r>
            <w:r w:rsidRPr="00EE71DF">
              <w:rPr>
                <w:spacing w:val="-2"/>
                <w:sz w:val="24"/>
              </w:rPr>
              <w:t>2025-</w:t>
            </w:r>
            <w:r w:rsidRPr="00EE71DF">
              <w:rPr>
                <w:spacing w:val="-13"/>
                <w:sz w:val="24"/>
              </w:rPr>
              <w:t xml:space="preserve"> </w:t>
            </w:r>
            <w:r w:rsidRPr="00EE71DF">
              <w:rPr>
                <w:spacing w:val="-2"/>
                <w:sz w:val="24"/>
              </w:rPr>
              <w:t>2026</w:t>
            </w:r>
            <w:r w:rsidRPr="00EE71DF">
              <w:rPr>
                <w:spacing w:val="-13"/>
                <w:sz w:val="24"/>
              </w:rPr>
              <w:t xml:space="preserve"> </w:t>
            </w:r>
            <w:r w:rsidRPr="00EE71DF">
              <w:rPr>
                <w:spacing w:val="-2"/>
                <w:sz w:val="24"/>
              </w:rPr>
              <w:t>у.г.</w:t>
            </w:r>
          </w:p>
        </w:tc>
        <w:tc>
          <w:tcPr>
            <w:tcW w:w="1873" w:type="dxa"/>
          </w:tcPr>
          <w:p w:rsidR="00EE71DF" w:rsidRPr="00EE71DF" w:rsidRDefault="00EE71DF" w:rsidP="00360D89">
            <w:pPr>
              <w:spacing w:line="270" w:lineRule="exact"/>
              <w:ind w:left="37"/>
              <w:rPr>
                <w:sz w:val="24"/>
              </w:rPr>
            </w:pPr>
            <w:r w:rsidRPr="00EE71DF">
              <w:rPr>
                <w:spacing w:val="-5"/>
                <w:sz w:val="24"/>
              </w:rPr>
              <w:t>Учителя-</w:t>
            </w:r>
            <w:r w:rsidRPr="00EE71DF">
              <w:rPr>
                <w:spacing w:val="-2"/>
                <w:sz w:val="24"/>
              </w:rPr>
              <w:t>предметники</w:t>
            </w:r>
          </w:p>
        </w:tc>
      </w:tr>
      <w:tr w:rsidR="00EE71DF" w:rsidRPr="00EE71DF" w:rsidTr="00360D89">
        <w:trPr>
          <w:trHeight w:val="275"/>
        </w:trPr>
        <w:tc>
          <w:tcPr>
            <w:tcW w:w="10344" w:type="dxa"/>
            <w:gridSpan w:val="5"/>
          </w:tcPr>
          <w:p w:rsidR="00EE71DF" w:rsidRPr="00EE71DF" w:rsidRDefault="00EE71DF" w:rsidP="007A797F">
            <w:pPr>
              <w:spacing w:line="256" w:lineRule="exact"/>
              <w:ind w:left="567"/>
              <w:jc w:val="center"/>
              <w:rPr>
                <w:b/>
                <w:sz w:val="24"/>
              </w:rPr>
            </w:pPr>
            <w:r w:rsidRPr="00EE71DF">
              <w:rPr>
                <w:b/>
                <w:sz w:val="24"/>
              </w:rPr>
              <w:t>4.</w:t>
            </w:r>
            <w:r w:rsidRPr="00EE71DF">
              <w:rPr>
                <w:b/>
                <w:spacing w:val="-11"/>
                <w:sz w:val="24"/>
              </w:rPr>
              <w:t xml:space="preserve"> </w:t>
            </w:r>
            <w:r w:rsidRPr="00EE71DF">
              <w:rPr>
                <w:b/>
                <w:sz w:val="24"/>
              </w:rPr>
              <w:t>Курсы</w:t>
            </w:r>
            <w:r w:rsidRPr="00EE71DF">
              <w:rPr>
                <w:b/>
                <w:spacing w:val="-9"/>
                <w:sz w:val="24"/>
              </w:rPr>
              <w:t xml:space="preserve"> </w:t>
            </w:r>
            <w:r w:rsidRPr="00EE71DF">
              <w:rPr>
                <w:b/>
                <w:sz w:val="24"/>
              </w:rPr>
              <w:t>внеурочной</w:t>
            </w:r>
            <w:r w:rsidRPr="00EE71DF">
              <w:rPr>
                <w:b/>
                <w:spacing w:val="-8"/>
                <w:sz w:val="24"/>
              </w:rPr>
              <w:t xml:space="preserve"> </w:t>
            </w:r>
            <w:r w:rsidRPr="00EE71DF">
              <w:rPr>
                <w:b/>
                <w:spacing w:val="-2"/>
                <w:sz w:val="24"/>
              </w:rPr>
              <w:t>деятельности</w:t>
            </w:r>
          </w:p>
        </w:tc>
      </w:tr>
      <w:tr w:rsidR="00EE71DF" w:rsidRPr="00EE71DF" w:rsidTr="00360D89">
        <w:trPr>
          <w:trHeight w:val="827"/>
        </w:trPr>
        <w:tc>
          <w:tcPr>
            <w:tcW w:w="816" w:type="dxa"/>
          </w:tcPr>
          <w:p w:rsidR="00EE71DF" w:rsidRPr="00EE71DF" w:rsidRDefault="00EE71DF" w:rsidP="00EE71DF">
            <w:pPr>
              <w:spacing w:line="268" w:lineRule="exact"/>
              <w:ind w:left="567" w:right="309"/>
              <w:jc w:val="right"/>
              <w:rPr>
                <w:i/>
                <w:sz w:val="24"/>
              </w:rPr>
            </w:pPr>
            <w:r w:rsidRPr="00EE71DF">
              <w:rPr>
                <w:i/>
                <w:spacing w:val="-10"/>
                <w:sz w:val="24"/>
              </w:rPr>
              <w:t>№</w:t>
            </w:r>
          </w:p>
        </w:tc>
        <w:tc>
          <w:tcPr>
            <w:tcW w:w="4394" w:type="dxa"/>
          </w:tcPr>
          <w:p w:rsidR="00EE71DF" w:rsidRPr="00EE71DF" w:rsidRDefault="00EE71DF" w:rsidP="00EE71DF">
            <w:pPr>
              <w:ind w:left="567" w:right="192"/>
              <w:rPr>
                <w:i/>
                <w:sz w:val="24"/>
              </w:rPr>
            </w:pPr>
            <w:r w:rsidRPr="00EE71DF">
              <w:rPr>
                <w:i/>
                <w:spacing w:val="-4"/>
                <w:sz w:val="24"/>
              </w:rPr>
              <w:t>Название</w:t>
            </w:r>
            <w:r w:rsidRPr="00EE71DF">
              <w:rPr>
                <w:i/>
                <w:spacing w:val="-13"/>
                <w:sz w:val="24"/>
              </w:rPr>
              <w:t xml:space="preserve"> </w:t>
            </w:r>
            <w:r w:rsidRPr="00EE71DF">
              <w:rPr>
                <w:i/>
                <w:spacing w:val="-4"/>
                <w:sz w:val="24"/>
              </w:rPr>
              <w:t xml:space="preserve">курса/программы, </w:t>
            </w:r>
            <w:r w:rsidRPr="00EE71DF">
              <w:rPr>
                <w:i/>
                <w:spacing w:val="-2"/>
                <w:sz w:val="24"/>
              </w:rPr>
              <w:t>занятий</w:t>
            </w:r>
          </w:p>
        </w:tc>
        <w:tc>
          <w:tcPr>
            <w:tcW w:w="1418" w:type="dxa"/>
          </w:tcPr>
          <w:p w:rsidR="00EE71DF" w:rsidRPr="00EE71DF" w:rsidRDefault="00EE71DF" w:rsidP="00EE71DF">
            <w:pPr>
              <w:spacing w:line="268" w:lineRule="exact"/>
              <w:ind w:left="567" w:right="18"/>
              <w:jc w:val="center"/>
              <w:rPr>
                <w:i/>
                <w:sz w:val="24"/>
              </w:rPr>
            </w:pPr>
            <w:r w:rsidRPr="00EE71DF">
              <w:rPr>
                <w:i/>
                <w:spacing w:val="-2"/>
                <w:sz w:val="24"/>
              </w:rPr>
              <w:t>Классы</w:t>
            </w:r>
          </w:p>
        </w:tc>
        <w:tc>
          <w:tcPr>
            <w:tcW w:w="1843" w:type="dxa"/>
          </w:tcPr>
          <w:p w:rsidR="00EE71DF" w:rsidRPr="00EE71DF" w:rsidRDefault="00EE71DF" w:rsidP="00EE71DF">
            <w:pPr>
              <w:ind w:left="567"/>
              <w:rPr>
                <w:i/>
                <w:sz w:val="24"/>
              </w:rPr>
            </w:pPr>
            <w:r w:rsidRPr="00EE71DF">
              <w:rPr>
                <w:i/>
                <w:spacing w:val="-4"/>
                <w:sz w:val="24"/>
              </w:rPr>
              <w:t xml:space="preserve">Количество </w:t>
            </w:r>
            <w:r w:rsidRPr="00EE71DF">
              <w:rPr>
                <w:i/>
                <w:sz w:val="24"/>
              </w:rPr>
              <w:t>часов</w:t>
            </w:r>
            <w:r w:rsidRPr="00EE71DF">
              <w:rPr>
                <w:i/>
                <w:spacing w:val="-13"/>
                <w:sz w:val="24"/>
              </w:rPr>
              <w:t xml:space="preserve"> </w:t>
            </w:r>
            <w:r w:rsidRPr="00EE71DF">
              <w:rPr>
                <w:i/>
                <w:sz w:val="24"/>
              </w:rPr>
              <w:t>в</w:t>
            </w:r>
          </w:p>
          <w:p w:rsidR="00EE71DF" w:rsidRPr="00EE71DF" w:rsidRDefault="00EE71DF" w:rsidP="00EE71DF">
            <w:pPr>
              <w:spacing w:line="264" w:lineRule="exact"/>
              <w:ind w:left="567"/>
              <w:rPr>
                <w:i/>
                <w:sz w:val="24"/>
              </w:rPr>
            </w:pPr>
            <w:r w:rsidRPr="00EE71DF">
              <w:rPr>
                <w:i/>
                <w:spacing w:val="-2"/>
                <w:sz w:val="24"/>
              </w:rPr>
              <w:t>неделю</w:t>
            </w:r>
          </w:p>
        </w:tc>
        <w:tc>
          <w:tcPr>
            <w:tcW w:w="1873" w:type="dxa"/>
          </w:tcPr>
          <w:p w:rsidR="00EE71DF" w:rsidRPr="00EE71DF" w:rsidRDefault="00EE71DF" w:rsidP="00EE71DF">
            <w:pPr>
              <w:spacing w:line="268" w:lineRule="exact"/>
              <w:ind w:left="567" w:right="64"/>
              <w:jc w:val="center"/>
              <w:rPr>
                <w:i/>
                <w:sz w:val="24"/>
              </w:rPr>
            </w:pPr>
            <w:r w:rsidRPr="00EE71DF">
              <w:rPr>
                <w:i/>
                <w:spacing w:val="-2"/>
                <w:sz w:val="24"/>
              </w:rPr>
              <w:t>Педагог</w:t>
            </w:r>
          </w:p>
        </w:tc>
      </w:tr>
      <w:tr w:rsidR="00EE71DF" w:rsidRPr="00EE71DF" w:rsidTr="00360D89">
        <w:trPr>
          <w:trHeight w:val="551"/>
        </w:trPr>
        <w:tc>
          <w:tcPr>
            <w:tcW w:w="816" w:type="dxa"/>
          </w:tcPr>
          <w:p w:rsidR="00EE71DF" w:rsidRPr="00EE71DF" w:rsidRDefault="00EE71DF" w:rsidP="00EE71DF">
            <w:pPr>
              <w:spacing w:line="268" w:lineRule="exact"/>
              <w:ind w:left="567"/>
              <w:rPr>
                <w:sz w:val="24"/>
              </w:rPr>
            </w:pPr>
            <w:r w:rsidRPr="00EE71DF">
              <w:rPr>
                <w:spacing w:val="-10"/>
                <w:sz w:val="24"/>
              </w:rPr>
              <w:t>1</w:t>
            </w:r>
          </w:p>
        </w:tc>
        <w:tc>
          <w:tcPr>
            <w:tcW w:w="4394" w:type="dxa"/>
          </w:tcPr>
          <w:p w:rsidR="00EE71DF" w:rsidRPr="00EE71DF" w:rsidRDefault="00EE71DF" w:rsidP="00EE71DF">
            <w:pPr>
              <w:spacing w:line="268" w:lineRule="exact"/>
              <w:ind w:left="567"/>
              <w:rPr>
                <w:sz w:val="24"/>
              </w:rPr>
            </w:pPr>
            <w:r w:rsidRPr="00EE71DF">
              <w:rPr>
                <w:sz w:val="24"/>
              </w:rPr>
              <w:t>Разговор</w:t>
            </w:r>
            <w:r w:rsidRPr="00EE71DF">
              <w:rPr>
                <w:spacing w:val="-1"/>
                <w:sz w:val="24"/>
              </w:rPr>
              <w:t xml:space="preserve"> </w:t>
            </w:r>
            <w:r w:rsidRPr="00EE71DF">
              <w:rPr>
                <w:sz w:val="24"/>
              </w:rPr>
              <w:t xml:space="preserve">о </w:t>
            </w:r>
            <w:r w:rsidRPr="00EE71DF">
              <w:rPr>
                <w:spacing w:val="-2"/>
                <w:sz w:val="24"/>
              </w:rPr>
              <w:t>важном</w:t>
            </w:r>
          </w:p>
        </w:tc>
        <w:tc>
          <w:tcPr>
            <w:tcW w:w="1418" w:type="dxa"/>
          </w:tcPr>
          <w:p w:rsidR="00EE71DF" w:rsidRPr="00EE71DF" w:rsidRDefault="00EE71DF" w:rsidP="00360D89">
            <w:pPr>
              <w:spacing w:line="268" w:lineRule="exact"/>
              <w:ind w:left="32" w:right="29"/>
              <w:rPr>
                <w:sz w:val="24"/>
              </w:rPr>
            </w:pPr>
            <w:r w:rsidRPr="00EE71DF">
              <w:rPr>
                <w:spacing w:val="-2"/>
                <w:sz w:val="24"/>
              </w:rPr>
              <w:t>1-</w:t>
            </w:r>
            <w:r w:rsidRPr="00EE71DF">
              <w:rPr>
                <w:spacing w:val="-5"/>
                <w:sz w:val="24"/>
              </w:rPr>
              <w:t>11</w:t>
            </w:r>
          </w:p>
        </w:tc>
        <w:tc>
          <w:tcPr>
            <w:tcW w:w="1843" w:type="dxa"/>
          </w:tcPr>
          <w:p w:rsidR="00EE71DF" w:rsidRPr="00EE71DF" w:rsidRDefault="00EE71DF" w:rsidP="00360D89">
            <w:pPr>
              <w:spacing w:line="268" w:lineRule="exact"/>
              <w:ind w:left="32" w:right="71"/>
              <w:rPr>
                <w:sz w:val="24"/>
              </w:rPr>
            </w:pPr>
            <w:r w:rsidRPr="00EE71DF">
              <w:rPr>
                <w:sz w:val="24"/>
              </w:rPr>
              <w:t xml:space="preserve">1 </w:t>
            </w:r>
            <w:r w:rsidRPr="00EE71DF">
              <w:rPr>
                <w:spacing w:val="-5"/>
                <w:sz w:val="24"/>
              </w:rPr>
              <w:t>час</w:t>
            </w:r>
          </w:p>
        </w:tc>
        <w:tc>
          <w:tcPr>
            <w:tcW w:w="1873" w:type="dxa"/>
          </w:tcPr>
          <w:p w:rsidR="00EE71DF" w:rsidRPr="00EE71DF" w:rsidRDefault="00EE71DF" w:rsidP="00360D89">
            <w:pPr>
              <w:spacing w:line="268" w:lineRule="exact"/>
              <w:rPr>
                <w:sz w:val="24"/>
              </w:rPr>
            </w:pPr>
            <w:r w:rsidRPr="00EE71DF">
              <w:rPr>
                <w:spacing w:val="-2"/>
                <w:sz w:val="24"/>
              </w:rPr>
              <w:t>Классные</w:t>
            </w:r>
          </w:p>
          <w:p w:rsidR="00EE71DF" w:rsidRPr="00EE71DF" w:rsidRDefault="00EE71DF" w:rsidP="00360D89">
            <w:pPr>
              <w:spacing w:line="264" w:lineRule="exact"/>
              <w:rPr>
                <w:sz w:val="24"/>
              </w:rPr>
            </w:pPr>
            <w:r w:rsidRPr="00EE71DF">
              <w:rPr>
                <w:spacing w:val="-2"/>
                <w:sz w:val="24"/>
              </w:rPr>
              <w:t>руководители</w:t>
            </w:r>
          </w:p>
        </w:tc>
      </w:tr>
      <w:tr w:rsidR="00EE71DF" w:rsidRPr="00EE71DF" w:rsidTr="00360D89">
        <w:trPr>
          <w:trHeight w:val="552"/>
        </w:trPr>
        <w:tc>
          <w:tcPr>
            <w:tcW w:w="816" w:type="dxa"/>
          </w:tcPr>
          <w:p w:rsidR="00EE71DF" w:rsidRPr="00EE71DF" w:rsidRDefault="00EE71DF" w:rsidP="00EE71DF">
            <w:pPr>
              <w:spacing w:line="268" w:lineRule="exact"/>
              <w:ind w:left="567"/>
              <w:rPr>
                <w:sz w:val="24"/>
              </w:rPr>
            </w:pPr>
            <w:r w:rsidRPr="00EE71DF">
              <w:rPr>
                <w:spacing w:val="-10"/>
                <w:sz w:val="24"/>
              </w:rPr>
              <w:t>2</w:t>
            </w:r>
          </w:p>
        </w:tc>
        <w:tc>
          <w:tcPr>
            <w:tcW w:w="4394" w:type="dxa"/>
          </w:tcPr>
          <w:p w:rsidR="00EE71DF" w:rsidRPr="00EE71DF" w:rsidRDefault="00EE71DF" w:rsidP="00EE71DF">
            <w:pPr>
              <w:spacing w:line="268" w:lineRule="exact"/>
              <w:ind w:left="567"/>
              <w:rPr>
                <w:sz w:val="24"/>
              </w:rPr>
            </w:pPr>
            <w:r w:rsidRPr="00EE71DF">
              <w:rPr>
                <w:sz w:val="24"/>
              </w:rPr>
              <w:t>Россия</w:t>
            </w:r>
            <w:r w:rsidRPr="00EE71DF">
              <w:rPr>
                <w:spacing w:val="-2"/>
                <w:sz w:val="24"/>
              </w:rPr>
              <w:t xml:space="preserve"> </w:t>
            </w:r>
            <w:r w:rsidRPr="00EE71DF">
              <w:rPr>
                <w:sz w:val="24"/>
              </w:rPr>
              <w:t>–</w:t>
            </w:r>
            <w:r w:rsidRPr="00EE71DF">
              <w:rPr>
                <w:spacing w:val="-1"/>
                <w:sz w:val="24"/>
              </w:rPr>
              <w:t xml:space="preserve"> </w:t>
            </w:r>
            <w:r w:rsidRPr="00EE71DF">
              <w:rPr>
                <w:sz w:val="24"/>
              </w:rPr>
              <w:t>мои</w:t>
            </w:r>
            <w:r w:rsidRPr="00EE71DF">
              <w:rPr>
                <w:spacing w:val="-1"/>
                <w:sz w:val="24"/>
              </w:rPr>
              <w:t xml:space="preserve"> </w:t>
            </w:r>
            <w:r w:rsidRPr="00EE71DF">
              <w:rPr>
                <w:spacing w:val="-2"/>
                <w:sz w:val="24"/>
              </w:rPr>
              <w:t>горизонты</w:t>
            </w:r>
          </w:p>
        </w:tc>
        <w:tc>
          <w:tcPr>
            <w:tcW w:w="1418" w:type="dxa"/>
          </w:tcPr>
          <w:p w:rsidR="00EE71DF" w:rsidRPr="00EE71DF" w:rsidRDefault="00EE71DF" w:rsidP="00360D89">
            <w:pPr>
              <w:spacing w:line="268" w:lineRule="exact"/>
              <w:ind w:left="32" w:right="31"/>
              <w:rPr>
                <w:sz w:val="24"/>
              </w:rPr>
            </w:pPr>
            <w:r w:rsidRPr="00EE71DF">
              <w:rPr>
                <w:sz w:val="24"/>
              </w:rPr>
              <w:t xml:space="preserve">6 – </w:t>
            </w:r>
            <w:r w:rsidRPr="00EE71DF">
              <w:rPr>
                <w:spacing w:val="-5"/>
                <w:sz w:val="24"/>
              </w:rPr>
              <w:t>11</w:t>
            </w:r>
          </w:p>
        </w:tc>
        <w:tc>
          <w:tcPr>
            <w:tcW w:w="1843" w:type="dxa"/>
          </w:tcPr>
          <w:p w:rsidR="00EE71DF" w:rsidRPr="00EE71DF" w:rsidRDefault="00EE71DF" w:rsidP="00360D89">
            <w:pPr>
              <w:spacing w:line="268" w:lineRule="exact"/>
              <w:ind w:left="32" w:right="71"/>
              <w:rPr>
                <w:sz w:val="24"/>
              </w:rPr>
            </w:pPr>
            <w:r w:rsidRPr="00EE71DF">
              <w:rPr>
                <w:sz w:val="24"/>
              </w:rPr>
              <w:t xml:space="preserve">1 </w:t>
            </w:r>
            <w:r w:rsidRPr="00EE71DF">
              <w:rPr>
                <w:spacing w:val="-5"/>
                <w:sz w:val="24"/>
              </w:rPr>
              <w:t>час</w:t>
            </w:r>
          </w:p>
        </w:tc>
        <w:tc>
          <w:tcPr>
            <w:tcW w:w="1873" w:type="dxa"/>
          </w:tcPr>
          <w:p w:rsidR="00EE71DF" w:rsidRPr="00EE71DF" w:rsidRDefault="00EE71DF" w:rsidP="00360D89">
            <w:pPr>
              <w:spacing w:line="268" w:lineRule="exact"/>
              <w:rPr>
                <w:sz w:val="24"/>
              </w:rPr>
            </w:pPr>
            <w:r w:rsidRPr="00EE71DF">
              <w:rPr>
                <w:spacing w:val="-2"/>
                <w:sz w:val="24"/>
              </w:rPr>
              <w:t>Классные</w:t>
            </w:r>
          </w:p>
          <w:p w:rsidR="00EE71DF" w:rsidRPr="00EE71DF" w:rsidRDefault="00EE71DF" w:rsidP="00360D89">
            <w:pPr>
              <w:spacing w:line="264" w:lineRule="exact"/>
              <w:rPr>
                <w:sz w:val="24"/>
              </w:rPr>
            </w:pPr>
            <w:r w:rsidRPr="00EE71DF">
              <w:rPr>
                <w:spacing w:val="-2"/>
                <w:sz w:val="24"/>
              </w:rPr>
              <w:t>руководители</w:t>
            </w:r>
          </w:p>
        </w:tc>
      </w:tr>
      <w:tr w:rsidR="00EE71DF" w:rsidRPr="00EE71DF" w:rsidTr="00360D89">
        <w:trPr>
          <w:trHeight w:val="551"/>
        </w:trPr>
        <w:tc>
          <w:tcPr>
            <w:tcW w:w="816" w:type="dxa"/>
          </w:tcPr>
          <w:p w:rsidR="00EE71DF" w:rsidRPr="00EE71DF" w:rsidRDefault="00EE71DF" w:rsidP="00EE71DF">
            <w:pPr>
              <w:spacing w:line="268" w:lineRule="exact"/>
              <w:ind w:left="567"/>
              <w:rPr>
                <w:sz w:val="24"/>
              </w:rPr>
            </w:pPr>
            <w:r w:rsidRPr="00EE71DF">
              <w:rPr>
                <w:spacing w:val="-10"/>
                <w:sz w:val="24"/>
              </w:rPr>
              <w:t>3</w:t>
            </w:r>
          </w:p>
        </w:tc>
        <w:tc>
          <w:tcPr>
            <w:tcW w:w="4394" w:type="dxa"/>
          </w:tcPr>
          <w:p w:rsidR="00EE71DF" w:rsidRPr="00EE71DF" w:rsidRDefault="00EE71DF" w:rsidP="00EE71DF">
            <w:pPr>
              <w:spacing w:line="268" w:lineRule="exact"/>
              <w:ind w:left="567"/>
              <w:rPr>
                <w:sz w:val="24"/>
              </w:rPr>
            </w:pPr>
            <w:r w:rsidRPr="00EE71DF">
              <w:rPr>
                <w:sz w:val="24"/>
              </w:rPr>
              <w:t xml:space="preserve">Орлята </w:t>
            </w:r>
            <w:r w:rsidRPr="00EE71DF">
              <w:rPr>
                <w:spacing w:val="-2"/>
                <w:sz w:val="24"/>
              </w:rPr>
              <w:t>России</w:t>
            </w:r>
          </w:p>
        </w:tc>
        <w:tc>
          <w:tcPr>
            <w:tcW w:w="1418" w:type="dxa"/>
          </w:tcPr>
          <w:p w:rsidR="00EE71DF" w:rsidRPr="00EE71DF" w:rsidRDefault="00EE71DF" w:rsidP="00360D89">
            <w:pPr>
              <w:spacing w:line="268" w:lineRule="exact"/>
              <w:ind w:left="32" w:right="29"/>
              <w:rPr>
                <w:sz w:val="24"/>
              </w:rPr>
            </w:pPr>
            <w:r w:rsidRPr="00EE71DF">
              <w:rPr>
                <w:spacing w:val="-2"/>
                <w:sz w:val="24"/>
              </w:rPr>
              <w:t>1-</w:t>
            </w:r>
            <w:r w:rsidRPr="00EE71DF">
              <w:rPr>
                <w:spacing w:val="-10"/>
                <w:sz w:val="24"/>
              </w:rPr>
              <w:t>4</w:t>
            </w:r>
          </w:p>
        </w:tc>
        <w:tc>
          <w:tcPr>
            <w:tcW w:w="1843" w:type="dxa"/>
          </w:tcPr>
          <w:p w:rsidR="00EE71DF" w:rsidRPr="00EE71DF" w:rsidRDefault="00EE71DF" w:rsidP="00360D89">
            <w:pPr>
              <w:spacing w:line="268" w:lineRule="exact"/>
              <w:ind w:left="32" w:right="71"/>
              <w:rPr>
                <w:sz w:val="24"/>
              </w:rPr>
            </w:pPr>
            <w:r w:rsidRPr="00EE71DF">
              <w:rPr>
                <w:sz w:val="24"/>
              </w:rPr>
              <w:t xml:space="preserve">1 </w:t>
            </w:r>
            <w:r w:rsidRPr="00EE71DF">
              <w:rPr>
                <w:spacing w:val="-5"/>
                <w:sz w:val="24"/>
              </w:rPr>
              <w:t>час</w:t>
            </w:r>
          </w:p>
        </w:tc>
        <w:tc>
          <w:tcPr>
            <w:tcW w:w="1873" w:type="dxa"/>
          </w:tcPr>
          <w:p w:rsidR="00EE71DF" w:rsidRPr="00EE71DF" w:rsidRDefault="00EE71DF" w:rsidP="00360D89">
            <w:pPr>
              <w:spacing w:line="268" w:lineRule="exact"/>
              <w:rPr>
                <w:sz w:val="24"/>
              </w:rPr>
            </w:pPr>
            <w:r w:rsidRPr="00EE71DF">
              <w:rPr>
                <w:spacing w:val="-2"/>
                <w:sz w:val="24"/>
              </w:rPr>
              <w:t>Классные</w:t>
            </w:r>
          </w:p>
          <w:p w:rsidR="00EE71DF" w:rsidRPr="00EE71DF" w:rsidRDefault="00EE71DF" w:rsidP="00360D89">
            <w:pPr>
              <w:spacing w:line="264" w:lineRule="exact"/>
              <w:rPr>
                <w:sz w:val="24"/>
              </w:rPr>
            </w:pPr>
            <w:r w:rsidRPr="00EE71DF">
              <w:rPr>
                <w:spacing w:val="-2"/>
                <w:sz w:val="24"/>
              </w:rPr>
              <w:t>руководители</w:t>
            </w:r>
          </w:p>
        </w:tc>
      </w:tr>
      <w:tr w:rsidR="00EE71DF" w:rsidRPr="00EE71DF" w:rsidTr="00360D89">
        <w:trPr>
          <w:trHeight w:val="275"/>
        </w:trPr>
        <w:tc>
          <w:tcPr>
            <w:tcW w:w="10344" w:type="dxa"/>
            <w:gridSpan w:val="5"/>
          </w:tcPr>
          <w:p w:rsidR="00EE71DF" w:rsidRPr="00EE71DF" w:rsidRDefault="00EE71DF" w:rsidP="007A797F">
            <w:pPr>
              <w:spacing w:line="256" w:lineRule="exact"/>
              <w:ind w:left="567"/>
              <w:jc w:val="center"/>
              <w:rPr>
                <w:b/>
                <w:sz w:val="24"/>
              </w:rPr>
            </w:pPr>
            <w:r w:rsidRPr="00EE71DF">
              <w:rPr>
                <w:b/>
                <w:sz w:val="24"/>
              </w:rPr>
              <w:t>5.</w:t>
            </w:r>
            <w:r w:rsidRPr="00EE71DF">
              <w:rPr>
                <w:b/>
                <w:spacing w:val="-7"/>
                <w:sz w:val="24"/>
              </w:rPr>
              <w:t xml:space="preserve"> </w:t>
            </w:r>
            <w:r w:rsidRPr="00EE71DF">
              <w:rPr>
                <w:b/>
                <w:sz w:val="24"/>
              </w:rPr>
              <w:t>Работа</w:t>
            </w:r>
            <w:r w:rsidRPr="00EE71DF">
              <w:rPr>
                <w:b/>
                <w:spacing w:val="-6"/>
                <w:sz w:val="24"/>
              </w:rPr>
              <w:t xml:space="preserve"> </w:t>
            </w:r>
            <w:r w:rsidRPr="00EE71DF">
              <w:rPr>
                <w:b/>
                <w:sz w:val="24"/>
              </w:rPr>
              <w:t>с</w:t>
            </w:r>
            <w:r w:rsidRPr="00EE71DF">
              <w:rPr>
                <w:b/>
                <w:spacing w:val="-7"/>
                <w:sz w:val="24"/>
              </w:rPr>
              <w:t xml:space="preserve"> </w:t>
            </w:r>
            <w:r w:rsidRPr="00EE71DF">
              <w:rPr>
                <w:b/>
                <w:spacing w:val="-2"/>
                <w:sz w:val="24"/>
              </w:rPr>
              <w:t>родителями</w:t>
            </w:r>
          </w:p>
        </w:tc>
      </w:tr>
      <w:tr w:rsidR="00EE71DF" w:rsidRPr="00EE71DF" w:rsidTr="00360D89">
        <w:trPr>
          <w:trHeight w:val="277"/>
        </w:trPr>
        <w:tc>
          <w:tcPr>
            <w:tcW w:w="816" w:type="dxa"/>
          </w:tcPr>
          <w:p w:rsidR="00EE71DF" w:rsidRPr="00EE71DF" w:rsidRDefault="00EE71DF" w:rsidP="00EE71DF">
            <w:pPr>
              <w:spacing w:line="258" w:lineRule="exact"/>
              <w:ind w:left="567" w:right="309"/>
              <w:jc w:val="right"/>
              <w:rPr>
                <w:i/>
                <w:sz w:val="24"/>
              </w:rPr>
            </w:pPr>
            <w:r w:rsidRPr="00EE71DF">
              <w:rPr>
                <w:i/>
                <w:spacing w:val="-10"/>
                <w:sz w:val="24"/>
              </w:rPr>
              <w:t>№</w:t>
            </w:r>
          </w:p>
        </w:tc>
        <w:tc>
          <w:tcPr>
            <w:tcW w:w="4394" w:type="dxa"/>
          </w:tcPr>
          <w:p w:rsidR="00EE71DF" w:rsidRPr="00EE71DF" w:rsidRDefault="00EE71DF" w:rsidP="00EE71DF">
            <w:pPr>
              <w:spacing w:line="258" w:lineRule="exact"/>
              <w:ind w:left="567" w:right="736"/>
              <w:jc w:val="right"/>
              <w:rPr>
                <w:i/>
                <w:sz w:val="24"/>
              </w:rPr>
            </w:pPr>
            <w:r w:rsidRPr="00EE71DF">
              <w:rPr>
                <w:i/>
                <w:sz w:val="24"/>
              </w:rPr>
              <w:t>Дела,</w:t>
            </w:r>
            <w:r w:rsidRPr="00EE71DF">
              <w:rPr>
                <w:i/>
                <w:spacing w:val="-8"/>
                <w:sz w:val="24"/>
              </w:rPr>
              <w:t xml:space="preserve"> </w:t>
            </w:r>
            <w:r w:rsidRPr="00EE71DF">
              <w:rPr>
                <w:i/>
                <w:sz w:val="24"/>
              </w:rPr>
              <w:t>события,</w:t>
            </w:r>
            <w:r w:rsidRPr="00EE71DF">
              <w:rPr>
                <w:i/>
                <w:spacing w:val="-7"/>
                <w:sz w:val="24"/>
              </w:rPr>
              <w:t xml:space="preserve"> </w:t>
            </w:r>
            <w:r w:rsidRPr="00EE71DF">
              <w:rPr>
                <w:i/>
                <w:spacing w:val="-2"/>
                <w:sz w:val="24"/>
              </w:rPr>
              <w:t>мероприятия</w:t>
            </w:r>
          </w:p>
        </w:tc>
        <w:tc>
          <w:tcPr>
            <w:tcW w:w="1418" w:type="dxa"/>
          </w:tcPr>
          <w:p w:rsidR="00EE71DF" w:rsidRPr="00EE71DF" w:rsidRDefault="00EE71DF" w:rsidP="00EE71DF">
            <w:pPr>
              <w:spacing w:line="258" w:lineRule="exact"/>
              <w:ind w:left="567" w:right="18"/>
              <w:jc w:val="center"/>
              <w:rPr>
                <w:i/>
                <w:sz w:val="24"/>
              </w:rPr>
            </w:pPr>
            <w:r w:rsidRPr="00EE71DF">
              <w:rPr>
                <w:i/>
                <w:spacing w:val="-2"/>
                <w:sz w:val="24"/>
              </w:rPr>
              <w:t>Классы</w:t>
            </w:r>
          </w:p>
        </w:tc>
        <w:tc>
          <w:tcPr>
            <w:tcW w:w="1843" w:type="dxa"/>
          </w:tcPr>
          <w:p w:rsidR="00EE71DF" w:rsidRPr="00EE71DF" w:rsidRDefault="00EE71DF" w:rsidP="00EE71DF">
            <w:pPr>
              <w:spacing w:line="258" w:lineRule="exact"/>
              <w:ind w:left="567" w:right="71"/>
              <w:jc w:val="center"/>
              <w:rPr>
                <w:i/>
                <w:sz w:val="24"/>
              </w:rPr>
            </w:pPr>
            <w:r w:rsidRPr="00EE71DF">
              <w:rPr>
                <w:i/>
                <w:spacing w:val="-2"/>
                <w:sz w:val="24"/>
              </w:rPr>
              <w:t>Сроки</w:t>
            </w:r>
          </w:p>
        </w:tc>
        <w:tc>
          <w:tcPr>
            <w:tcW w:w="1873" w:type="dxa"/>
          </w:tcPr>
          <w:p w:rsidR="00EE71DF" w:rsidRPr="00EE71DF" w:rsidRDefault="00EE71DF" w:rsidP="00EE71DF">
            <w:pPr>
              <w:spacing w:line="258" w:lineRule="exact"/>
              <w:ind w:left="567"/>
              <w:rPr>
                <w:i/>
                <w:sz w:val="24"/>
              </w:rPr>
            </w:pPr>
            <w:r w:rsidRPr="00EE71DF">
              <w:rPr>
                <w:i/>
                <w:spacing w:val="-2"/>
                <w:sz w:val="24"/>
              </w:rPr>
              <w:t>Ответственные</w:t>
            </w:r>
          </w:p>
        </w:tc>
      </w:tr>
      <w:tr w:rsidR="00EE71DF" w:rsidRPr="00EE71DF" w:rsidTr="00360D89">
        <w:trPr>
          <w:trHeight w:val="551"/>
        </w:trPr>
        <w:tc>
          <w:tcPr>
            <w:tcW w:w="816" w:type="dxa"/>
          </w:tcPr>
          <w:p w:rsidR="00EE71DF" w:rsidRPr="00EE71DF" w:rsidRDefault="00EE71DF" w:rsidP="00EE71DF">
            <w:pPr>
              <w:spacing w:line="268" w:lineRule="exact"/>
              <w:ind w:left="567"/>
              <w:rPr>
                <w:sz w:val="24"/>
              </w:rPr>
            </w:pPr>
            <w:r w:rsidRPr="00EE71DF">
              <w:rPr>
                <w:spacing w:val="-5"/>
                <w:sz w:val="24"/>
              </w:rPr>
              <w:t>1.</w:t>
            </w:r>
          </w:p>
        </w:tc>
        <w:tc>
          <w:tcPr>
            <w:tcW w:w="4394" w:type="dxa"/>
          </w:tcPr>
          <w:p w:rsidR="00EE71DF" w:rsidRPr="00EE71DF" w:rsidRDefault="00EE71DF" w:rsidP="00EE71DF">
            <w:pPr>
              <w:tabs>
                <w:tab w:val="left" w:pos="1644"/>
                <w:tab w:val="left" w:pos="3362"/>
              </w:tabs>
              <w:spacing w:line="268" w:lineRule="exact"/>
              <w:ind w:left="567"/>
              <w:rPr>
                <w:sz w:val="24"/>
              </w:rPr>
            </w:pPr>
            <w:r w:rsidRPr="00EE71DF">
              <w:rPr>
                <w:spacing w:val="-2"/>
                <w:sz w:val="24"/>
              </w:rPr>
              <w:t>Организация</w:t>
            </w:r>
            <w:r w:rsidRPr="00EE71DF">
              <w:rPr>
                <w:sz w:val="24"/>
              </w:rPr>
              <w:tab/>
            </w:r>
            <w:r w:rsidRPr="00EE71DF">
              <w:rPr>
                <w:spacing w:val="-2"/>
                <w:sz w:val="24"/>
              </w:rPr>
              <w:t>Родительского</w:t>
            </w:r>
            <w:r w:rsidRPr="00EE71DF">
              <w:rPr>
                <w:sz w:val="24"/>
              </w:rPr>
              <w:tab/>
            </w:r>
            <w:r w:rsidRPr="00EE71DF">
              <w:rPr>
                <w:spacing w:val="-2"/>
                <w:sz w:val="24"/>
              </w:rPr>
              <w:t>контроля</w:t>
            </w:r>
          </w:p>
          <w:p w:rsidR="00EE71DF" w:rsidRPr="00EE71DF" w:rsidRDefault="00EE71DF" w:rsidP="00EE71DF">
            <w:pPr>
              <w:spacing w:line="264" w:lineRule="exact"/>
              <w:ind w:left="567"/>
              <w:rPr>
                <w:sz w:val="24"/>
              </w:rPr>
            </w:pPr>
            <w:r w:rsidRPr="00EE71DF">
              <w:rPr>
                <w:sz w:val="24"/>
              </w:rPr>
              <w:t>качества</w:t>
            </w:r>
            <w:r w:rsidRPr="00EE71DF">
              <w:rPr>
                <w:spacing w:val="-6"/>
                <w:sz w:val="24"/>
              </w:rPr>
              <w:t xml:space="preserve"> </w:t>
            </w:r>
            <w:r w:rsidRPr="00EE71DF">
              <w:rPr>
                <w:spacing w:val="-2"/>
                <w:sz w:val="24"/>
              </w:rPr>
              <w:t>питания.</w:t>
            </w:r>
          </w:p>
        </w:tc>
        <w:tc>
          <w:tcPr>
            <w:tcW w:w="1418" w:type="dxa"/>
          </w:tcPr>
          <w:p w:rsidR="00EE71DF" w:rsidRPr="00EE71DF" w:rsidRDefault="00EE71DF" w:rsidP="00360D89">
            <w:pPr>
              <w:spacing w:line="268" w:lineRule="exact"/>
              <w:ind w:left="32" w:right="29"/>
              <w:rPr>
                <w:sz w:val="24"/>
              </w:rPr>
            </w:pPr>
            <w:r w:rsidRPr="00EE71DF">
              <w:rPr>
                <w:spacing w:val="-2"/>
                <w:sz w:val="24"/>
              </w:rPr>
              <w:t>1-</w:t>
            </w:r>
            <w:r w:rsidRPr="00EE71DF">
              <w:rPr>
                <w:spacing w:val="-5"/>
                <w:sz w:val="24"/>
              </w:rPr>
              <w:t>11</w:t>
            </w:r>
          </w:p>
        </w:tc>
        <w:tc>
          <w:tcPr>
            <w:tcW w:w="1843" w:type="dxa"/>
          </w:tcPr>
          <w:p w:rsidR="00EE71DF" w:rsidRPr="00EE71DF" w:rsidRDefault="00EE71DF" w:rsidP="00360D89">
            <w:pPr>
              <w:spacing w:line="268" w:lineRule="exact"/>
              <w:ind w:left="32"/>
              <w:rPr>
                <w:sz w:val="24"/>
              </w:rPr>
            </w:pPr>
            <w:r w:rsidRPr="00EE71DF">
              <w:rPr>
                <w:sz w:val="24"/>
              </w:rPr>
              <w:t>В</w:t>
            </w:r>
            <w:r w:rsidRPr="00EE71DF">
              <w:rPr>
                <w:spacing w:val="-12"/>
                <w:sz w:val="24"/>
              </w:rPr>
              <w:t xml:space="preserve"> </w:t>
            </w:r>
            <w:r w:rsidRPr="00EE71DF">
              <w:rPr>
                <w:spacing w:val="-2"/>
                <w:sz w:val="24"/>
              </w:rPr>
              <w:t>течение</w:t>
            </w:r>
          </w:p>
          <w:p w:rsidR="00EE71DF" w:rsidRPr="00EE71DF" w:rsidRDefault="00EE71DF" w:rsidP="00360D89">
            <w:pPr>
              <w:spacing w:line="264" w:lineRule="exact"/>
              <w:ind w:left="32"/>
              <w:rPr>
                <w:sz w:val="24"/>
              </w:rPr>
            </w:pPr>
            <w:r w:rsidRPr="00EE71DF">
              <w:rPr>
                <w:spacing w:val="-2"/>
                <w:sz w:val="24"/>
              </w:rPr>
              <w:t>2025-</w:t>
            </w:r>
            <w:r w:rsidRPr="00EE71DF">
              <w:rPr>
                <w:spacing w:val="-15"/>
                <w:sz w:val="24"/>
              </w:rPr>
              <w:t xml:space="preserve"> </w:t>
            </w:r>
            <w:r w:rsidRPr="00EE71DF">
              <w:rPr>
                <w:spacing w:val="-2"/>
                <w:sz w:val="24"/>
              </w:rPr>
              <w:t>2026</w:t>
            </w:r>
            <w:r w:rsidRPr="00EE71DF">
              <w:rPr>
                <w:spacing w:val="-6"/>
                <w:sz w:val="24"/>
              </w:rPr>
              <w:t xml:space="preserve"> </w:t>
            </w:r>
            <w:r w:rsidRPr="00EE71DF">
              <w:rPr>
                <w:spacing w:val="-4"/>
                <w:sz w:val="24"/>
              </w:rPr>
              <w:t>у.г.</w:t>
            </w:r>
          </w:p>
        </w:tc>
        <w:tc>
          <w:tcPr>
            <w:tcW w:w="1873" w:type="dxa"/>
          </w:tcPr>
          <w:p w:rsidR="00EE71DF" w:rsidRPr="00EE71DF" w:rsidRDefault="00EE71DF" w:rsidP="00360D89">
            <w:pPr>
              <w:spacing w:line="268" w:lineRule="exact"/>
              <w:ind w:left="37"/>
              <w:rPr>
                <w:sz w:val="24"/>
              </w:rPr>
            </w:pPr>
            <w:r w:rsidRPr="00EE71DF">
              <w:rPr>
                <w:sz w:val="24"/>
              </w:rPr>
              <w:t>Директор школы</w:t>
            </w:r>
          </w:p>
        </w:tc>
      </w:tr>
      <w:tr w:rsidR="00EE71DF" w:rsidRPr="00EE71DF" w:rsidTr="00360D89">
        <w:trPr>
          <w:trHeight w:val="551"/>
        </w:trPr>
        <w:tc>
          <w:tcPr>
            <w:tcW w:w="816" w:type="dxa"/>
          </w:tcPr>
          <w:p w:rsidR="00EE71DF" w:rsidRPr="00EE71DF" w:rsidRDefault="00EE71DF" w:rsidP="00EE71DF">
            <w:pPr>
              <w:spacing w:line="268" w:lineRule="exact"/>
              <w:ind w:left="567"/>
              <w:rPr>
                <w:sz w:val="24"/>
              </w:rPr>
            </w:pPr>
            <w:r w:rsidRPr="00EE71DF">
              <w:rPr>
                <w:spacing w:val="-5"/>
                <w:sz w:val="24"/>
              </w:rPr>
              <w:t>2.</w:t>
            </w:r>
          </w:p>
        </w:tc>
        <w:tc>
          <w:tcPr>
            <w:tcW w:w="4394" w:type="dxa"/>
          </w:tcPr>
          <w:p w:rsidR="00EE71DF" w:rsidRPr="00EE71DF" w:rsidRDefault="00EE71DF" w:rsidP="00EE71DF">
            <w:pPr>
              <w:tabs>
                <w:tab w:val="left" w:pos="1785"/>
                <w:tab w:val="left" w:pos="2871"/>
              </w:tabs>
              <w:spacing w:line="268" w:lineRule="exact"/>
              <w:ind w:left="567"/>
              <w:rPr>
                <w:sz w:val="24"/>
              </w:rPr>
            </w:pPr>
            <w:r w:rsidRPr="00EE71DF">
              <w:rPr>
                <w:spacing w:val="-2"/>
                <w:sz w:val="24"/>
              </w:rPr>
              <w:t>Организация</w:t>
            </w:r>
            <w:r w:rsidRPr="00EE71DF">
              <w:rPr>
                <w:sz w:val="24"/>
              </w:rPr>
              <w:tab/>
            </w:r>
            <w:r w:rsidRPr="00EE71DF">
              <w:rPr>
                <w:spacing w:val="-2"/>
                <w:sz w:val="24"/>
              </w:rPr>
              <w:t>работы</w:t>
            </w:r>
            <w:r w:rsidRPr="00EE71DF">
              <w:rPr>
                <w:sz w:val="24"/>
              </w:rPr>
              <w:tab/>
            </w:r>
            <w:r w:rsidRPr="00EE71DF">
              <w:rPr>
                <w:spacing w:val="-2"/>
                <w:sz w:val="24"/>
              </w:rPr>
              <w:t>Родительских</w:t>
            </w:r>
          </w:p>
          <w:p w:rsidR="00EE71DF" w:rsidRPr="00EE71DF" w:rsidRDefault="00EE71DF" w:rsidP="00EE71DF">
            <w:pPr>
              <w:spacing w:line="264" w:lineRule="exact"/>
              <w:ind w:left="567"/>
              <w:rPr>
                <w:sz w:val="24"/>
              </w:rPr>
            </w:pPr>
            <w:r w:rsidRPr="00EE71DF">
              <w:rPr>
                <w:sz w:val="24"/>
              </w:rPr>
              <w:t>комитетов</w:t>
            </w:r>
            <w:r w:rsidRPr="00EE71DF">
              <w:rPr>
                <w:spacing w:val="-4"/>
                <w:sz w:val="24"/>
              </w:rPr>
              <w:t xml:space="preserve"> </w:t>
            </w:r>
            <w:r w:rsidRPr="00EE71DF">
              <w:rPr>
                <w:spacing w:val="-2"/>
                <w:sz w:val="24"/>
              </w:rPr>
              <w:t>классов</w:t>
            </w:r>
          </w:p>
        </w:tc>
        <w:tc>
          <w:tcPr>
            <w:tcW w:w="1418" w:type="dxa"/>
          </w:tcPr>
          <w:p w:rsidR="00EE71DF" w:rsidRPr="00EE71DF" w:rsidRDefault="00EE71DF" w:rsidP="00360D89">
            <w:pPr>
              <w:spacing w:line="268" w:lineRule="exact"/>
              <w:ind w:left="32" w:right="29"/>
              <w:rPr>
                <w:sz w:val="24"/>
              </w:rPr>
            </w:pPr>
            <w:r w:rsidRPr="00EE71DF">
              <w:rPr>
                <w:spacing w:val="-2"/>
                <w:sz w:val="24"/>
              </w:rPr>
              <w:t>1-</w:t>
            </w:r>
            <w:r w:rsidRPr="00EE71DF">
              <w:rPr>
                <w:spacing w:val="-5"/>
                <w:sz w:val="24"/>
              </w:rPr>
              <w:t>11</w:t>
            </w:r>
          </w:p>
        </w:tc>
        <w:tc>
          <w:tcPr>
            <w:tcW w:w="1843" w:type="dxa"/>
          </w:tcPr>
          <w:p w:rsidR="00EE71DF" w:rsidRPr="00EE71DF" w:rsidRDefault="00EE71DF" w:rsidP="00360D89">
            <w:pPr>
              <w:spacing w:line="268" w:lineRule="exact"/>
              <w:ind w:left="32"/>
              <w:rPr>
                <w:sz w:val="24"/>
              </w:rPr>
            </w:pPr>
            <w:r w:rsidRPr="00EE71DF">
              <w:rPr>
                <w:sz w:val="24"/>
              </w:rPr>
              <w:t>В</w:t>
            </w:r>
            <w:r w:rsidRPr="00EE71DF">
              <w:rPr>
                <w:spacing w:val="-12"/>
                <w:sz w:val="24"/>
              </w:rPr>
              <w:t xml:space="preserve"> </w:t>
            </w:r>
            <w:r w:rsidRPr="00EE71DF">
              <w:rPr>
                <w:spacing w:val="-2"/>
                <w:sz w:val="24"/>
              </w:rPr>
              <w:t>течение</w:t>
            </w:r>
          </w:p>
          <w:p w:rsidR="00EE71DF" w:rsidRPr="00EE71DF" w:rsidRDefault="00EE71DF" w:rsidP="00360D89">
            <w:pPr>
              <w:spacing w:line="264" w:lineRule="exact"/>
              <w:ind w:left="32"/>
              <w:rPr>
                <w:sz w:val="24"/>
              </w:rPr>
            </w:pPr>
            <w:r w:rsidRPr="00EE71DF">
              <w:rPr>
                <w:spacing w:val="-2"/>
                <w:sz w:val="24"/>
              </w:rPr>
              <w:t>2025-</w:t>
            </w:r>
            <w:r w:rsidRPr="00EE71DF">
              <w:rPr>
                <w:spacing w:val="-15"/>
                <w:sz w:val="24"/>
              </w:rPr>
              <w:t xml:space="preserve"> </w:t>
            </w:r>
            <w:r w:rsidRPr="00EE71DF">
              <w:rPr>
                <w:spacing w:val="-2"/>
                <w:sz w:val="24"/>
              </w:rPr>
              <w:t>2026</w:t>
            </w:r>
            <w:r w:rsidRPr="00EE71DF">
              <w:rPr>
                <w:spacing w:val="-6"/>
                <w:sz w:val="24"/>
              </w:rPr>
              <w:t xml:space="preserve"> </w:t>
            </w:r>
            <w:r w:rsidRPr="00EE71DF">
              <w:rPr>
                <w:spacing w:val="-4"/>
                <w:sz w:val="24"/>
              </w:rPr>
              <w:t>у.г.</w:t>
            </w:r>
          </w:p>
        </w:tc>
        <w:tc>
          <w:tcPr>
            <w:tcW w:w="1873" w:type="dxa"/>
          </w:tcPr>
          <w:p w:rsidR="00EE71DF" w:rsidRPr="00EE71DF" w:rsidRDefault="00EE71DF" w:rsidP="00360D89">
            <w:pPr>
              <w:spacing w:line="268" w:lineRule="exact"/>
              <w:ind w:left="37"/>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360D89">
        <w:trPr>
          <w:trHeight w:val="551"/>
        </w:trPr>
        <w:tc>
          <w:tcPr>
            <w:tcW w:w="816" w:type="dxa"/>
          </w:tcPr>
          <w:p w:rsidR="00EE71DF" w:rsidRPr="00EE71DF" w:rsidRDefault="00EE71DF" w:rsidP="00EE71DF">
            <w:pPr>
              <w:spacing w:line="268" w:lineRule="exact"/>
              <w:ind w:left="567"/>
              <w:rPr>
                <w:sz w:val="24"/>
              </w:rPr>
            </w:pPr>
            <w:r w:rsidRPr="00EE71DF">
              <w:rPr>
                <w:spacing w:val="-5"/>
                <w:sz w:val="24"/>
              </w:rPr>
              <w:t>3.</w:t>
            </w:r>
          </w:p>
        </w:tc>
        <w:tc>
          <w:tcPr>
            <w:tcW w:w="4394" w:type="dxa"/>
          </w:tcPr>
          <w:p w:rsidR="00EE71DF" w:rsidRPr="00EE71DF" w:rsidRDefault="00EE71DF" w:rsidP="00EE71DF">
            <w:pPr>
              <w:tabs>
                <w:tab w:val="left" w:pos="2535"/>
              </w:tabs>
              <w:spacing w:line="268" w:lineRule="exact"/>
              <w:ind w:left="567"/>
              <w:rPr>
                <w:sz w:val="24"/>
              </w:rPr>
            </w:pPr>
            <w:r w:rsidRPr="00EE71DF">
              <w:rPr>
                <w:sz w:val="24"/>
              </w:rPr>
              <w:t>Организация</w:t>
            </w:r>
            <w:r w:rsidRPr="00EE71DF">
              <w:rPr>
                <w:spacing w:val="26"/>
                <w:sz w:val="24"/>
              </w:rPr>
              <w:t xml:space="preserve">  </w:t>
            </w:r>
            <w:r w:rsidRPr="00EE71DF">
              <w:rPr>
                <w:spacing w:val="-2"/>
                <w:sz w:val="24"/>
              </w:rPr>
              <w:t>работы</w:t>
            </w:r>
            <w:r w:rsidRPr="00EE71DF">
              <w:rPr>
                <w:sz w:val="24"/>
              </w:rPr>
              <w:tab/>
            </w:r>
            <w:r w:rsidRPr="00EE71DF">
              <w:rPr>
                <w:spacing w:val="-2"/>
                <w:sz w:val="24"/>
              </w:rPr>
              <w:t>общешкольного</w:t>
            </w:r>
          </w:p>
          <w:p w:rsidR="00EE71DF" w:rsidRPr="00EE71DF" w:rsidRDefault="00EE71DF" w:rsidP="00EE71DF">
            <w:pPr>
              <w:spacing w:line="264" w:lineRule="exact"/>
              <w:ind w:left="567"/>
              <w:rPr>
                <w:sz w:val="24"/>
              </w:rPr>
            </w:pPr>
            <w:r w:rsidRPr="00EE71DF">
              <w:rPr>
                <w:spacing w:val="-14"/>
                <w:sz w:val="24"/>
              </w:rPr>
              <w:t>родительского</w:t>
            </w:r>
            <w:r w:rsidRPr="00EE71DF">
              <w:rPr>
                <w:spacing w:val="-7"/>
                <w:sz w:val="24"/>
              </w:rPr>
              <w:t xml:space="preserve"> </w:t>
            </w:r>
            <w:r w:rsidRPr="00EE71DF">
              <w:rPr>
                <w:spacing w:val="-2"/>
                <w:sz w:val="24"/>
              </w:rPr>
              <w:t>комитета</w:t>
            </w:r>
          </w:p>
        </w:tc>
        <w:tc>
          <w:tcPr>
            <w:tcW w:w="1418" w:type="dxa"/>
          </w:tcPr>
          <w:p w:rsidR="00EE71DF" w:rsidRPr="00EE71DF" w:rsidRDefault="00EE71DF" w:rsidP="00360D89">
            <w:pPr>
              <w:spacing w:line="268" w:lineRule="exact"/>
              <w:ind w:left="32" w:right="29"/>
              <w:rPr>
                <w:sz w:val="24"/>
              </w:rPr>
            </w:pPr>
            <w:r w:rsidRPr="00EE71DF">
              <w:rPr>
                <w:spacing w:val="-2"/>
                <w:sz w:val="24"/>
              </w:rPr>
              <w:t>1-</w:t>
            </w:r>
            <w:r w:rsidRPr="00EE71DF">
              <w:rPr>
                <w:spacing w:val="-5"/>
                <w:sz w:val="24"/>
              </w:rPr>
              <w:t>11</w:t>
            </w:r>
          </w:p>
        </w:tc>
        <w:tc>
          <w:tcPr>
            <w:tcW w:w="1843" w:type="dxa"/>
          </w:tcPr>
          <w:p w:rsidR="00EE71DF" w:rsidRPr="00EE71DF" w:rsidRDefault="00EE71DF" w:rsidP="00360D89">
            <w:pPr>
              <w:spacing w:line="268" w:lineRule="exact"/>
              <w:ind w:left="32"/>
              <w:rPr>
                <w:sz w:val="24"/>
              </w:rPr>
            </w:pPr>
            <w:r w:rsidRPr="00EE71DF">
              <w:rPr>
                <w:sz w:val="24"/>
              </w:rPr>
              <w:t>В</w:t>
            </w:r>
            <w:r w:rsidRPr="00EE71DF">
              <w:rPr>
                <w:spacing w:val="-12"/>
                <w:sz w:val="24"/>
              </w:rPr>
              <w:t xml:space="preserve"> </w:t>
            </w:r>
            <w:r w:rsidRPr="00EE71DF">
              <w:rPr>
                <w:spacing w:val="-2"/>
                <w:sz w:val="24"/>
              </w:rPr>
              <w:t>течение</w:t>
            </w:r>
          </w:p>
          <w:p w:rsidR="00EE71DF" w:rsidRPr="00EE71DF" w:rsidRDefault="00EE71DF" w:rsidP="00360D89">
            <w:pPr>
              <w:spacing w:line="264" w:lineRule="exact"/>
              <w:ind w:left="32"/>
              <w:rPr>
                <w:sz w:val="24"/>
              </w:rPr>
            </w:pPr>
            <w:r w:rsidRPr="00EE71DF">
              <w:rPr>
                <w:spacing w:val="-2"/>
                <w:sz w:val="24"/>
              </w:rPr>
              <w:t>2025-</w:t>
            </w:r>
            <w:r w:rsidRPr="00EE71DF">
              <w:rPr>
                <w:spacing w:val="-15"/>
                <w:sz w:val="24"/>
              </w:rPr>
              <w:t xml:space="preserve"> </w:t>
            </w:r>
            <w:r w:rsidRPr="00EE71DF">
              <w:rPr>
                <w:spacing w:val="-2"/>
                <w:sz w:val="24"/>
              </w:rPr>
              <w:t>2026</w:t>
            </w:r>
            <w:r w:rsidRPr="00EE71DF">
              <w:rPr>
                <w:spacing w:val="-6"/>
                <w:sz w:val="24"/>
              </w:rPr>
              <w:t xml:space="preserve"> </w:t>
            </w:r>
            <w:r w:rsidRPr="00EE71DF">
              <w:rPr>
                <w:spacing w:val="-4"/>
                <w:sz w:val="24"/>
              </w:rPr>
              <w:t>у.г.</w:t>
            </w:r>
          </w:p>
        </w:tc>
        <w:tc>
          <w:tcPr>
            <w:tcW w:w="1873" w:type="dxa"/>
          </w:tcPr>
          <w:p w:rsidR="00EE71DF" w:rsidRPr="00EE71DF" w:rsidRDefault="00EE71DF" w:rsidP="00360D89">
            <w:pPr>
              <w:spacing w:line="268" w:lineRule="exact"/>
              <w:ind w:left="37"/>
              <w:rPr>
                <w:sz w:val="24"/>
              </w:rPr>
            </w:pPr>
            <w:r w:rsidRPr="00EE71DF">
              <w:rPr>
                <w:sz w:val="24"/>
              </w:rPr>
              <w:t>Директор</w:t>
            </w:r>
            <w:r w:rsidRPr="00EE71DF">
              <w:rPr>
                <w:spacing w:val="-13"/>
                <w:sz w:val="24"/>
              </w:rPr>
              <w:t xml:space="preserve"> </w:t>
            </w:r>
            <w:r w:rsidRPr="00EE71DF">
              <w:rPr>
                <w:spacing w:val="-2"/>
                <w:sz w:val="24"/>
              </w:rPr>
              <w:t>школы</w:t>
            </w:r>
          </w:p>
        </w:tc>
      </w:tr>
      <w:tr w:rsidR="00EE71DF" w:rsidRPr="00EE71DF" w:rsidTr="00360D89">
        <w:trPr>
          <w:trHeight w:val="1104"/>
        </w:trPr>
        <w:tc>
          <w:tcPr>
            <w:tcW w:w="816" w:type="dxa"/>
          </w:tcPr>
          <w:p w:rsidR="00EE71DF" w:rsidRPr="00EE71DF" w:rsidRDefault="00EE71DF" w:rsidP="00EE71DF">
            <w:pPr>
              <w:spacing w:line="268" w:lineRule="exact"/>
              <w:ind w:left="567"/>
              <w:rPr>
                <w:sz w:val="24"/>
              </w:rPr>
            </w:pPr>
            <w:r w:rsidRPr="00EE71DF">
              <w:rPr>
                <w:spacing w:val="-5"/>
                <w:sz w:val="24"/>
              </w:rPr>
              <w:t>4.</w:t>
            </w:r>
          </w:p>
        </w:tc>
        <w:tc>
          <w:tcPr>
            <w:tcW w:w="4394" w:type="dxa"/>
          </w:tcPr>
          <w:p w:rsidR="00EE71DF" w:rsidRPr="00EE71DF" w:rsidRDefault="00EE71DF" w:rsidP="00EE71DF">
            <w:pPr>
              <w:tabs>
                <w:tab w:val="left" w:pos="2016"/>
              </w:tabs>
              <w:ind w:left="567" w:right="196"/>
              <w:rPr>
                <w:sz w:val="24"/>
              </w:rPr>
            </w:pPr>
            <w:r w:rsidRPr="00EE71DF">
              <w:rPr>
                <w:spacing w:val="-2"/>
                <w:sz w:val="24"/>
              </w:rPr>
              <w:t>Общешкольные</w:t>
            </w:r>
            <w:r w:rsidRPr="00EE71DF">
              <w:rPr>
                <w:sz w:val="24"/>
              </w:rPr>
              <w:tab/>
            </w:r>
            <w:r w:rsidRPr="00EE71DF">
              <w:rPr>
                <w:spacing w:val="-2"/>
                <w:sz w:val="24"/>
              </w:rPr>
              <w:t xml:space="preserve">родительские </w:t>
            </w:r>
            <w:r w:rsidRPr="00EE71DF">
              <w:rPr>
                <w:sz w:val="24"/>
              </w:rPr>
              <w:t>собрания, направленные на</w:t>
            </w:r>
            <w:r w:rsidRPr="00EE71DF">
              <w:rPr>
                <w:spacing w:val="40"/>
                <w:sz w:val="24"/>
              </w:rPr>
              <w:t xml:space="preserve"> </w:t>
            </w:r>
            <w:r w:rsidRPr="00EE71DF">
              <w:rPr>
                <w:sz w:val="24"/>
              </w:rPr>
              <w:t>обсуждение</w:t>
            </w:r>
            <w:r w:rsidRPr="00EE71DF">
              <w:rPr>
                <w:spacing w:val="-1"/>
                <w:sz w:val="24"/>
              </w:rPr>
              <w:t xml:space="preserve"> </w:t>
            </w:r>
            <w:r w:rsidRPr="00EE71DF">
              <w:rPr>
                <w:sz w:val="24"/>
              </w:rPr>
              <w:t>актуальных</w:t>
            </w:r>
            <w:r w:rsidRPr="00EE71DF">
              <w:rPr>
                <w:spacing w:val="3"/>
                <w:sz w:val="24"/>
              </w:rPr>
              <w:t xml:space="preserve"> </w:t>
            </w:r>
            <w:r w:rsidRPr="00EE71DF">
              <w:rPr>
                <w:sz w:val="24"/>
              </w:rPr>
              <w:t>вопросов</w:t>
            </w:r>
            <w:r w:rsidRPr="00EE71DF">
              <w:rPr>
                <w:spacing w:val="4"/>
                <w:sz w:val="24"/>
              </w:rPr>
              <w:t xml:space="preserve"> </w:t>
            </w:r>
            <w:r w:rsidRPr="00EE71DF">
              <w:rPr>
                <w:sz w:val="24"/>
              </w:rPr>
              <w:t>либо</w:t>
            </w:r>
          </w:p>
          <w:p w:rsidR="00EE71DF" w:rsidRPr="00EE71DF" w:rsidRDefault="00EE71DF" w:rsidP="00EE71DF">
            <w:pPr>
              <w:spacing w:line="264" w:lineRule="exact"/>
              <w:ind w:left="567"/>
              <w:rPr>
                <w:sz w:val="24"/>
              </w:rPr>
            </w:pPr>
            <w:r w:rsidRPr="00EE71DF">
              <w:rPr>
                <w:sz w:val="24"/>
              </w:rPr>
              <w:t>решение</w:t>
            </w:r>
            <w:r w:rsidRPr="00EE71DF">
              <w:rPr>
                <w:spacing w:val="-4"/>
                <w:sz w:val="24"/>
              </w:rPr>
              <w:t xml:space="preserve"> </w:t>
            </w:r>
            <w:r w:rsidRPr="00EE71DF">
              <w:rPr>
                <w:sz w:val="24"/>
              </w:rPr>
              <w:t>острых</w:t>
            </w:r>
            <w:r w:rsidRPr="00EE71DF">
              <w:rPr>
                <w:spacing w:val="-1"/>
                <w:sz w:val="24"/>
              </w:rPr>
              <w:t xml:space="preserve"> </w:t>
            </w:r>
            <w:r w:rsidRPr="00EE71DF">
              <w:rPr>
                <w:sz w:val="24"/>
              </w:rPr>
              <w:t>школьных</w:t>
            </w:r>
            <w:r w:rsidRPr="00EE71DF">
              <w:rPr>
                <w:spacing w:val="-1"/>
                <w:sz w:val="24"/>
              </w:rPr>
              <w:t xml:space="preserve"> </w:t>
            </w:r>
            <w:r w:rsidRPr="00EE71DF">
              <w:rPr>
                <w:spacing w:val="-2"/>
                <w:sz w:val="24"/>
              </w:rPr>
              <w:t>проблем.</w:t>
            </w:r>
          </w:p>
        </w:tc>
        <w:tc>
          <w:tcPr>
            <w:tcW w:w="1418" w:type="dxa"/>
          </w:tcPr>
          <w:p w:rsidR="00EE71DF" w:rsidRPr="00EE71DF" w:rsidRDefault="00EE71DF" w:rsidP="00360D89">
            <w:pPr>
              <w:spacing w:line="268" w:lineRule="exact"/>
              <w:ind w:left="32" w:right="29"/>
              <w:rPr>
                <w:sz w:val="24"/>
              </w:rPr>
            </w:pPr>
            <w:r w:rsidRPr="00EE71DF">
              <w:rPr>
                <w:spacing w:val="-2"/>
                <w:sz w:val="24"/>
              </w:rPr>
              <w:t>1-</w:t>
            </w:r>
            <w:r w:rsidRPr="00EE71DF">
              <w:rPr>
                <w:spacing w:val="-5"/>
                <w:sz w:val="24"/>
              </w:rPr>
              <w:t>11</w:t>
            </w:r>
          </w:p>
        </w:tc>
        <w:tc>
          <w:tcPr>
            <w:tcW w:w="1843" w:type="dxa"/>
          </w:tcPr>
          <w:p w:rsidR="00EE71DF" w:rsidRPr="00EE71DF" w:rsidRDefault="00EE71DF" w:rsidP="00360D89">
            <w:pPr>
              <w:ind w:left="32" w:right="261"/>
              <w:rPr>
                <w:sz w:val="24"/>
              </w:rPr>
            </w:pPr>
            <w:r w:rsidRPr="00EE71DF">
              <w:rPr>
                <w:sz w:val="24"/>
              </w:rPr>
              <w:t>В</w:t>
            </w:r>
            <w:r w:rsidRPr="00EE71DF">
              <w:rPr>
                <w:spacing w:val="-5"/>
                <w:sz w:val="24"/>
              </w:rPr>
              <w:t xml:space="preserve"> </w:t>
            </w:r>
            <w:r w:rsidRPr="00EE71DF">
              <w:rPr>
                <w:sz w:val="24"/>
              </w:rPr>
              <w:t xml:space="preserve">течение </w:t>
            </w:r>
            <w:r w:rsidRPr="00EE71DF">
              <w:rPr>
                <w:spacing w:val="-2"/>
                <w:sz w:val="24"/>
              </w:rPr>
              <w:t>2025-</w:t>
            </w:r>
            <w:r w:rsidRPr="00EE71DF">
              <w:rPr>
                <w:spacing w:val="-13"/>
                <w:sz w:val="24"/>
              </w:rPr>
              <w:t xml:space="preserve"> </w:t>
            </w:r>
            <w:r w:rsidRPr="00EE71DF">
              <w:rPr>
                <w:spacing w:val="-2"/>
                <w:sz w:val="24"/>
              </w:rPr>
              <w:t>2026</w:t>
            </w:r>
            <w:r w:rsidRPr="00EE71DF">
              <w:rPr>
                <w:spacing w:val="-13"/>
                <w:sz w:val="24"/>
              </w:rPr>
              <w:t xml:space="preserve"> </w:t>
            </w:r>
            <w:r w:rsidRPr="00EE71DF">
              <w:rPr>
                <w:spacing w:val="-2"/>
                <w:sz w:val="24"/>
              </w:rPr>
              <w:t>у.г.</w:t>
            </w:r>
          </w:p>
        </w:tc>
        <w:tc>
          <w:tcPr>
            <w:tcW w:w="1873" w:type="dxa"/>
          </w:tcPr>
          <w:p w:rsidR="00EE71DF" w:rsidRPr="00EE71DF" w:rsidRDefault="00EE71DF" w:rsidP="00360D89">
            <w:pPr>
              <w:tabs>
                <w:tab w:val="left" w:pos="1683"/>
              </w:tabs>
              <w:ind w:left="37" w:right="92"/>
              <w:rPr>
                <w:sz w:val="24"/>
              </w:rPr>
            </w:pPr>
            <w:r w:rsidRPr="00EE71DF">
              <w:rPr>
                <w:sz w:val="24"/>
              </w:rPr>
              <w:t xml:space="preserve">Директор школы </w:t>
            </w:r>
            <w:r w:rsidRPr="00EE71DF">
              <w:rPr>
                <w:spacing w:val="-2"/>
                <w:sz w:val="24"/>
              </w:rPr>
              <w:t>Заместители</w:t>
            </w:r>
            <w:r w:rsidRPr="00EE71DF">
              <w:rPr>
                <w:sz w:val="24"/>
              </w:rPr>
              <w:tab/>
            </w:r>
            <w:r w:rsidRPr="00EE71DF">
              <w:rPr>
                <w:spacing w:val="-2"/>
                <w:sz w:val="24"/>
              </w:rPr>
              <w:t xml:space="preserve">директора </w:t>
            </w:r>
            <w:r w:rsidRPr="00EE71DF">
              <w:rPr>
                <w:sz w:val="24"/>
              </w:rPr>
              <w:t>по УР.</w:t>
            </w:r>
          </w:p>
        </w:tc>
      </w:tr>
      <w:tr w:rsidR="00EE71DF" w:rsidRPr="00EE71DF" w:rsidTr="00360D89">
        <w:trPr>
          <w:trHeight w:val="827"/>
        </w:trPr>
        <w:tc>
          <w:tcPr>
            <w:tcW w:w="816" w:type="dxa"/>
          </w:tcPr>
          <w:p w:rsidR="00EE71DF" w:rsidRPr="00EE71DF" w:rsidRDefault="00EE71DF" w:rsidP="00EE71DF">
            <w:pPr>
              <w:spacing w:line="268" w:lineRule="exact"/>
              <w:ind w:left="567"/>
              <w:rPr>
                <w:sz w:val="24"/>
              </w:rPr>
            </w:pPr>
            <w:r w:rsidRPr="00EE71DF">
              <w:rPr>
                <w:spacing w:val="-5"/>
                <w:sz w:val="24"/>
              </w:rPr>
              <w:t>5.</w:t>
            </w:r>
          </w:p>
        </w:tc>
        <w:tc>
          <w:tcPr>
            <w:tcW w:w="4394" w:type="dxa"/>
          </w:tcPr>
          <w:p w:rsidR="00EE71DF" w:rsidRPr="00EE71DF" w:rsidRDefault="00EE71DF" w:rsidP="00EE71DF">
            <w:pPr>
              <w:tabs>
                <w:tab w:val="left" w:pos="1399"/>
              </w:tabs>
              <w:ind w:left="567" w:right="879"/>
              <w:rPr>
                <w:sz w:val="24"/>
              </w:rPr>
            </w:pPr>
            <w:r w:rsidRPr="00EE71DF">
              <w:rPr>
                <w:spacing w:val="-2"/>
                <w:sz w:val="24"/>
              </w:rPr>
              <w:t>Классные</w:t>
            </w:r>
            <w:r w:rsidRPr="00EE71DF">
              <w:rPr>
                <w:spacing w:val="-13"/>
                <w:sz w:val="24"/>
              </w:rPr>
              <w:t xml:space="preserve"> </w:t>
            </w:r>
            <w:r w:rsidRPr="00EE71DF">
              <w:rPr>
                <w:spacing w:val="-2"/>
                <w:sz w:val="24"/>
              </w:rPr>
              <w:t>родительские</w:t>
            </w:r>
            <w:r w:rsidRPr="00EE71DF">
              <w:rPr>
                <w:spacing w:val="-13"/>
                <w:sz w:val="24"/>
              </w:rPr>
              <w:t xml:space="preserve"> </w:t>
            </w:r>
            <w:r w:rsidRPr="00EE71DF">
              <w:rPr>
                <w:spacing w:val="-2"/>
                <w:sz w:val="24"/>
              </w:rPr>
              <w:t>собрания (согласно</w:t>
            </w:r>
            <w:r w:rsidRPr="00EE71DF">
              <w:rPr>
                <w:sz w:val="24"/>
              </w:rPr>
              <w:tab/>
            </w:r>
            <w:r w:rsidRPr="00EE71DF">
              <w:rPr>
                <w:spacing w:val="-2"/>
                <w:sz w:val="24"/>
              </w:rPr>
              <w:t>утвержденной</w:t>
            </w:r>
          </w:p>
          <w:p w:rsidR="00EE71DF" w:rsidRPr="00EE71DF" w:rsidRDefault="00EE71DF" w:rsidP="00EE71DF">
            <w:pPr>
              <w:spacing w:line="264" w:lineRule="exact"/>
              <w:ind w:left="567"/>
              <w:rPr>
                <w:sz w:val="24"/>
              </w:rPr>
            </w:pPr>
            <w:r w:rsidRPr="00EE71DF">
              <w:rPr>
                <w:spacing w:val="-2"/>
                <w:sz w:val="24"/>
              </w:rPr>
              <w:t>циклограмме).</w:t>
            </w:r>
          </w:p>
        </w:tc>
        <w:tc>
          <w:tcPr>
            <w:tcW w:w="1418" w:type="dxa"/>
          </w:tcPr>
          <w:p w:rsidR="00EE71DF" w:rsidRPr="00EE71DF" w:rsidRDefault="00EE71DF" w:rsidP="00360D89">
            <w:pPr>
              <w:spacing w:line="268" w:lineRule="exact"/>
              <w:ind w:left="32" w:right="29"/>
              <w:rPr>
                <w:sz w:val="24"/>
              </w:rPr>
            </w:pPr>
            <w:r w:rsidRPr="00EE71DF">
              <w:rPr>
                <w:spacing w:val="-2"/>
                <w:sz w:val="24"/>
              </w:rPr>
              <w:t>1-</w:t>
            </w:r>
            <w:r w:rsidRPr="00EE71DF">
              <w:rPr>
                <w:spacing w:val="-5"/>
                <w:sz w:val="24"/>
              </w:rPr>
              <w:t>11</w:t>
            </w:r>
          </w:p>
        </w:tc>
        <w:tc>
          <w:tcPr>
            <w:tcW w:w="1843" w:type="dxa"/>
          </w:tcPr>
          <w:p w:rsidR="00EE71DF" w:rsidRPr="00EE71DF" w:rsidRDefault="00EE71DF" w:rsidP="00360D89">
            <w:pPr>
              <w:ind w:left="32"/>
              <w:rPr>
                <w:sz w:val="24"/>
              </w:rPr>
            </w:pPr>
            <w:r w:rsidRPr="00EE71DF">
              <w:rPr>
                <w:spacing w:val="-2"/>
                <w:sz w:val="24"/>
              </w:rPr>
              <w:t>Не</w:t>
            </w:r>
            <w:r w:rsidRPr="00EE71DF">
              <w:rPr>
                <w:spacing w:val="-23"/>
                <w:sz w:val="24"/>
              </w:rPr>
              <w:t xml:space="preserve"> </w:t>
            </w:r>
            <w:r w:rsidRPr="00EE71DF">
              <w:rPr>
                <w:spacing w:val="-2"/>
                <w:sz w:val="24"/>
              </w:rPr>
              <w:t>реже</w:t>
            </w:r>
            <w:r w:rsidRPr="00EE71DF">
              <w:rPr>
                <w:spacing w:val="-20"/>
                <w:sz w:val="24"/>
              </w:rPr>
              <w:t xml:space="preserve"> </w:t>
            </w:r>
            <w:r w:rsidRPr="00EE71DF">
              <w:rPr>
                <w:spacing w:val="-2"/>
                <w:sz w:val="24"/>
              </w:rPr>
              <w:t xml:space="preserve">одного </w:t>
            </w:r>
            <w:r w:rsidRPr="00EE71DF">
              <w:rPr>
                <w:sz w:val="24"/>
              </w:rPr>
              <w:t>раза</w:t>
            </w:r>
            <w:r w:rsidRPr="00EE71DF">
              <w:rPr>
                <w:spacing w:val="-9"/>
                <w:sz w:val="24"/>
              </w:rPr>
              <w:t xml:space="preserve"> </w:t>
            </w:r>
            <w:r w:rsidRPr="00EE71DF">
              <w:rPr>
                <w:sz w:val="24"/>
              </w:rPr>
              <w:t>в</w:t>
            </w:r>
            <w:r w:rsidRPr="00EE71DF">
              <w:rPr>
                <w:spacing w:val="54"/>
                <w:sz w:val="24"/>
              </w:rPr>
              <w:t xml:space="preserve"> </w:t>
            </w:r>
            <w:r w:rsidRPr="00EE71DF">
              <w:rPr>
                <w:spacing w:val="-6"/>
                <w:sz w:val="24"/>
              </w:rPr>
              <w:t>четверть</w:t>
            </w:r>
          </w:p>
        </w:tc>
        <w:tc>
          <w:tcPr>
            <w:tcW w:w="1873" w:type="dxa"/>
          </w:tcPr>
          <w:p w:rsidR="00EE71DF" w:rsidRPr="00EE71DF" w:rsidRDefault="00EE71DF" w:rsidP="00360D89">
            <w:pPr>
              <w:spacing w:line="268" w:lineRule="exact"/>
              <w:ind w:left="37"/>
              <w:rPr>
                <w:sz w:val="24"/>
              </w:rPr>
            </w:pPr>
            <w:r w:rsidRPr="00EE71DF">
              <w:rPr>
                <w:sz w:val="24"/>
              </w:rPr>
              <w:t>Классные</w:t>
            </w:r>
            <w:r w:rsidRPr="00EE71DF">
              <w:rPr>
                <w:spacing w:val="53"/>
                <w:sz w:val="24"/>
              </w:rPr>
              <w:t xml:space="preserve"> </w:t>
            </w:r>
            <w:r w:rsidRPr="00EE71DF">
              <w:rPr>
                <w:spacing w:val="-2"/>
                <w:sz w:val="24"/>
              </w:rPr>
              <w:t>руководители</w:t>
            </w:r>
          </w:p>
        </w:tc>
      </w:tr>
      <w:tr w:rsidR="00EE71DF" w:rsidRPr="00EE71DF" w:rsidTr="00360D89">
        <w:trPr>
          <w:trHeight w:val="828"/>
        </w:trPr>
        <w:tc>
          <w:tcPr>
            <w:tcW w:w="816" w:type="dxa"/>
          </w:tcPr>
          <w:p w:rsidR="00EE71DF" w:rsidRPr="00EE71DF" w:rsidRDefault="00EE71DF" w:rsidP="00EE71DF">
            <w:pPr>
              <w:spacing w:line="268" w:lineRule="exact"/>
              <w:ind w:left="567"/>
              <w:rPr>
                <w:sz w:val="24"/>
              </w:rPr>
            </w:pPr>
            <w:r w:rsidRPr="00EE71DF">
              <w:rPr>
                <w:sz w:val="24"/>
              </w:rPr>
              <w:t>6.</w:t>
            </w:r>
          </w:p>
        </w:tc>
        <w:tc>
          <w:tcPr>
            <w:tcW w:w="4394" w:type="dxa"/>
          </w:tcPr>
          <w:p w:rsidR="00EE71DF" w:rsidRPr="00EE71DF" w:rsidRDefault="00EE71DF" w:rsidP="00EE71DF">
            <w:pPr>
              <w:spacing w:line="268" w:lineRule="exact"/>
              <w:ind w:left="567"/>
              <w:rPr>
                <w:sz w:val="24"/>
              </w:rPr>
            </w:pPr>
            <w:r w:rsidRPr="00EE71DF">
              <w:rPr>
                <w:sz w:val="24"/>
              </w:rPr>
              <w:t>Вовлечение</w:t>
            </w:r>
            <w:r w:rsidRPr="00EE71DF">
              <w:rPr>
                <w:spacing w:val="14"/>
                <w:sz w:val="24"/>
              </w:rPr>
              <w:t xml:space="preserve"> </w:t>
            </w:r>
            <w:r w:rsidRPr="00EE71DF">
              <w:rPr>
                <w:sz w:val="24"/>
              </w:rPr>
              <w:t>родителей</w:t>
            </w:r>
            <w:r w:rsidRPr="00EE71DF">
              <w:rPr>
                <w:spacing w:val="18"/>
                <w:sz w:val="24"/>
              </w:rPr>
              <w:t xml:space="preserve"> </w:t>
            </w:r>
            <w:r w:rsidRPr="00EE71DF">
              <w:rPr>
                <w:sz w:val="24"/>
              </w:rPr>
              <w:t>в</w:t>
            </w:r>
            <w:r w:rsidRPr="00EE71DF">
              <w:rPr>
                <w:spacing w:val="14"/>
                <w:sz w:val="24"/>
              </w:rPr>
              <w:t xml:space="preserve"> </w:t>
            </w:r>
            <w:r w:rsidRPr="00EE71DF">
              <w:rPr>
                <w:sz w:val="24"/>
              </w:rPr>
              <w:t>подготовку</w:t>
            </w:r>
            <w:r w:rsidRPr="00EE71DF">
              <w:rPr>
                <w:spacing w:val="15"/>
                <w:sz w:val="24"/>
              </w:rPr>
              <w:t xml:space="preserve"> </w:t>
            </w:r>
            <w:r w:rsidRPr="00EE71DF">
              <w:rPr>
                <w:spacing w:val="-10"/>
                <w:sz w:val="24"/>
              </w:rPr>
              <w:t>и</w:t>
            </w:r>
          </w:p>
          <w:p w:rsidR="00EE71DF" w:rsidRPr="00EE71DF" w:rsidRDefault="00EE71DF" w:rsidP="00EE71DF">
            <w:pPr>
              <w:tabs>
                <w:tab w:val="left" w:pos="1832"/>
                <w:tab w:val="left" w:pos="3970"/>
              </w:tabs>
              <w:spacing w:line="270" w:lineRule="atLeast"/>
              <w:ind w:left="567" w:right="283"/>
              <w:rPr>
                <w:sz w:val="24"/>
              </w:rPr>
            </w:pPr>
            <w:r w:rsidRPr="00EE71DF">
              <w:rPr>
                <w:spacing w:val="-2"/>
                <w:sz w:val="24"/>
              </w:rPr>
              <w:t>проведение</w:t>
            </w:r>
            <w:r w:rsidRPr="00EE71DF">
              <w:rPr>
                <w:sz w:val="24"/>
              </w:rPr>
              <w:tab/>
            </w:r>
            <w:r w:rsidRPr="00EE71DF">
              <w:rPr>
                <w:spacing w:val="-2"/>
                <w:sz w:val="24"/>
              </w:rPr>
              <w:t>общешкольных</w:t>
            </w:r>
            <w:r w:rsidRPr="00EE71DF">
              <w:rPr>
                <w:sz w:val="24"/>
              </w:rPr>
              <w:tab/>
            </w:r>
            <w:r w:rsidRPr="00EE71DF">
              <w:rPr>
                <w:spacing w:val="-10"/>
                <w:sz w:val="24"/>
              </w:rPr>
              <w:t xml:space="preserve">и </w:t>
            </w:r>
            <w:r w:rsidRPr="00EE71DF">
              <w:rPr>
                <w:sz w:val="24"/>
              </w:rPr>
              <w:t>классных мероприятий.</w:t>
            </w:r>
          </w:p>
        </w:tc>
        <w:tc>
          <w:tcPr>
            <w:tcW w:w="1418" w:type="dxa"/>
          </w:tcPr>
          <w:p w:rsidR="00EE71DF" w:rsidRPr="00EE71DF" w:rsidRDefault="00EE71DF" w:rsidP="00360D89">
            <w:pPr>
              <w:spacing w:line="268" w:lineRule="exact"/>
              <w:ind w:left="32" w:right="29"/>
              <w:rPr>
                <w:sz w:val="24"/>
              </w:rPr>
            </w:pPr>
            <w:r w:rsidRPr="00EE71DF">
              <w:rPr>
                <w:spacing w:val="-2"/>
                <w:sz w:val="24"/>
              </w:rPr>
              <w:t>1-</w:t>
            </w:r>
            <w:r w:rsidRPr="00EE71DF">
              <w:rPr>
                <w:spacing w:val="-5"/>
                <w:sz w:val="24"/>
              </w:rPr>
              <w:t>11</w:t>
            </w:r>
          </w:p>
        </w:tc>
        <w:tc>
          <w:tcPr>
            <w:tcW w:w="1843" w:type="dxa"/>
          </w:tcPr>
          <w:p w:rsidR="00EE71DF" w:rsidRPr="00EE71DF" w:rsidRDefault="00EE71DF" w:rsidP="00360D89">
            <w:pPr>
              <w:ind w:left="32"/>
              <w:rPr>
                <w:sz w:val="24"/>
              </w:rPr>
            </w:pPr>
            <w:r w:rsidRPr="00EE71DF">
              <w:rPr>
                <w:sz w:val="24"/>
              </w:rPr>
              <w:t>По</w:t>
            </w:r>
            <w:r w:rsidRPr="00EE71DF">
              <w:rPr>
                <w:spacing w:val="-15"/>
                <w:sz w:val="24"/>
              </w:rPr>
              <w:t xml:space="preserve"> </w:t>
            </w:r>
            <w:r w:rsidRPr="00EE71DF">
              <w:rPr>
                <w:sz w:val="24"/>
              </w:rPr>
              <w:t xml:space="preserve">плану </w:t>
            </w:r>
            <w:r w:rsidRPr="00EE71DF">
              <w:rPr>
                <w:spacing w:val="-2"/>
                <w:sz w:val="24"/>
              </w:rPr>
              <w:t>работы</w:t>
            </w:r>
          </w:p>
        </w:tc>
        <w:tc>
          <w:tcPr>
            <w:tcW w:w="1873" w:type="dxa"/>
          </w:tcPr>
          <w:p w:rsidR="00EE71DF" w:rsidRPr="00EE71DF" w:rsidRDefault="00EE71DF" w:rsidP="00360D89">
            <w:pPr>
              <w:spacing w:line="268" w:lineRule="exact"/>
              <w:ind w:left="37"/>
              <w:rPr>
                <w:sz w:val="24"/>
              </w:rPr>
            </w:pPr>
            <w:r w:rsidRPr="00EE71DF">
              <w:rPr>
                <w:spacing w:val="-2"/>
                <w:sz w:val="24"/>
              </w:rPr>
              <w:t>Заместитель</w:t>
            </w:r>
          </w:p>
          <w:p w:rsidR="00EE71DF" w:rsidRPr="00EE71DF" w:rsidRDefault="00EE71DF" w:rsidP="00360D89">
            <w:pPr>
              <w:tabs>
                <w:tab w:val="left" w:pos="1625"/>
                <w:tab w:val="left" w:pos="2235"/>
              </w:tabs>
              <w:spacing w:line="270" w:lineRule="atLeast"/>
              <w:ind w:left="37" w:right="209"/>
              <w:rPr>
                <w:sz w:val="24"/>
              </w:rPr>
            </w:pPr>
            <w:r w:rsidRPr="00EE71DF">
              <w:rPr>
                <w:spacing w:val="-2"/>
                <w:sz w:val="24"/>
              </w:rPr>
              <w:t>директора</w:t>
            </w:r>
            <w:r w:rsidRPr="00EE71DF">
              <w:rPr>
                <w:sz w:val="24"/>
              </w:rPr>
              <w:tab/>
            </w:r>
            <w:r w:rsidRPr="00EE71DF">
              <w:rPr>
                <w:spacing w:val="-6"/>
                <w:sz w:val="24"/>
              </w:rPr>
              <w:t>по</w:t>
            </w:r>
            <w:r w:rsidRPr="00EE71DF">
              <w:rPr>
                <w:sz w:val="24"/>
              </w:rPr>
              <w:tab/>
            </w:r>
            <w:r w:rsidRPr="00EE71DF">
              <w:rPr>
                <w:spacing w:val="-4"/>
                <w:sz w:val="24"/>
              </w:rPr>
              <w:t xml:space="preserve">ВР, </w:t>
            </w:r>
            <w:r w:rsidRPr="00EE71DF">
              <w:rPr>
                <w:spacing w:val="-2"/>
                <w:sz w:val="24"/>
              </w:rPr>
              <w:t>классные</w:t>
            </w:r>
            <w:r w:rsidRPr="00EE71DF">
              <w:rPr>
                <w:spacing w:val="-13"/>
                <w:sz w:val="24"/>
              </w:rPr>
              <w:t xml:space="preserve"> </w:t>
            </w:r>
            <w:r w:rsidRPr="00EE71DF">
              <w:rPr>
                <w:spacing w:val="-2"/>
                <w:sz w:val="24"/>
              </w:rPr>
              <w:t>руководители</w:t>
            </w:r>
          </w:p>
        </w:tc>
      </w:tr>
      <w:tr w:rsidR="00EE71DF" w:rsidRPr="00EE71DF" w:rsidTr="00360D89">
        <w:trPr>
          <w:trHeight w:val="1103"/>
        </w:trPr>
        <w:tc>
          <w:tcPr>
            <w:tcW w:w="816" w:type="dxa"/>
          </w:tcPr>
          <w:p w:rsidR="00EE71DF" w:rsidRPr="00EE71DF" w:rsidRDefault="00EE71DF" w:rsidP="00EE71DF">
            <w:pPr>
              <w:spacing w:line="268" w:lineRule="exact"/>
              <w:ind w:left="567"/>
              <w:rPr>
                <w:sz w:val="24"/>
              </w:rPr>
            </w:pPr>
            <w:r w:rsidRPr="00EE71DF">
              <w:rPr>
                <w:spacing w:val="-5"/>
                <w:sz w:val="24"/>
              </w:rPr>
              <w:lastRenderedPageBreak/>
              <w:t>7.</w:t>
            </w:r>
          </w:p>
        </w:tc>
        <w:tc>
          <w:tcPr>
            <w:tcW w:w="4394" w:type="dxa"/>
          </w:tcPr>
          <w:p w:rsidR="00EE71DF" w:rsidRPr="00EE71DF" w:rsidRDefault="00EE71DF" w:rsidP="00360D89">
            <w:pPr>
              <w:tabs>
                <w:tab w:val="left" w:pos="2376"/>
              </w:tabs>
              <w:ind w:right="184"/>
              <w:rPr>
                <w:sz w:val="24"/>
              </w:rPr>
            </w:pPr>
            <w:r w:rsidRPr="00EE71DF">
              <w:rPr>
                <w:spacing w:val="-2"/>
                <w:sz w:val="24"/>
              </w:rPr>
              <w:t>Проведение</w:t>
            </w:r>
            <w:r w:rsidRPr="00EE71DF">
              <w:rPr>
                <w:sz w:val="24"/>
              </w:rPr>
              <w:tab/>
            </w:r>
            <w:r w:rsidRPr="00EE71DF">
              <w:rPr>
                <w:spacing w:val="-2"/>
                <w:sz w:val="24"/>
              </w:rPr>
              <w:t xml:space="preserve">индивидуальных </w:t>
            </w:r>
            <w:r w:rsidRPr="00EE71DF">
              <w:rPr>
                <w:sz w:val="24"/>
              </w:rPr>
              <w:t>консультаций</w:t>
            </w:r>
            <w:r w:rsidRPr="00EE71DF">
              <w:rPr>
                <w:spacing w:val="40"/>
                <w:sz w:val="24"/>
              </w:rPr>
              <w:t xml:space="preserve"> </w:t>
            </w:r>
            <w:r w:rsidRPr="00EE71DF">
              <w:rPr>
                <w:sz w:val="24"/>
              </w:rPr>
              <w:t>для</w:t>
            </w:r>
            <w:r w:rsidRPr="00EE71DF">
              <w:rPr>
                <w:spacing w:val="40"/>
                <w:sz w:val="24"/>
              </w:rPr>
              <w:t xml:space="preserve"> </w:t>
            </w:r>
            <w:r w:rsidRPr="00EE71DF">
              <w:rPr>
                <w:sz w:val="24"/>
              </w:rPr>
              <w:t>родителей</w:t>
            </w:r>
            <w:r w:rsidRPr="00EE71DF">
              <w:rPr>
                <w:spacing w:val="40"/>
                <w:sz w:val="24"/>
              </w:rPr>
              <w:t xml:space="preserve"> </w:t>
            </w:r>
            <w:r w:rsidRPr="00EE71DF">
              <w:rPr>
                <w:sz w:val="24"/>
              </w:rPr>
              <w:t>с</w:t>
            </w:r>
            <w:r w:rsidRPr="00EE71DF">
              <w:rPr>
                <w:spacing w:val="40"/>
                <w:sz w:val="24"/>
              </w:rPr>
              <w:t xml:space="preserve"> </w:t>
            </w:r>
            <w:r w:rsidRPr="00EE71DF">
              <w:rPr>
                <w:sz w:val="24"/>
              </w:rPr>
              <w:t>целью координации</w:t>
            </w:r>
            <w:r w:rsidRPr="00EE71DF">
              <w:rPr>
                <w:spacing w:val="79"/>
                <w:w w:val="150"/>
                <w:sz w:val="24"/>
              </w:rPr>
              <w:t xml:space="preserve"> </w:t>
            </w:r>
            <w:r w:rsidRPr="00EE71DF">
              <w:rPr>
                <w:sz w:val="24"/>
              </w:rPr>
              <w:t>воспитательных</w:t>
            </w:r>
            <w:r w:rsidRPr="00EE71DF">
              <w:rPr>
                <w:spacing w:val="25"/>
                <w:sz w:val="24"/>
              </w:rPr>
              <w:t xml:space="preserve">  </w:t>
            </w:r>
            <w:r w:rsidRPr="00EE71DF">
              <w:rPr>
                <w:spacing w:val="-2"/>
                <w:sz w:val="24"/>
              </w:rPr>
              <w:t>усилий</w:t>
            </w:r>
          </w:p>
          <w:p w:rsidR="00EE71DF" w:rsidRPr="00EE71DF" w:rsidRDefault="00EE71DF" w:rsidP="00360D89">
            <w:pPr>
              <w:spacing w:line="264" w:lineRule="exact"/>
              <w:rPr>
                <w:sz w:val="24"/>
              </w:rPr>
            </w:pPr>
            <w:r w:rsidRPr="00EE71DF">
              <w:rPr>
                <w:sz w:val="24"/>
              </w:rPr>
              <w:t>педагогов</w:t>
            </w:r>
            <w:r w:rsidRPr="00EE71DF">
              <w:rPr>
                <w:spacing w:val="-4"/>
                <w:sz w:val="24"/>
              </w:rPr>
              <w:t xml:space="preserve"> </w:t>
            </w:r>
            <w:r w:rsidRPr="00EE71DF">
              <w:rPr>
                <w:sz w:val="24"/>
              </w:rPr>
              <w:t>и</w:t>
            </w:r>
            <w:r w:rsidRPr="00EE71DF">
              <w:rPr>
                <w:spacing w:val="-3"/>
                <w:sz w:val="24"/>
              </w:rPr>
              <w:t xml:space="preserve"> </w:t>
            </w:r>
            <w:r w:rsidRPr="00EE71DF">
              <w:rPr>
                <w:spacing w:val="-2"/>
                <w:sz w:val="24"/>
              </w:rPr>
              <w:t>родителей.</w:t>
            </w:r>
          </w:p>
        </w:tc>
        <w:tc>
          <w:tcPr>
            <w:tcW w:w="1418" w:type="dxa"/>
          </w:tcPr>
          <w:p w:rsidR="00EE71DF" w:rsidRPr="00EE71DF" w:rsidRDefault="00EE71DF" w:rsidP="00360D89">
            <w:pPr>
              <w:spacing w:line="268" w:lineRule="exact"/>
              <w:ind w:left="32" w:right="29"/>
              <w:rPr>
                <w:sz w:val="24"/>
              </w:rPr>
            </w:pPr>
            <w:r w:rsidRPr="00EE71DF">
              <w:rPr>
                <w:spacing w:val="-2"/>
                <w:sz w:val="24"/>
              </w:rPr>
              <w:t>1-</w:t>
            </w:r>
            <w:r w:rsidRPr="00EE71DF">
              <w:rPr>
                <w:spacing w:val="-5"/>
                <w:sz w:val="24"/>
              </w:rPr>
              <w:t>11</w:t>
            </w:r>
          </w:p>
        </w:tc>
        <w:tc>
          <w:tcPr>
            <w:tcW w:w="1843" w:type="dxa"/>
          </w:tcPr>
          <w:p w:rsidR="00EE71DF" w:rsidRPr="00EE71DF" w:rsidRDefault="00EE71DF" w:rsidP="00360D89">
            <w:pPr>
              <w:ind w:left="25" w:right="201"/>
              <w:rPr>
                <w:sz w:val="24"/>
              </w:rPr>
            </w:pPr>
            <w:r w:rsidRPr="00EE71DF">
              <w:rPr>
                <w:sz w:val="24"/>
              </w:rPr>
              <w:t>В</w:t>
            </w:r>
            <w:r w:rsidRPr="00EE71DF">
              <w:rPr>
                <w:spacing w:val="-5"/>
                <w:sz w:val="24"/>
              </w:rPr>
              <w:t xml:space="preserve"> </w:t>
            </w:r>
            <w:r w:rsidRPr="00EE71DF">
              <w:rPr>
                <w:sz w:val="24"/>
              </w:rPr>
              <w:t xml:space="preserve">течение </w:t>
            </w:r>
            <w:r w:rsidRPr="00EE71DF">
              <w:rPr>
                <w:spacing w:val="-2"/>
                <w:sz w:val="24"/>
              </w:rPr>
              <w:t>2025-</w:t>
            </w:r>
            <w:r w:rsidRPr="00EE71DF">
              <w:rPr>
                <w:spacing w:val="-13"/>
                <w:sz w:val="24"/>
              </w:rPr>
              <w:t xml:space="preserve"> </w:t>
            </w:r>
            <w:r w:rsidRPr="00EE71DF">
              <w:rPr>
                <w:spacing w:val="-2"/>
                <w:sz w:val="24"/>
              </w:rPr>
              <w:t>2026</w:t>
            </w:r>
            <w:r w:rsidRPr="00EE71DF">
              <w:rPr>
                <w:spacing w:val="-13"/>
                <w:sz w:val="24"/>
              </w:rPr>
              <w:t xml:space="preserve"> </w:t>
            </w:r>
            <w:r w:rsidRPr="00EE71DF">
              <w:rPr>
                <w:spacing w:val="-2"/>
                <w:sz w:val="24"/>
              </w:rPr>
              <w:t>у.г.,</w:t>
            </w:r>
          </w:p>
          <w:p w:rsidR="00EE71DF" w:rsidRPr="00EE71DF" w:rsidRDefault="00EE71DF" w:rsidP="00360D89">
            <w:pPr>
              <w:spacing w:line="270" w:lineRule="atLeast"/>
              <w:ind w:left="25"/>
              <w:rPr>
                <w:sz w:val="24"/>
              </w:rPr>
            </w:pPr>
            <w:r w:rsidRPr="00EE71DF">
              <w:rPr>
                <w:sz w:val="24"/>
              </w:rPr>
              <w:t xml:space="preserve">по мере </w:t>
            </w:r>
            <w:r w:rsidRPr="00EE71DF">
              <w:rPr>
                <w:spacing w:val="-6"/>
                <w:sz w:val="24"/>
              </w:rPr>
              <w:t>необходимости</w:t>
            </w:r>
          </w:p>
        </w:tc>
        <w:tc>
          <w:tcPr>
            <w:tcW w:w="1873" w:type="dxa"/>
          </w:tcPr>
          <w:p w:rsidR="00EE71DF" w:rsidRPr="00EE71DF" w:rsidRDefault="00EE71DF" w:rsidP="00360D89">
            <w:pPr>
              <w:ind w:left="25" w:right="504"/>
              <w:rPr>
                <w:sz w:val="24"/>
              </w:rPr>
            </w:pPr>
            <w:r w:rsidRPr="00EE71DF">
              <w:rPr>
                <w:spacing w:val="-2"/>
                <w:sz w:val="24"/>
              </w:rPr>
              <w:t>Классные руководители Администрация</w:t>
            </w:r>
          </w:p>
        </w:tc>
      </w:tr>
      <w:tr w:rsidR="00EE71DF" w:rsidRPr="00EE71DF" w:rsidTr="00360D89">
        <w:trPr>
          <w:trHeight w:val="275"/>
        </w:trPr>
        <w:tc>
          <w:tcPr>
            <w:tcW w:w="10344" w:type="dxa"/>
            <w:gridSpan w:val="5"/>
          </w:tcPr>
          <w:p w:rsidR="00EE71DF" w:rsidRPr="00EE71DF" w:rsidRDefault="00EE71DF" w:rsidP="00EE71DF">
            <w:pPr>
              <w:spacing w:line="255" w:lineRule="exact"/>
              <w:ind w:left="567" w:right="5"/>
              <w:jc w:val="center"/>
              <w:rPr>
                <w:b/>
                <w:sz w:val="24"/>
              </w:rPr>
            </w:pPr>
            <w:r w:rsidRPr="00EE71DF">
              <w:rPr>
                <w:b/>
                <w:spacing w:val="-2"/>
                <w:sz w:val="24"/>
              </w:rPr>
              <w:t>6.Самоуправление</w:t>
            </w:r>
          </w:p>
        </w:tc>
      </w:tr>
      <w:tr w:rsidR="00EE71DF" w:rsidRPr="00EE71DF" w:rsidTr="00360D89">
        <w:trPr>
          <w:trHeight w:val="275"/>
        </w:trPr>
        <w:tc>
          <w:tcPr>
            <w:tcW w:w="816" w:type="dxa"/>
          </w:tcPr>
          <w:p w:rsidR="00EE71DF" w:rsidRPr="00EE71DF" w:rsidRDefault="00EE71DF" w:rsidP="00EE71DF">
            <w:pPr>
              <w:spacing w:line="256" w:lineRule="exact"/>
              <w:ind w:left="567" w:right="309"/>
              <w:jc w:val="right"/>
              <w:rPr>
                <w:i/>
                <w:sz w:val="24"/>
              </w:rPr>
            </w:pPr>
            <w:r w:rsidRPr="00EE71DF">
              <w:rPr>
                <w:i/>
                <w:spacing w:val="-10"/>
                <w:sz w:val="24"/>
              </w:rPr>
              <w:t>№</w:t>
            </w:r>
          </w:p>
        </w:tc>
        <w:tc>
          <w:tcPr>
            <w:tcW w:w="4394" w:type="dxa"/>
          </w:tcPr>
          <w:p w:rsidR="00EE71DF" w:rsidRPr="00EE71DF" w:rsidRDefault="00EE71DF" w:rsidP="00EE71DF">
            <w:pPr>
              <w:spacing w:line="256" w:lineRule="exact"/>
              <w:ind w:left="567" w:right="736"/>
              <w:jc w:val="right"/>
              <w:rPr>
                <w:i/>
                <w:sz w:val="24"/>
              </w:rPr>
            </w:pPr>
            <w:r w:rsidRPr="00EE71DF">
              <w:rPr>
                <w:i/>
                <w:sz w:val="24"/>
              </w:rPr>
              <w:t>Дела,</w:t>
            </w:r>
            <w:r w:rsidRPr="00EE71DF">
              <w:rPr>
                <w:i/>
                <w:spacing w:val="-8"/>
                <w:sz w:val="24"/>
              </w:rPr>
              <w:t xml:space="preserve"> </w:t>
            </w:r>
            <w:r w:rsidRPr="00EE71DF">
              <w:rPr>
                <w:i/>
                <w:sz w:val="24"/>
              </w:rPr>
              <w:t>события,</w:t>
            </w:r>
            <w:r w:rsidRPr="00EE71DF">
              <w:rPr>
                <w:i/>
                <w:spacing w:val="-7"/>
                <w:sz w:val="24"/>
              </w:rPr>
              <w:t xml:space="preserve"> </w:t>
            </w:r>
            <w:r w:rsidRPr="00EE71DF">
              <w:rPr>
                <w:i/>
                <w:spacing w:val="-2"/>
                <w:sz w:val="24"/>
              </w:rPr>
              <w:t>мероприятия</w:t>
            </w:r>
          </w:p>
        </w:tc>
        <w:tc>
          <w:tcPr>
            <w:tcW w:w="1418" w:type="dxa"/>
          </w:tcPr>
          <w:p w:rsidR="00EE71DF" w:rsidRPr="00EE71DF" w:rsidRDefault="00EE71DF" w:rsidP="00EE71DF">
            <w:pPr>
              <w:spacing w:line="256" w:lineRule="exact"/>
              <w:ind w:left="567" w:right="18"/>
              <w:jc w:val="center"/>
              <w:rPr>
                <w:i/>
                <w:sz w:val="24"/>
              </w:rPr>
            </w:pPr>
            <w:r w:rsidRPr="00EE71DF">
              <w:rPr>
                <w:i/>
                <w:spacing w:val="-2"/>
                <w:sz w:val="24"/>
              </w:rPr>
              <w:t>Классы</w:t>
            </w:r>
          </w:p>
        </w:tc>
        <w:tc>
          <w:tcPr>
            <w:tcW w:w="1843" w:type="dxa"/>
          </w:tcPr>
          <w:p w:rsidR="00EE71DF" w:rsidRPr="00EE71DF" w:rsidRDefault="00EE71DF" w:rsidP="00EE71DF">
            <w:pPr>
              <w:spacing w:line="256" w:lineRule="exact"/>
              <w:ind w:left="567" w:right="71"/>
              <w:jc w:val="center"/>
              <w:rPr>
                <w:i/>
                <w:sz w:val="24"/>
              </w:rPr>
            </w:pPr>
            <w:r w:rsidRPr="00EE71DF">
              <w:rPr>
                <w:i/>
                <w:spacing w:val="-2"/>
                <w:sz w:val="24"/>
              </w:rPr>
              <w:t>Сроки</w:t>
            </w:r>
          </w:p>
        </w:tc>
        <w:tc>
          <w:tcPr>
            <w:tcW w:w="1873" w:type="dxa"/>
          </w:tcPr>
          <w:p w:rsidR="00EE71DF" w:rsidRPr="00EE71DF" w:rsidRDefault="00EE71DF" w:rsidP="00EE71DF">
            <w:pPr>
              <w:spacing w:line="256" w:lineRule="exact"/>
              <w:ind w:left="567"/>
              <w:rPr>
                <w:i/>
                <w:sz w:val="24"/>
              </w:rPr>
            </w:pPr>
            <w:r w:rsidRPr="00EE71DF">
              <w:rPr>
                <w:i/>
                <w:spacing w:val="-2"/>
                <w:sz w:val="24"/>
              </w:rPr>
              <w:t>Ответственные</w:t>
            </w:r>
          </w:p>
        </w:tc>
      </w:tr>
      <w:tr w:rsidR="00EE71DF" w:rsidRPr="00EE71DF" w:rsidTr="00360D89">
        <w:trPr>
          <w:trHeight w:val="551"/>
        </w:trPr>
        <w:tc>
          <w:tcPr>
            <w:tcW w:w="816" w:type="dxa"/>
          </w:tcPr>
          <w:p w:rsidR="00EE71DF" w:rsidRPr="00EE71DF" w:rsidRDefault="00EE71DF" w:rsidP="00360D89">
            <w:pPr>
              <w:spacing w:line="268" w:lineRule="exact"/>
              <w:ind w:left="142"/>
              <w:rPr>
                <w:sz w:val="24"/>
              </w:rPr>
            </w:pPr>
            <w:r w:rsidRPr="00EE71DF">
              <w:rPr>
                <w:spacing w:val="-5"/>
                <w:sz w:val="24"/>
              </w:rPr>
              <w:t>1.</w:t>
            </w:r>
          </w:p>
        </w:tc>
        <w:tc>
          <w:tcPr>
            <w:tcW w:w="4394" w:type="dxa"/>
          </w:tcPr>
          <w:p w:rsidR="00EE71DF" w:rsidRPr="00EE71DF" w:rsidRDefault="00EE71DF" w:rsidP="00360D89">
            <w:pPr>
              <w:spacing w:line="264" w:lineRule="exact"/>
              <w:ind w:left="142"/>
              <w:rPr>
                <w:sz w:val="24"/>
              </w:rPr>
            </w:pPr>
            <w:r w:rsidRPr="00EE71DF">
              <w:rPr>
                <w:sz w:val="24"/>
              </w:rPr>
              <w:t>Выбор</w:t>
            </w:r>
            <w:r w:rsidRPr="00EE71DF">
              <w:rPr>
                <w:spacing w:val="46"/>
                <w:sz w:val="24"/>
              </w:rPr>
              <w:t xml:space="preserve"> </w:t>
            </w:r>
            <w:r w:rsidRPr="00EE71DF">
              <w:rPr>
                <w:sz w:val="24"/>
              </w:rPr>
              <w:t>актива</w:t>
            </w:r>
            <w:r w:rsidRPr="00EE71DF">
              <w:rPr>
                <w:spacing w:val="44"/>
                <w:sz w:val="24"/>
              </w:rPr>
              <w:t xml:space="preserve"> </w:t>
            </w:r>
          </w:p>
        </w:tc>
        <w:tc>
          <w:tcPr>
            <w:tcW w:w="1418" w:type="dxa"/>
          </w:tcPr>
          <w:p w:rsidR="00EE71DF" w:rsidRPr="00EE71DF" w:rsidRDefault="00EE71DF" w:rsidP="00360D89">
            <w:pPr>
              <w:spacing w:line="268" w:lineRule="exact"/>
              <w:ind w:left="142" w:right="29"/>
              <w:rPr>
                <w:sz w:val="24"/>
              </w:rPr>
            </w:pPr>
            <w:r w:rsidRPr="00EE71DF">
              <w:rPr>
                <w:spacing w:val="-2"/>
                <w:sz w:val="24"/>
              </w:rPr>
              <w:t>1-</w:t>
            </w:r>
            <w:r w:rsidRPr="00EE71DF">
              <w:rPr>
                <w:spacing w:val="-5"/>
                <w:sz w:val="24"/>
              </w:rPr>
              <w:t>11</w:t>
            </w:r>
          </w:p>
        </w:tc>
        <w:tc>
          <w:tcPr>
            <w:tcW w:w="1843" w:type="dxa"/>
          </w:tcPr>
          <w:p w:rsidR="00EE71DF" w:rsidRPr="00EE71DF" w:rsidRDefault="00EE71DF" w:rsidP="00360D89">
            <w:pPr>
              <w:spacing w:line="268" w:lineRule="exact"/>
              <w:ind w:left="142" w:right="71"/>
              <w:rPr>
                <w:sz w:val="24"/>
              </w:rPr>
            </w:pPr>
            <w:r w:rsidRPr="00EE71DF">
              <w:rPr>
                <w:spacing w:val="-2"/>
                <w:sz w:val="24"/>
              </w:rPr>
              <w:t>Сентябрь</w:t>
            </w:r>
          </w:p>
        </w:tc>
        <w:tc>
          <w:tcPr>
            <w:tcW w:w="1873" w:type="dxa"/>
          </w:tcPr>
          <w:p w:rsidR="00EE71DF" w:rsidRPr="00EE71DF" w:rsidRDefault="00EE71DF" w:rsidP="00360D89">
            <w:pPr>
              <w:spacing w:line="268" w:lineRule="exact"/>
              <w:ind w:left="142"/>
              <w:rPr>
                <w:sz w:val="24"/>
              </w:rPr>
            </w:pPr>
            <w:r w:rsidRPr="00EE71DF">
              <w:rPr>
                <w:sz w:val="24"/>
              </w:rPr>
              <w:t>Классные руководители,</w:t>
            </w:r>
          </w:p>
          <w:p w:rsidR="00EE71DF" w:rsidRPr="00EE71DF" w:rsidRDefault="00EE71DF" w:rsidP="00360D89">
            <w:pPr>
              <w:spacing w:line="268" w:lineRule="exact"/>
              <w:ind w:left="142"/>
              <w:rPr>
                <w:sz w:val="24"/>
              </w:rPr>
            </w:pPr>
            <w:r w:rsidRPr="00EE71DF">
              <w:rPr>
                <w:sz w:val="24"/>
              </w:rPr>
              <w:t>Советник директора по воспитанию</w:t>
            </w:r>
          </w:p>
        </w:tc>
      </w:tr>
    </w:tbl>
    <w:p w:rsidR="00EE71DF" w:rsidRPr="00EE71DF" w:rsidRDefault="00EE71DF" w:rsidP="00360D89">
      <w:pPr>
        <w:spacing w:before="5"/>
        <w:ind w:left="142"/>
        <w:rPr>
          <w:b/>
          <w:sz w:val="2"/>
          <w:szCs w:val="24"/>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16"/>
        <w:gridCol w:w="4394"/>
        <w:gridCol w:w="1418"/>
        <w:gridCol w:w="1843"/>
        <w:gridCol w:w="1873"/>
      </w:tblGrid>
      <w:tr w:rsidR="00EE71DF" w:rsidRPr="00EE71DF" w:rsidTr="00360D89">
        <w:trPr>
          <w:trHeight w:val="551"/>
        </w:trPr>
        <w:tc>
          <w:tcPr>
            <w:tcW w:w="816" w:type="dxa"/>
          </w:tcPr>
          <w:p w:rsidR="00EE71DF" w:rsidRPr="00EE71DF" w:rsidRDefault="00EE71DF" w:rsidP="00360D89">
            <w:pPr>
              <w:spacing w:line="268" w:lineRule="exact"/>
              <w:ind w:left="142"/>
              <w:rPr>
                <w:sz w:val="24"/>
              </w:rPr>
            </w:pPr>
            <w:r w:rsidRPr="00EE71DF">
              <w:rPr>
                <w:spacing w:val="-5"/>
                <w:sz w:val="24"/>
              </w:rPr>
              <w:t>3.</w:t>
            </w:r>
          </w:p>
        </w:tc>
        <w:tc>
          <w:tcPr>
            <w:tcW w:w="4394" w:type="dxa"/>
          </w:tcPr>
          <w:p w:rsidR="00EE71DF" w:rsidRPr="00EE71DF" w:rsidRDefault="00EE71DF" w:rsidP="00360D89">
            <w:pPr>
              <w:spacing w:line="268" w:lineRule="exact"/>
              <w:ind w:left="142"/>
              <w:rPr>
                <w:sz w:val="24"/>
              </w:rPr>
            </w:pPr>
            <w:r w:rsidRPr="00EE71DF">
              <w:rPr>
                <w:sz w:val="24"/>
              </w:rPr>
              <w:t>Организация</w:t>
            </w:r>
            <w:r w:rsidRPr="00EE71DF">
              <w:rPr>
                <w:spacing w:val="28"/>
                <w:sz w:val="24"/>
              </w:rPr>
              <w:t xml:space="preserve">  </w:t>
            </w:r>
            <w:r w:rsidRPr="00EE71DF">
              <w:rPr>
                <w:sz w:val="24"/>
              </w:rPr>
              <w:t>работы</w:t>
            </w:r>
            <w:r w:rsidRPr="00EE71DF">
              <w:rPr>
                <w:spacing w:val="25"/>
                <w:sz w:val="24"/>
              </w:rPr>
              <w:t xml:space="preserve"> </w:t>
            </w:r>
          </w:p>
          <w:p w:rsidR="00EE71DF" w:rsidRPr="00EE71DF" w:rsidRDefault="00EE71DF" w:rsidP="00360D89">
            <w:pPr>
              <w:spacing w:line="264" w:lineRule="exact"/>
              <w:ind w:left="142"/>
              <w:rPr>
                <w:sz w:val="24"/>
              </w:rPr>
            </w:pPr>
            <w:r w:rsidRPr="00EE71DF">
              <w:rPr>
                <w:spacing w:val="-2"/>
                <w:sz w:val="24"/>
              </w:rPr>
              <w:t>Совета</w:t>
            </w:r>
            <w:r w:rsidRPr="00EE71DF">
              <w:rPr>
                <w:spacing w:val="-6"/>
                <w:sz w:val="24"/>
              </w:rPr>
              <w:t xml:space="preserve"> </w:t>
            </w:r>
            <w:r w:rsidRPr="00EE71DF">
              <w:rPr>
                <w:spacing w:val="-2"/>
                <w:sz w:val="24"/>
              </w:rPr>
              <w:t>первых</w:t>
            </w:r>
          </w:p>
        </w:tc>
        <w:tc>
          <w:tcPr>
            <w:tcW w:w="1418" w:type="dxa"/>
          </w:tcPr>
          <w:p w:rsidR="00EE71DF" w:rsidRPr="00EE71DF" w:rsidRDefault="00EE71DF" w:rsidP="00360D89">
            <w:pPr>
              <w:spacing w:line="268" w:lineRule="exact"/>
              <w:ind w:left="142" w:right="29"/>
              <w:rPr>
                <w:sz w:val="24"/>
              </w:rPr>
            </w:pPr>
            <w:r w:rsidRPr="00EE71DF">
              <w:rPr>
                <w:spacing w:val="-2"/>
                <w:sz w:val="24"/>
              </w:rPr>
              <w:t>1-</w:t>
            </w:r>
            <w:r w:rsidRPr="00EE71DF">
              <w:rPr>
                <w:spacing w:val="-5"/>
                <w:sz w:val="24"/>
              </w:rPr>
              <w:t>11</w:t>
            </w:r>
          </w:p>
        </w:tc>
        <w:tc>
          <w:tcPr>
            <w:tcW w:w="1843" w:type="dxa"/>
          </w:tcPr>
          <w:p w:rsidR="00EE71DF" w:rsidRPr="00EE71DF" w:rsidRDefault="00EE71DF" w:rsidP="00360D89">
            <w:pPr>
              <w:spacing w:line="268" w:lineRule="exact"/>
              <w:ind w:left="142"/>
              <w:rPr>
                <w:sz w:val="24"/>
              </w:rPr>
            </w:pPr>
            <w:r w:rsidRPr="00EE71DF">
              <w:rPr>
                <w:sz w:val="24"/>
              </w:rPr>
              <w:t>В</w:t>
            </w:r>
            <w:r w:rsidRPr="00EE71DF">
              <w:rPr>
                <w:spacing w:val="-12"/>
                <w:sz w:val="24"/>
              </w:rPr>
              <w:t xml:space="preserve"> </w:t>
            </w:r>
            <w:r w:rsidRPr="00EE71DF">
              <w:rPr>
                <w:spacing w:val="-2"/>
                <w:sz w:val="24"/>
              </w:rPr>
              <w:t>течение</w:t>
            </w:r>
          </w:p>
          <w:p w:rsidR="00EE71DF" w:rsidRPr="00EE71DF" w:rsidRDefault="00EE71DF" w:rsidP="00360D89">
            <w:pPr>
              <w:spacing w:line="264" w:lineRule="exact"/>
              <w:ind w:left="142"/>
              <w:rPr>
                <w:sz w:val="24"/>
              </w:rPr>
            </w:pPr>
            <w:r w:rsidRPr="00EE71DF">
              <w:rPr>
                <w:spacing w:val="-2"/>
                <w:sz w:val="24"/>
              </w:rPr>
              <w:t>2025-</w:t>
            </w:r>
            <w:r w:rsidRPr="00EE71DF">
              <w:rPr>
                <w:spacing w:val="-15"/>
                <w:sz w:val="24"/>
              </w:rPr>
              <w:t xml:space="preserve"> </w:t>
            </w:r>
            <w:r w:rsidRPr="00EE71DF">
              <w:rPr>
                <w:spacing w:val="-2"/>
                <w:sz w:val="24"/>
              </w:rPr>
              <w:t>2026</w:t>
            </w:r>
            <w:r w:rsidRPr="00EE71DF">
              <w:rPr>
                <w:spacing w:val="-6"/>
                <w:sz w:val="24"/>
              </w:rPr>
              <w:t xml:space="preserve"> </w:t>
            </w:r>
            <w:r w:rsidRPr="00EE71DF">
              <w:rPr>
                <w:spacing w:val="-4"/>
                <w:sz w:val="24"/>
              </w:rPr>
              <w:t>у.г.</w:t>
            </w:r>
          </w:p>
        </w:tc>
        <w:tc>
          <w:tcPr>
            <w:tcW w:w="1873" w:type="dxa"/>
          </w:tcPr>
          <w:p w:rsidR="00EE71DF" w:rsidRPr="00EE71DF" w:rsidRDefault="00EE71DF" w:rsidP="00360D89">
            <w:pPr>
              <w:spacing w:line="268" w:lineRule="exact"/>
              <w:ind w:left="142"/>
              <w:rPr>
                <w:sz w:val="24"/>
              </w:rPr>
            </w:pPr>
            <w:r w:rsidRPr="00EE71DF">
              <w:rPr>
                <w:sz w:val="24"/>
              </w:rPr>
              <w:t>Советник</w:t>
            </w:r>
            <w:r w:rsidRPr="00EE71DF">
              <w:rPr>
                <w:spacing w:val="25"/>
                <w:sz w:val="24"/>
              </w:rPr>
              <w:t xml:space="preserve">  </w:t>
            </w:r>
            <w:r w:rsidRPr="00EE71DF">
              <w:rPr>
                <w:sz w:val="24"/>
              </w:rPr>
              <w:t>директора</w:t>
            </w:r>
            <w:r w:rsidRPr="00EE71DF">
              <w:rPr>
                <w:spacing w:val="25"/>
                <w:sz w:val="24"/>
              </w:rPr>
              <w:t xml:space="preserve">  </w:t>
            </w:r>
            <w:r w:rsidRPr="00EE71DF">
              <w:rPr>
                <w:spacing w:val="-5"/>
                <w:sz w:val="24"/>
              </w:rPr>
              <w:t>по</w:t>
            </w:r>
          </w:p>
          <w:p w:rsidR="00EE71DF" w:rsidRPr="00EE71DF" w:rsidRDefault="00EE71DF" w:rsidP="00360D89">
            <w:pPr>
              <w:spacing w:line="264" w:lineRule="exact"/>
              <w:ind w:left="142"/>
              <w:rPr>
                <w:sz w:val="24"/>
              </w:rPr>
            </w:pPr>
            <w:r w:rsidRPr="00EE71DF">
              <w:rPr>
                <w:spacing w:val="-2"/>
                <w:sz w:val="24"/>
              </w:rPr>
              <w:t>воспитанию</w:t>
            </w:r>
          </w:p>
        </w:tc>
      </w:tr>
      <w:tr w:rsidR="00EE71DF" w:rsidRPr="00EE71DF" w:rsidTr="00360D89">
        <w:trPr>
          <w:trHeight w:val="827"/>
        </w:trPr>
        <w:tc>
          <w:tcPr>
            <w:tcW w:w="816" w:type="dxa"/>
          </w:tcPr>
          <w:p w:rsidR="00EE71DF" w:rsidRPr="00EE71DF" w:rsidRDefault="00EE71DF" w:rsidP="00360D89">
            <w:pPr>
              <w:spacing w:line="268" w:lineRule="exact"/>
              <w:ind w:left="142" w:right="264"/>
              <w:rPr>
                <w:sz w:val="24"/>
              </w:rPr>
            </w:pPr>
            <w:r w:rsidRPr="00EE71DF">
              <w:rPr>
                <w:spacing w:val="-5"/>
                <w:sz w:val="24"/>
              </w:rPr>
              <w:t>4.</w:t>
            </w:r>
          </w:p>
        </w:tc>
        <w:tc>
          <w:tcPr>
            <w:tcW w:w="4394" w:type="dxa"/>
          </w:tcPr>
          <w:p w:rsidR="00EE71DF" w:rsidRPr="00EE71DF" w:rsidRDefault="00EE71DF" w:rsidP="00360D89">
            <w:pPr>
              <w:tabs>
                <w:tab w:val="left" w:pos="1219"/>
                <w:tab w:val="left" w:pos="2507"/>
              </w:tabs>
              <w:ind w:left="142" w:right="1171"/>
              <w:rPr>
                <w:sz w:val="24"/>
              </w:rPr>
            </w:pPr>
            <w:r w:rsidRPr="00EE71DF">
              <w:rPr>
                <w:sz w:val="24"/>
              </w:rPr>
              <w:t>Участие</w:t>
            </w:r>
            <w:r w:rsidRPr="00EE71DF">
              <w:rPr>
                <w:spacing w:val="40"/>
                <w:sz w:val="24"/>
              </w:rPr>
              <w:t xml:space="preserve"> </w:t>
            </w:r>
            <w:r w:rsidRPr="00EE71DF">
              <w:rPr>
                <w:sz w:val="24"/>
              </w:rPr>
              <w:t>в</w:t>
            </w:r>
            <w:r w:rsidRPr="00EE71DF">
              <w:rPr>
                <w:spacing w:val="40"/>
                <w:sz w:val="24"/>
              </w:rPr>
              <w:t xml:space="preserve"> </w:t>
            </w:r>
            <w:r w:rsidRPr="00EE71DF">
              <w:rPr>
                <w:sz w:val="24"/>
              </w:rPr>
              <w:t>работе</w:t>
            </w:r>
            <w:r w:rsidRPr="00EE71DF">
              <w:rPr>
                <w:spacing w:val="40"/>
                <w:sz w:val="24"/>
              </w:rPr>
              <w:t xml:space="preserve"> </w:t>
            </w:r>
            <w:r w:rsidRPr="00EE71DF">
              <w:rPr>
                <w:sz w:val="24"/>
              </w:rPr>
              <w:t xml:space="preserve">школьного </w:t>
            </w:r>
            <w:r w:rsidRPr="00EE71DF">
              <w:rPr>
                <w:spacing w:val="-2"/>
                <w:sz w:val="24"/>
              </w:rPr>
              <w:t>Совета</w:t>
            </w:r>
            <w:r w:rsidRPr="00EE71DF">
              <w:rPr>
                <w:sz w:val="24"/>
              </w:rPr>
              <w:tab/>
            </w:r>
            <w:r w:rsidRPr="00EE71DF">
              <w:rPr>
                <w:spacing w:val="-2"/>
                <w:sz w:val="24"/>
              </w:rPr>
              <w:t>первых</w:t>
            </w:r>
          </w:p>
        </w:tc>
        <w:tc>
          <w:tcPr>
            <w:tcW w:w="1418" w:type="dxa"/>
          </w:tcPr>
          <w:p w:rsidR="00EE71DF" w:rsidRPr="00EE71DF" w:rsidRDefault="00EE71DF" w:rsidP="00360D89">
            <w:pPr>
              <w:spacing w:line="268" w:lineRule="exact"/>
              <w:ind w:left="142" w:right="29"/>
              <w:rPr>
                <w:sz w:val="24"/>
              </w:rPr>
            </w:pPr>
            <w:r w:rsidRPr="00EE71DF">
              <w:rPr>
                <w:spacing w:val="-2"/>
                <w:sz w:val="24"/>
              </w:rPr>
              <w:t>1-</w:t>
            </w:r>
            <w:r w:rsidRPr="00EE71DF">
              <w:rPr>
                <w:spacing w:val="-5"/>
                <w:sz w:val="24"/>
              </w:rPr>
              <w:t>11</w:t>
            </w:r>
          </w:p>
        </w:tc>
        <w:tc>
          <w:tcPr>
            <w:tcW w:w="1843" w:type="dxa"/>
          </w:tcPr>
          <w:p w:rsidR="00EE71DF" w:rsidRPr="00EE71DF" w:rsidRDefault="00EE71DF" w:rsidP="00360D89">
            <w:pPr>
              <w:ind w:left="142" w:right="261"/>
              <w:rPr>
                <w:sz w:val="24"/>
              </w:rPr>
            </w:pPr>
            <w:r w:rsidRPr="00EE71DF">
              <w:rPr>
                <w:sz w:val="24"/>
              </w:rPr>
              <w:t>В</w:t>
            </w:r>
            <w:r w:rsidRPr="00EE71DF">
              <w:rPr>
                <w:spacing w:val="-5"/>
                <w:sz w:val="24"/>
              </w:rPr>
              <w:t xml:space="preserve"> </w:t>
            </w:r>
            <w:r w:rsidRPr="00EE71DF">
              <w:rPr>
                <w:sz w:val="24"/>
              </w:rPr>
              <w:t xml:space="preserve">течение </w:t>
            </w:r>
            <w:r w:rsidRPr="00EE71DF">
              <w:rPr>
                <w:spacing w:val="-2"/>
                <w:sz w:val="24"/>
              </w:rPr>
              <w:t>2025-</w:t>
            </w:r>
            <w:r w:rsidRPr="00EE71DF">
              <w:rPr>
                <w:spacing w:val="-13"/>
                <w:sz w:val="24"/>
              </w:rPr>
              <w:t xml:space="preserve"> </w:t>
            </w:r>
            <w:r w:rsidRPr="00EE71DF">
              <w:rPr>
                <w:spacing w:val="-2"/>
                <w:sz w:val="24"/>
              </w:rPr>
              <w:t>2026</w:t>
            </w:r>
            <w:r w:rsidRPr="00EE71DF">
              <w:rPr>
                <w:spacing w:val="-13"/>
                <w:sz w:val="24"/>
              </w:rPr>
              <w:t xml:space="preserve"> </w:t>
            </w:r>
            <w:r w:rsidRPr="00EE71DF">
              <w:rPr>
                <w:spacing w:val="-2"/>
                <w:sz w:val="24"/>
              </w:rPr>
              <w:t>у.г.</w:t>
            </w:r>
          </w:p>
        </w:tc>
        <w:tc>
          <w:tcPr>
            <w:tcW w:w="1873" w:type="dxa"/>
          </w:tcPr>
          <w:p w:rsidR="00EE71DF" w:rsidRPr="00EE71DF" w:rsidRDefault="00EE71DF" w:rsidP="00360D89">
            <w:pPr>
              <w:ind w:left="142"/>
              <w:rPr>
                <w:sz w:val="24"/>
              </w:rPr>
            </w:pPr>
            <w:r w:rsidRPr="00EE71DF">
              <w:rPr>
                <w:sz w:val="24"/>
              </w:rPr>
              <w:t>Советник</w:t>
            </w:r>
            <w:r w:rsidRPr="00EE71DF">
              <w:rPr>
                <w:spacing w:val="80"/>
                <w:sz w:val="24"/>
              </w:rPr>
              <w:t xml:space="preserve"> </w:t>
            </w:r>
            <w:r w:rsidRPr="00EE71DF">
              <w:rPr>
                <w:sz w:val="24"/>
              </w:rPr>
              <w:t>директора</w:t>
            </w:r>
            <w:r w:rsidRPr="00EE71DF">
              <w:rPr>
                <w:spacing w:val="80"/>
                <w:sz w:val="24"/>
              </w:rPr>
              <w:t xml:space="preserve"> </w:t>
            </w:r>
            <w:r w:rsidRPr="00EE71DF">
              <w:rPr>
                <w:sz w:val="24"/>
              </w:rPr>
              <w:t xml:space="preserve">по </w:t>
            </w:r>
            <w:r w:rsidRPr="00EE71DF">
              <w:rPr>
                <w:spacing w:val="-2"/>
                <w:sz w:val="24"/>
              </w:rPr>
              <w:t>воспитанию</w:t>
            </w:r>
          </w:p>
        </w:tc>
      </w:tr>
      <w:tr w:rsidR="00EE71DF" w:rsidRPr="00EE71DF" w:rsidTr="00360D89">
        <w:trPr>
          <w:trHeight w:val="1656"/>
        </w:trPr>
        <w:tc>
          <w:tcPr>
            <w:tcW w:w="816" w:type="dxa"/>
          </w:tcPr>
          <w:p w:rsidR="00EE71DF" w:rsidRPr="00EE71DF" w:rsidRDefault="00EE71DF" w:rsidP="00360D89">
            <w:pPr>
              <w:spacing w:line="268" w:lineRule="exact"/>
              <w:ind w:left="142" w:right="264"/>
              <w:rPr>
                <w:sz w:val="24"/>
              </w:rPr>
            </w:pPr>
            <w:r w:rsidRPr="00EE71DF">
              <w:rPr>
                <w:spacing w:val="-5"/>
                <w:sz w:val="24"/>
              </w:rPr>
              <w:t>5.</w:t>
            </w:r>
          </w:p>
        </w:tc>
        <w:tc>
          <w:tcPr>
            <w:tcW w:w="4394" w:type="dxa"/>
          </w:tcPr>
          <w:p w:rsidR="00EE71DF" w:rsidRPr="00EE71DF" w:rsidRDefault="00EE71DF" w:rsidP="00360D89">
            <w:pPr>
              <w:ind w:left="142" w:right="93"/>
              <w:rPr>
                <w:sz w:val="24"/>
              </w:rPr>
            </w:pPr>
            <w:r w:rsidRPr="00EE71DF">
              <w:rPr>
                <w:sz w:val="24"/>
              </w:rPr>
              <w:t>Участие Совета первых, Штаба воспитательной работы</w:t>
            </w:r>
            <w:r w:rsidRPr="00EE71DF">
              <w:rPr>
                <w:spacing w:val="40"/>
                <w:sz w:val="24"/>
              </w:rPr>
              <w:t xml:space="preserve"> </w:t>
            </w:r>
            <w:r w:rsidRPr="00EE71DF">
              <w:rPr>
                <w:sz w:val="24"/>
              </w:rPr>
              <w:t>в разработке, обсуждении и реализации рабочей</w:t>
            </w:r>
            <w:r w:rsidRPr="00EE71DF">
              <w:rPr>
                <w:spacing w:val="73"/>
                <w:w w:val="150"/>
                <w:sz w:val="24"/>
              </w:rPr>
              <w:t xml:space="preserve">   </w:t>
            </w:r>
            <w:r w:rsidRPr="00EE71DF">
              <w:rPr>
                <w:sz w:val="24"/>
              </w:rPr>
              <w:t>программы</w:t>
            </w:r>
            <w:r w:rsidRPr="00EE71DF">
              <w:rPr>
                <w:spacing w:val="73"/>
                <w:w w:val="150"/>
                <w:sz w:val="24"/>
              </w:rPr>
              <w:t xml:space="preserve">   </w:t>
            </w:r>
            <w:r w:rsidRPr="00EE71DF">
              <w:rPr>
                <w:spacing w:val="-4"/>
                <w:sz w:val="24"/>
              </w:rPr>
              <w:t>воспитания,</w:t>
            </w:r>
          </w:p>
          <w:p w:rsidR="00EE71DF" w:rsidRPr="00EE71DF" w:rsidRDefault="00EE71DF" w:rsidP="00360D89">
            <w:pPr>
              <w:spacing w:line="270" w:lineRule="atLeast"/>
              <w:ind w:left="142" w:right="93"/>
              <w:rPr>
                <w:sz w:val="24"/>
              </w:rPr>
            </w:pPr>
            <w:r w:rsidRPr="00EE71DF">
              <w:rPr>
                <w:sz w:val="24"/>
              </w:rPr>
              <w:t xml:space="preserve">календарного плана воспитательной </w:t>
            </w:r>
            <w:r w:rsidRPr="00EE71DF">
              <w:rPr>
                <w:spacing w:val="-2"/>
                <w:sz w:val="24"/>
              </w:rPr>
              <w:t>работы.</w:t>
            </w:r>
          </w:p>
        </w:tc>
        <w:tc>
          <w:tcPr>
            <w:tcW w:w="1418" w:type="dxa"/>
          </w:tcPr>
          <w:p w:rsidR="00EE71DF" w:rsidRPr="00EE71DF" w:rsidRDefault="00EE71DF" w:rsidP="00360D89">
            <w:pPr>
              <w:spacing w:line="268" w:lineRule="exact"/>
              <w:ind w:left="142" w:right="29"/>
              <w:rPr>
                <w:sz w:val="24"/>
              </w:rPr>
            </w:pPr>
            <w:r w:rsidRPr="00EE71DF">
              <w:rPr>
                <w:spacing w:val="-2"/>
                <w:sz w:val="24"/>
              </w:rPr>
              <w:t>1-</w:t>
            </w:r>
            <w:r w:rsidRPr="00EE71DF">
              <w:rPr>
                <w:spacing w:val="-5"/>
                <w:sz w:val="24"/>
              </w:rPr>
              <w:t>11</w:t>
            </w:r>
          </w:p>
        </w:tc>
        <w:tc>
          <w:tcPr>
            <w:tcW w:w="1843" w:type="dxa"/>
          </w:tcPr>
          <w:p w:rsidR="00EE71DF" w:rsidRPr="00EE71DF" w:rsidRDefault="00EE71DF" w:rsidP="00360D89">
            <w:pPr>
              <w:ind w:left="142" w:right="261"/>
              <w:rPr>
                <w:sz w:val="24"/>
              </w:rPr>
            </w:pPr>
            <w:r w:rsidRPr="00EE71DF">
              <w:rPr>
                <w:sz w:val="24"/>
              </w:rPr>
              <w:t>В</w:t>
            </w:r>
            <w:r w:rsidRPr="00EE71DF">
              <w:rPr>
                <w:spacing w:val="-5"/>
                <w:sz w:val="24"/>
              </w:rPr>
              <w:t xml:space="preserve"> </w:t>
            </w:r>
            <w:r w:rsidRPr="00EE71DF">
              <w:rPr>
                <w:sz w:val="24"/>
              </w:rPr>
              <w:t xml:space="preserve">течение </w:t>
            </w:r>
            <w:r w:rsidRPr="00EE71DF">
              <w:rPr>
                <w:spacing w:val="-2"/>
                <w:sz w:val="24"/>
              </w:rPr>
              <w:t>2025-</w:t>
            </w:r>
            <w:r w:rsidRPr="00EE71DF">
              <w:rPr>
                <w:spacing w:val="-13"/>
                <w:sz w:val="24"/>
              </w:rPr>
              <w:t xml:space="preserve"> </w:t>
            </w:r>
            <w:r w:rsidRPr="00EE71DF">
              <w:rPr>
                <w:spacing w:val="-2"/>
                <w:sz w:val="24"/>
              </w:rPr>
              <w:t>2026</w:t>
            </w:r>
            <w:r w:rsidRPr="00EE71DF">
              <w:rPr>
                <w:spacing w:val="-13"/>
                <w:sz w:val="24"/>
              </w:rPr>
              <w:t xml:space="preserve"> </w:t>
            </w:r>
            <w:r w:rsidRPr="00EE71DF">
              <w:rPr>
                <w:spacing w:val="-2"/>
                <w:sz w:val="24"/>
              </w:rPr>
              <w:t>у.г.</w:t>
            </w:r>
          </w:p>
        </w:tc>
        <w:tc>
          <w:tcPr>
            <w:tcW w:w="1873" w:type="dxa"/>
          </w:tcPr>
          <w:p w:rsidR="00EE71DF" w:rsidRPr="00EE71DF" w:rsidRDefault="00EE71DF" w:rsidP="00360D89">
            <w:pPr>
              <w:ind w:left="142"/>
              <w:rPr>
                <w:sz w:val="24"/>
              </w:rPr>
            </w:pPr>
            <w:r w:rsidRPr="00EE71DF">
              <w:rPr>
                <w:spacing w:val="-4"/>
                <w:sz w:val="24"/>
              </w:rPr>
              <w:t>Советник</w:t>
            </w:r>
            <w:r w:rsidRPr="00EE71DF">
              <w:rPr>
                <w:spacing w:val="-11"/>
                <w:sz w:val="24"/>
              </w:rPr>
              <w:t xml:space="preserve"> </w:t>
            </w:r>
            <w:r w:rsidRPr="00EE71DF">
              <w:rPr>
                <w:spacing w:val="-4"/>
                <w:sz w:val="24"/>
              </w:rPr>
              <w:t>директора</w:t>
            </w:r>
            <w:r w:rsidRPr="00EE71DF">
              <w:rPr>
                <w:spacing w:val="-12"/>
                <w:sz w:val="24"/>
              </w:rPr>
              <w:t xml:space="preserve"> </w:t>
            </w:r>
            <w:r w:rsidRPr="00EE71DF">
              <w:rPr>
                <w:spacing w:val="-4"/>
                <w:sz w:val="24"/>
              </w:rPr>
              <w:t xml:space="preserve">по </w:t>
            </w:r>
            <w:r w:rsidRPr="00EE71DF">
              <w:rPr>
                <w:spacing w:val="-2"/>
                <w:sz w:val="24"/>
              </w:rPr>
              <w:t>воспитанию</w:t>
            </w:r>
          </w:p>
        </w:tc>
      </w:tr>
      <w:tr w:rsidR="00EE71DF" w:rsidRPr="00EE71DF" w:rsidTr="00360D89">
        <w:trPr>
          <w:trHeight w:val="827"/>
        </w:trPr>
        <w:tc>
          <w:tcPr>
            <w:tcW w:w="816" w:type="dxa"/>
          </w:tcPr>
          <w:p w:rsidR="00EE71DF" w:rsidRPr="00EE71DF" w:rsidRDefault="00EE71DF" w:rsidP="00360D89">
            <w:pPr>
              <w:spacing w:line="268" w:lineRule="exact"/>
              <w:ind w:left="142" w:right="264"/>
              <w:rPr>
                <w:sz w:val="24"/>
              </w:rPr>
            </w:pPr>
            <w:r w:rsidRPr="00EE71DF">
              <w:rPr>
                <w:spacing w:val="-5"/>
                <w:sz w:val="24"/>
              </w:rPr>
              <w:t>6.</w:t>
            </w:r>
          </w:p>
        </w:tc>
        <w:tc>
          <w:tcPr>
            <w:tcW w:w="4394" w:type="dxa"/>
          </w:tcPr>
          <w:p w:rsidR="00EE71DF" w:rsidRPr="00EE71DF" w:rsidRDefault="00EE71DF" w:rsidP="00360D89">
            <w:pPr>
              <w:spacing w:line="268" w:lineRule="exact"/>
              <w:ind w:left="142"/>
              <w:rPr>
                <w:sz w:val="24"/>
              </w:rPr>
            </w:pPr>
            <w:r w:rsidRPr="00EE71DF">
              <w:rPr>
                <w:sz w:val="24"/>
              </w:rPr>
              <w:t>Участие</w:t>
            </w:r>
            <w:r w:rsidRPr="00EE71DF">
              <w:rPr>
                <w:spacing w:val="4"/>
                <w:sz w:val="24"/>
              </w:rPr>
              <w:t xml:space="preserve"> </w:t>
            </w:r>
            <w:r w:rsidRPr="00EE71DF">
              <w:rPr>
                <w:sz w:val="24"/>
              </w:rPr>
              <w:t>Совета</w:t>
            </w:r>
            <w:r w:rsidRPr="00EE71DF">
              <w:rPr>
                <w:spacing w:val="73"/>
                <w:w w:val="150"/>
                <w:sz w:val="24"/>
              </w:rPr>
              <w:t xml:space="preserve"> </w:t>
            </w:r>
            <w:r w:rsidRPr="00EE71DF">
              <w:rPr>
                <w:sz w:val="24"/>
              </w:rPr>
              <w:t>Штаба</w:t>
            </w:r>
            <w:r w:rsidRPr="00EE71DF">
              <w:rPr>
                <w:spacing w:val="22"/>
                <w:sz w:val="24"/>
              </w:rPr>
              <w:t xml:space="preserve"> </w:t>
            </w:r>
            <w:r w:rsidRPr="00EE71DF">
              <w:rPr>
                <w:spacing w:val="-2"/>
                <w:sz w:val="24"/>
              </w:rPr>
              <w:t>воспитательной</w:t>
            </w:r>
          </w:p>
          <w:p w:rsidR="00EE71DF" w:rsidRPr="00EE71DF" w:rsidRDefault="00EE71DF" w:rsidP="00360D89">
            <w:pPr>
              <w:tabs>
                <w:tab w:val="left" w:pos="1108"/>
              </w:tabs>
              <w:spacing w:line="270" w:lineRule="atLeast"/>
              <w:ind w:left="142" w:right="94"/>
              <w:rPr>
                <w:sz w:val="24"/>
              </w:rPr>
            </w:pPr>
            <w:r w:rsidRPr="00EE71DF">
              <w:rPr>
                <w:spacing w:val="-2"/>
                <w:sz w:val="24"/>
              </w:rPr>
              <w:t>работы</w:t>
            </w:r>
            <w:r w:rsidRPr="00EE71DF">
              <w:rPr>
                <w:sz w:val="24"/>
              </w:rPr>
              <w:tab/>
              <w:t>в</w:t>
            </w:r>
            <w:r w:rsidRPr="00EE71DF">
              <w:rPr>
                <w:spacing w:val="4"/>
                <w:sz w:val="24"/>
              </w:rPr>
              <w:t xml:space="preserve"> </w:t>
            </w:r>
            <w:r w:rsidRPr="00EE71DF">
              <w:rPr>
                <w:sz w:val="24"/>
              </w:rPr>
              <w:t>самоанализе воспитательной деятельности в школе.</w:t>
            </w:r>
          </w:p>
        </w:tc>
        <w:tc>
          <w:tcPr>
            <w:tcW w:w="1418" w:type="dxa"/>
          </w:tcPr>
          <w:p w:rsidR="00EE71DF" w:rsidRPr="00EE71DF" w:rsidRDefault="00EE71DF" w:rsidP="00360D89">
            <w:pPr>
              <w:spacing w:line="268" w:lineRule="exact"/>
              <w:ind w:left="142" w:right="29"/>
              <w:rPr>
                <w:sz w:val="24"/>
              </w:rPr>
            </w:pPr>
            <w:r w:rsidRPr="00EE71DF">
              <w:rPr>
                <w:spacing w:val="-2"/>
                <w:sz w:val="24"/>
              </w:rPr>
              <w:t>1-</w:t>
            </w:r>
            <w:r w:rsidRPr="00EE71DF">
              <w:rPr>
                <w:spacing w:val="-5"/>
                <w:sz w:val="24"/>
              </w:rPr>
              <w:t>11</w:t>
            </w:r>
          </w:p>
        </w:tc>
        <w:tc>
          <w:tcPr>
            <w:tcW w:w="1843" w:type="dxa"/>
          </w:tcPr>
          <w:p w:rsidR="00EE71DF" w:rsidRPr="00EE71DF" w:rsidRDefault="00EE71DF" w:rsidP="00360D89">
            <w:pPr>
              <w:spacing w:line="268" w:lineRule="exact"/>
              <w:ind w:left="142" w:right="71"/>
              <w:rPr>
                <w:sz w:val="24"/>
              </w:rPr>
            </w:pPr>
            <w:r w:rsidRPr="00EE71DF">
              <w:rPr>
                <w:spacing w:val="-6"/>
                <w:sz w:val="24"/>
              </w:rPr>
              <w:t>Апрель-</w:t>
            </w:r>
            <w:r w:rsidRPr="00EE71DF">
              <w:rPr>
                <w:spacing w:val="-5"/>
                <w:sz w:val="24"/>
              </w:rPr>
              <w:t>май</w:t>
            </w:r>
          </w:p>
        </w:tc>
        <w:tc>
          <w:tcPr>
            <w:tcW w:w="1873" w:type="dxa"/>
          </w:tcPr>
          <w:p w:rsidR="00EE71DF" w:rsidRPr="00EE71DF" w:rsidRDefault="00EE71DF" w:rsidP="00360D89">
            <w:pPr>
              <w:spacing w:line="268" w:lineRule="exact"/>
              <w:ind w:left="142"/>
              <w:rPr>
                <w:sz w:val="24"/>
              </w:rPr>
            </w:pPr>
            <w:r w:rsidRPr="00EE71DF">
              <w:rPr>
                <w:spacing w:val="-4"/>
                <w:sz w:val="24"/>
              </w:rPr>
              <w:t>Советник</w:t>
            </w:r>
            <w:r w:rsidRPr="00EE71DF">
              <w:rPr>
                <w:spacing w:val="-11"/>
                <w:sz w:val="24"/>
              </w:rPr>
              <w:t xml:space="preserve"> </w:t>
            </w:r>
            <w:r w:rsidRPr="00EE71DF">
              <w:rPr>
                <w:spacing w:val="-4"/>
                <w:sz w:val="24"/>
              </w:rPr>
              <w:t>директора</w:t>
            </w:r>
            <w:r w:rsidRPr="00EE71DF">
              <w:rPr>
                <w:spacing w:val="-12"/>
                <w:sz w:val="24"/>
              </w:rPr>
              <w:t xml:space="preserve"> </w:t>
            </w:r>
            <w:r w:rsidRPr="00EE71DF">
              <w:rPr>
                <w:spacing w:val="-4"/>
                <w:sz w:val="24"/>
              </w:rPr>
              <w:t xml:space="preserve">по </w:t>
            </w:r>
            <w:r w:rsidRPr="00EE71DF">
              <w:rPr>
                <w:spacing w:val="-2"/>
                <w:sz w:val="24"/>
              </w:rPr>
              <w:t>воспитанию</w:t>
            </w:r>
          </w:p>
        </w:tc>
      </w:tr>
      <w:tr w:rsidR="00EE71DF" w:rsidRPr="00EE71DF" w:rsidTr="00360D89">
        <w:trPr>
          <w:trHeight w:val="277"/>
        </w:trPr>
        <w:tc>
          <w:tcPr>
            <w:tcW w:w="10344" w:type="dxa"/>
            <w:gridSpan w:val="5"/>
          </w:tcPr>
          <w:p w:rsidR="00EE71DF" w:rsidRPr="00EE71DF" w:rsidRDefault="00EE71DF" w:rsidP="00EE71DF">
            <w:pPr>
              <w:spacing w:line="258" w:lineRule="exact"/>
              <w:ind w:left="567" w:right="5"/>
              <w:jc w:val="center"/>
              <w:rPr>
                <w:b/>
                <w:sz w:val="24"/>
              </w:rPr>
            </w:pPr>
            <w:r w:rsidRPr="00EE71DF">
              <w:rPr>
                <w:b/>
                <w:spacing w:val="-2"/>
                <w:sz w:val="24"/>
              </w:rPr>
              <w:t>7.Профориентация</w:t>
            </w:r>
          </w:p>
        </w:tc>
      </w:tr>
      <w:tr w:rsidR="00EE71DF" w:rsidRPr="00EE71DF" w:rsidTr="00360D89">
        <w:trPr>
          <w:trHeight w:val="275"/>
        </w:trPr>
        <w:tc>
          <w:tcPr>
            <w:tcW w:w="816" w:type="dxa"/>
          </w:tcPr>
          <w:p w:rsidR="00EE71DF" w:rsidRPr="00EE71DF" w:rsidRDefault="00EE71DF" w:rsidP="00EE71DF">
            <w:pPr>
              <w:spacing w:line="256" w:lineRule="exact"/>
              <w:ind w:left="567" w:right="306"/>
              <w:jc w:val="right"/>
              <w:rPr>
                <w:i/>
                <w:sz w:val="24"/>
              </w:rPr>
            </w:pPr>
            <w:r w:rsidRPr="00EE71DF">
              <w:rPr>
                <w:i/>
                <w:spacing w:val="-10"/>
                <w:sz w:val="24"/>
              </w:rPr>
              <w:t>№</w:t>
            </w:r>
          </w:p>
        </w:tc>
        <w:tc>
          <w:tcPr>
            <w:tcW w:w="4394" w:type="dxa"/>
          </w:tcPr>
          <w:p w:rsidR="00EE71DF" w:rsidRPr="00EE71DF" w:rsidRDefault="00EE71DF" w:rsidP="00EE71DF">
            <w:pPr>
              <w:spacing w:line="256" w:lineRule="exact"/>
              <w:ind w:left="567"/>
              <w:rPr>
                <w:i/>
                <w:sz w:val="24"/>
              </w:rPr>
            </w:pPr>
            <w:r w:rsidRPr="00EE71DF">
              <w:rPr>
                <w:i/>
                <w:sz w:val="24"/>
              </w:rPr>
              <w:t>Дела,</w:t>
            </w:r>
            <w:r w:rsidRPr="00EE71DF">
              <w:rPr>
                <w:i/>
                <w:spacing w:val="-8"/>
                <w:sz w:val="24"/>
              </w:rPr>
              <w:t xml:space="preserve"> </w:t>
            </w:r>
            <w:r w:rsidRPr="00EE71DF">
              <w:rPr>
                <w:i/>
                <w:sz w:val="24"/>
              </w:rPr>
              <w:t>события,</w:t>
            </w:r>
            <w:r w:rsidRPr="00EE71DF">
              <w:rPr>
                <w:i/>
                <w:spacing w:val="-7"/>
                <w:sz w:val="24"/>
              </w:rPr>
              <w:t xml:space="preserve"> </w:t>
            </w:r>
            <w:r w:rsidRPr="00EE71DF">
              <w:rPr>
                <w:i/>
                <w:spacing w:val="-2"/>
                <w:sz w:val="24"/>
              </w:rPr>
              <w:t>мероприятия</w:t>
            </w:r>
          </w:p>
        </w:tc>
        <w:tc>
          <w:tcPr>
            <w:tcW w:w="1418" w:type="dxa"/>
          </w:tcPr>
          <w:p w:rsidR="00EE71DF" w:rsidRPr="00EE71DF" w:rsidRDefault="00EE71DF" w:rsidP="00EE71DF">
            <w:pPr>
              <w:spacing w:line="256" w:lineRule="exact"/>
              <w:ind w:left="567" w:right="18"/>
              <w:jc w:val="center"/>
              <w:rPr>
                <w:i/>
                <w:sz w:val="24"/>
              </w:rPr>
            </w:pPr>
            <w:r w:rsidRPr="00EE71DF">
              <w:rPr>
                <w:i/>
                <w:spacing w:val="-2"/>
                <w:sz w:val="24"/>
              </w:rPr>
              <w:t>Классы</w:t>
            </w:r>
          </w:p>
        </w:tc>
        <w:tc>
          <w:tcPr>
            <w:tcW w:w="1843" w:type="dxa"/>
          </w:tcPr>
          <w:p w:rsidR="00EE71DF" w:rsidRPr="00EE71DF" w:rsidRDefault="00EE71DF" w:rsidP="00EE71DF">
            <w:pPr>
              <w:spacing w:line="256" w:lineRule="exact"/>
              <w:ind w:left="567" w:right="71"/>
              <w:jc w:val="center"/>
              <w:rPr>
                <w:i/>
                <w:sz w:val="24"/>
              </w:rPr>
            </w:pPr>
            <w:r w:rsidRPr="00EE71DF">
              <w:rPr>
                <w:i/>
                <w:spacing w:val="-2"/>
                <w:sz w:val="24"/>
              </w:rPr>
              <w:t>Сроки</w:t>
            </w:r>
          </w:p>
        </w:tc>
        <w:tc>
          <w:tcPr>
            <w:tcW w:w="1873" w:type="dxa"/>
          </w:tcPr>
          <w:p w:rsidR="00EE71DF" w:rsidRPr="00EE71DF" w:rsidRDefault="00EE71DF" w:rsidP="00EE71DF">
            <w:pPr>
              <w:spacing w:line="256" w:lineRule="exact"/>
              <w:ind w:left="567" w:right="514"/>
              <w:jc w:val="right"/>
              <w:rPr>
                <w:i/>
                <w:sz w:val="24"/>
              </w:rPr>
            </w:pPr>
            <w:r w:rsidRPr="00EE71DF">
              <w:rPr>
                <w:i/>
                <w:spacing w:val="-2"/>
                <w:sz w:val="24"/>
              </w:rPr>
              <w:t>Ответственные</w:t>
            </w:r>
          </w:p>
        </w:tc>
      </w:tr>
      <w:tr w:rsidR="00EE71DF" w:rsidRPr="00EE71DF" w:rsidTr="00360D89">
        <w:trPr>
          <w:trHeight w:val="551"/>
        </w:trPr>
        <w:tc>
          <w:tcPr>
            <w:tcW w:w="816" w:type="dxa"/>
          </w:tcPr>
          <w:p w:rsidR="00EE71DF" w:rsidRPr="00EE71DF" w:rsidRDefault="00EE71DF" w:rsidP="00EE71DF">
            <w:pPr>
              <w:spacing w:line="268" w:lineRule="exact"/>
              <w:ind w:left="567" w:right="288"/>
              <w:jc w:val="right"/>
              <w:rPr>
                <w:sz w:val="24"/>
              </w:rPr>
            </w:pPr>
            <w:r w:rsidRPr="00EE71DF">
              <w:rPr>
                <w:spacing w:val="-5"/>
                <w:sz w:val="24"/>
              </w:rPr>
              <w:t>1.</w:t>
            </w:r>
          </w:p>
        </w:tc>
        <w:tc>
          <w:tcPr>
            <w:tcW w:w="4394" w:type="dxa"/>
          </w:tcPr>
          <w:p w:rsidR="00EE71DF" w:rsidRPr="00EE71DF" w:rsidRDefault="00EE71DF" w:rsidP="00360D89">
            <w:pPr>
              <w:spacing w:line="268" w:lineRule="exact"/>
              <w:ind w:left="174"/>
              <w:rPr>
                <w:sz w:val="24"/>
              </w:rPr>
            </w:pPr>
            <w:r w:rsidRPr="00EE71DF">
              <w:rPr>
                <w:sz w:val="24"/>
              </w:rPr>
              <w:t>Экскурсии</w:t>
            </w:r>
            <w:r w:rsidRPr="00EE71DF">
              <w:rPr>
                <w:spacing w:val="-3"/>
                <w:sz w:val="24"/>
              </w:rPr>
              <w:t xml:space="preserve"> </w:t>
            </w:r>
            <w:r w:rsidRPr="00EE71DF">
              <w:rPr>
                <w:sz w:val="24"/>
              </w:rPr>
              <w:t>на</w:t>
            </w:r>
            <w:r w:rsidRPr="00EE71DF">
              <w:rPr>
                <w:spacing w:val="-7"/>
                <w:sz w:val="24"/>
              </w:rPr>
              <w:t xml:space="preserve"> </w:t>
            </w:r>
            <w:r w:rsidRPr="00EE71DF">
              <w:rPr>
                <w:spacing w:val="-2"/>
                <w:sz w:val="24"/>
              </w:rPr>
              <w:t>предприятия</w:t>
            </w:r>
          </w:p>
        </w:tc>
        <w:tc>
          <w:tcPr>
            <w:tcW w:w="1418" w:type="dxa"/>
          </w:tcPr>
          <w:p w:rsidR="00EE71DF" w:rsidRPr="00EE71DF" w:rsidRDefault="00EE71DF" w:rsidP="00360D89">
            <w:pPr>
              <w:spacing w:line="268" w:lineRule="exact"/>
              <w:ind w:left="32" w:right="29"/>
              <w:rPr>
                <w:sz w:val="24"/>
              </w:rPr>
            </w:pPr>
            <w:r w:rsidRPr="00EE71DF">
              <w:rPr>
                <w:spacing w:val="-2"/>
                <w:sz w:val="24"/>
              </w:rPr>
              <w:t>1-</w:t>
            </w:r>
            <w:r w:rsidRPr="00EE71DF">
              <w:rPr>
                <w:spacing w:val="-5"/>
                <w:sz w:val="24"/>
              </w:rPr>
              <w:t>11</w:t>
            </w:r>
          </w:p>
        </w:tc>
        <w:tc>
          <w:tcPr>
            <w:tcW w:w="1843" w:type="dxa"/>
          </w:tcPr>
          <w:p w:rsidR="00EE71DF" w:rsidRPr="00EE71DF" w:rsidRDefault="00EE71DF" w:rsidP="00360D89">
            <w:pPr>
              <w:spacing w:line="268" w:lineRule="exact"/>
              <w:ind w:left="174"/>
              <w:rPr>
                <w:sz w:val="24"/>
              </w:rPr>
            </w:pPr>
            <w:r w:rsidRPr="00EE71DF">
              <w:rPr>
                <w:sz w:val="24"/>
              </w:rPr>
              <w:t>В</w:t>
            </w:r>
            <w:r w:rsidRPr="00EE71DF">
              <w:rPr>
                <w:spacing w:val="-12"/>
                <w:sz w:val="24"/>
              </w:rPr>
              <w:t xml:space="preserve"> </w:t>
            </w:r>
            <w:r w:rsidRPr="00EE71DF">
              <w:rPr>
                <w:spacing w:val="-2"/>
                <w:sz w:val="24"/>
              </w:rPr>
              <w:t>течение</w:t>
            </w:r>
          </w:p>
          <w:p w:rsidR="00EE71DF" w:rsidRPr="00EE71DF" w:rsidRDefault="00EE71DF" w:rsidP="00360D89">
            <w:pPr>
              <w:spacing w:line="264" w:lineRule="exact"/>
              <w:ind w:left="174"/>
              <w:rPr>
                <w:sz w:val="24"/>
              </w:rPr>
            </w:pPr>
            <w:r w:rsidRPr="00EE71DF">
              <w:rPr>
                <w:spacing w:val="-2"/>
                <w:sz w:val="24"/>
              </w:rPr>
              <w:t>2025-</w:t>
            </w:r>
            <w:r w:rsidRPr="00EE71DF">
              <w:rPr>
                <w:spacing w:val="-15"/>
                <w:sz w:val="24"/>
              </w:rPr>
              <w:t xml:space="preserve"> </w:t>
            </w:r>
            <w:r w:rsidRPr="00EE71DF">
              <w:rPr>
                <w:spacing w:val="-2"/>
                <w:sz w:val="24"/>
              </w:rPr>
              <w:t>2026</w:t>
            </w:r>
            <w:r w:rsidRPr="00EE71DF">
              <w:rPr>
                <w:spacing w:val="-6"/>
                <w:sz w:val="24"/>
              </w:rPr>
              <w:t xml:space="preserve"> </w:t>
            </w:r>
            <w:r w:rsidRPr="00EE71DF">
              <w:rPr>
                <w:spacing w:val="-4"/>
                <w:sz w:val="24"/>
              </w:rPr>
              <w:t>у.г.</w:t>
            </w:r>
          </w:p>
        </w:tc>
        <w:tc>
          <w:tcPr>
            <w:tcW w:w="1873" w:type="dxa"/>
          </w:tcPr>
          <w:p w:rsidR="00EE71DF" w:rsidRPr="00EE71DF" w:rsidRDefault="00EE71DF" w:rsidP="00360D89">
            <w:pPr>
              <w:spacing w:line="268" w:lineRule="exact"/>
              <w:ind w:left="174"/>
              <w:rPr>
                <w:sz w:val="24"/>
              </w:rPr>
            </w:pPr>
            <w:r w:rsidRPr="00EE71DF">
              <w:rPr>
                <w:spacing w:val="-2"/>
                <w:sz w:val="24"/>
              </w:rPr>
              <w:t>Классные</w:t>
            </w:r>
          </w:p>
          <w:p w:rsidR="00EE71DF" w:rsidRPr="00EE71DF" w:rsidRDefault="00EE71DF" w:rsidP="00360D89">
            <w:pPr>
              <w:spacing w:line="264" w:lineRule="exact"/>
              <w:ind w:left="174"/>
              <w:rPr>
                <w:sz w:val="24"/>
              </w:rPr>
            </w:pPr>
            <w:r w:rsidRPr="00EE71DF">
              <w:rPr>
                <w:spacing w:val="-2"/>
                <w:sz w:val="24"/>
              </w:rPr>
              <w:t>руководители</w:t>
            </w:r>
          </w:p>
        </w:tc>
      </w:tr>
      <w:tr w:rsidR="00EE71DF" w:rsidRPr="00EE71DF" w:rsidTr="00360D89">
        <w:trPr>
          <w:trHeight w:val="1379"/>
        </w:trPr>
        <w:tc>
          <w:tcPr>
            <w:tcW w:w="816" w:type="dxa"/>
          </w:tcPr>
          <w:p w:rsidR="00EE71DF" w:rsidRPr="00EE71DF" w:rsidRDefault="00EE71DF" w:rsidP="00EE71DF">
            <w:pPr>
              <w:spacing w:line="268" w:lineRule="exact"/>
              <w:ind w:left="567" w:right="288"/>
              <w:jc w:val="right"/>
              <w:rPr>
                <w:sz w:val="24"/>
              </w:rPr>
            </w:pPr>
            <w:r w:rsidRPr="00EE71DF">
              <w:rPr>
                <w:spacing w:val="-5"/>
                <w:sz w:val="24"/>
              </w:rPr>
              <w:t>2.</w:t>
            </w:r>
          </w:p>
        </w:tc>
        <w:tc>
          <w:tcPr>
            <w:tcW w:w="4394" w:type="dxa"/>
          </w:tcPr>
          <w:p w:rsidR="00EE71DF" w:rsidRPr="00EE71DF" w:rsidRDefault="00EE71DF" w:rsidP="00360D89">
            <w:pPr>
              <w:ind w:left="174" w:right="185"/>
              <w:jc w:val="both"/>
              <w:rPr>
                <w:sz w:val="24"/>
              </w:rPr>
            </w:pPr>
            <w:r w:rsidRPr="00EE71DF">
              <w:rPr>
                <w:sz w:val="24"/>
              </w:rPr>
              <w:t>Освоение обучающимися основ профессии в рамках различных курсов по</w:t>
            </w:r>
            <w:r w:rsidRPr="00EE71DF">
              <w:rPr>
                <w:spacing w:val="40"/>
                <w:sz w:val="24"/>
              </w:rPr>
              <w:t xml:space="preserve">  </w:t>
            </w:r>
            <w:r w:rsidRPr="00EE71DF">
              <w:rPr>
                <w:sz w:val="24"/>
              </w:rPr>
              <w:t>выбору,</w:t>
            </w:r>
            <w:r w:rsidRPr="00EE71DF">
              <w:rPr>
                <w:spacing w:val="80"/>
                <w:sz w:val="24"/>
              </w:rPr>
              <w:t xml:space="preserve">  </w:t>
            </w:r>
            <w:r w:rsidRPr="00EE71DF">
              <w:rPr>
                <w:sz w:val="24"/>
              </w:rPr>
              <w:t>внеурочной</w:t>
            </w:r>
          </w:p>
          <w:p w:rsidR="00EE71DF" w:rsidRPr="00EE71DF" w:rsidRDefault="00EE71DF" w:rsidP="00360D89">
            <w:pPr>
              <w:tabs>
                <w:tab w:val="left" w:pos="2343"/>
              </w:tabs>
              <w:spacing w:line="270" w:lineRule="atLeast"/>
              <w:ind w:left="174" w:right="320"/>
              <w:jc w:val="both"/>
              <w:rPr>
                <w:sz w:val="24"/>
              </w:rPr>
            </w:pPr>
            <w:r w:rsidRPr="00EE71DF">
              <w:rPr>
                <w:spacing w:val="-2"/>
                <w:sz w:val="24"/>
              </w:rPr>
              <w:t>деятельности,</w:t>
            </w:r>
            <w:r w:rsidRPr="00EE71DF">
              <w:rPr>
                <w:sz w:val="24"/>
              </w:rPr>
              <w:tab/>
            </w:r>
            <w:r w:rsidRPr="00EE71DF">
              <w:rPr>
                <w:spacing w:val="-6"/>
                <w:sz w:val="24"/>
              </w:rPr>
              <w:t xml:space="preserve">дополнительного </w:t>
            </w:r>
            <w:r w:rsidRPr="00EE71DF">
              <w:rPr>
                <w:spacing w:val="-2"/>
                <w:sz w:val="24"/>
              </w:rPr>
              <w:t>образования.</w:t>
            </w:r>
          </w:p>
        </w:tc>
        <w:tc>
          <w:tcPr>
            <w:tcW w:w="1418" w:type="dxa"/>
          </w:tcPr>
          <w:p w:rsidR="00EE71DF" w:rsidRPr="00EE71DF" w:rsidRDefault="00EE71DF" w:rsidP="00360D89">
            <w:pPr>
              <w:spacing w:line="268" w:lineRule="exact"/>
              <w:ind w:left="32" w:right="29"/>
              <w:rPr>
                <w:sz w:val="24"/>
              </w:rPr>
            </w:pPr>
            <w:r w:rsidRPr="00EE71DF">
              <w:rPr>
                <w:spacing w:val="-2"/>
                <w:sz w:val="24"/>
              </w:rPr>
              <w:t>1-</w:t>
            </w:r>
            <w:r w:rsidRPr="00EE71DF">
              <w:rPr>
                <w:spacing w:val="-5"/>
                <w:sz w:val="24"/>
              </w:rPr>
              <w:t>11</w:t>
            </w:r>
          </w:p>
        </w:tc>
        <w:tc>
          <w:tcPr>
            <w:tcW w:w="1843" w:type="dxa"/>
          </w:tcPr>
          <w:p w:rsidR="00EE71DF" w:rsidRPr="00EE71DF" w:rsidRDefault="00EE71DF" w:rsidP="00360D89">
            <w:pPr>
              <w:ind w:left="174" w:right="261"/>
              <w:rPr>
                <w:sz w:val="24"/>
              </w:rPr>
            </w:pPr>
            <w:r w:rsidRPr="00EE71DF">
              <w:rPr>
                <w:sz w:val="24"/>
              </w:rPr>
              <w:t>В</w:t>
            </w:r>
            <w:r w:rsidRPr="00EE71DF">
              <w:rPr>
                <w:spacing w:val="-5"/>
                <w:sz w:val="24"/>
              </w:rPr>
              <w:t xml:space="preserve"> </w:t>
            </w:r>
            <w:r w:rsidRPr="00EE71DF">
              <w:rPr>
                <w:sz w:val="24"/>
              </w:rPr>
              <w:t xml:space="preserve">течение </w:t>
            </w:r>
            <w:r w:rsidRPr="00EE71DF">
              <w:rPr>
                <w:spacing w:val="-2"/>
                <w:sz w:val="24"/>
              </w:rPr>
              <w:t>2025-</w:t>
            </w:r>
            <w:r w:rsidRPr="00EE71DF">
              <w:rPr>
                <w:spacing w:val="-13"/>
                <w:sz w:val="24"/>
              </w:rPr>
              <w:t xml:space="preserve"> </w:t>
            </w:r>
            <w:r w:rsidRPr="00EE71DF">
              <w:rPr>
                <w:spacing w:val="-2"/>
                <w:sz w:val="24"/>
              </w:rPr>
              <w:t>2026</w:t>
            </w:r>
            <w:r w:rsidRPr="00EE71DF">
              <w:rPr>
                <w:spacing w:val="-13"/>
                <w:sz w:val="24"/>
              </w:rPr>
              <w:t xml:space="preserve"> </w:t>
            </w:r>
            <w:r w:rsidRPr="00EE71DF">
              <w:rPr>
                <w:spacing w:val="-2"/>
                <w:sz w:val="24"/>
              </w:rPr>
              <w:t>у.г.</w:t>
            </w:r>
          </w:p>
        </w:tc>
        <w:tc>
          <w:tcPr>
            <w:tcW w:w="1873" w:type="dxa"/>
          </w:tcPr>
          <w:p w:rsidR="00EE71DF" w:rsidRPr="00EE71DF" w:rsidRDefault="00EE71DF" w:rsidP="00360D89">
            <w:pPr>
              <w:ind w:left="174" w:right="290"/>
              <w:rPr>
                <w:sz w:val="24"/>
              </w:rPr>
            </w:pPr>
            <w:r w:rsidRPr="00EE71DF">
              <w:rPr>
                <w:spacing w:val="-2"/>
                <w:sz w:val="24"/>
              </w:rPr>
              <w:t>Учителя-</w:t>
            </w:r>
            <w:r w:rsidRPr="00EE71DF">
              <w:rPr>
                <w:spacing w:val="-13"/>
                <w:sz w:val="24"/>
              </w:rPr>
              <w:t xml:space="preserve"> </w:t>
            </w:r>
            <w:r w:rsidRPr="00EE71DF">
              <w:rPr>
                <w:spacing w:val="-2"/>
                <w:sz w:val="24"/>
              </w:rPr>
              <w:t>предметники, педагоги дополнительного образования</w:t>
            </w:r>
          </w:p>
        </w:tc>
      </w:tr>
      <w:tr w:rsidR="00EE71DF" w:rsidRPr="00EE71DF" w:rsidTr="00360D89">
        <w:trPr>
          <w:trHeight w:val="551"/>
        </w:trPr>
        <w:tc>
          <w:tcPr>
            <w:tcW w:w="816" w:type="dxa"/>
          </w:tcPr>
          <w:p w:rsidR="00EE71DF" w:rsidRPr="00EE71DF" w:rsidRDefault="00EE71DF" w:rsidP="00EE71DF">
            <w:pPr>
              <w:spacing w:line="268" w:lineRule="exact"/>
              <w:ind w:left="567" w:right="288"/>
              <w:jc w:val="right"/>
              <w:rPr>
                <w:sz w:val="24"/>
              </w:rPr>
            </w:pPr>
            <w:r w:rsidRPr="00EE71DF">
              <w:rPr>
                <w:spacing w:val="-5"/>
                <w:sz w:val="24"/>
              </w:rPr>
              <w:t>3.</w:t>
            </w:r>
          </w:p>
        </w:tc>
        <w:tc>
          <w:tcPr>
            <w:tcW w:w="4394" w:type="dxa"/>
          </w:tcPr>
          <w:p w:rsidR="00EE71DF" w:rsidRPr="00EE71DF" w:rsidRDefault="00EE71DF" w:rsidP="00360D89">
            <w:pPr>
              <w:tabs>
                <w:tab w:val="left" w:pos="2148"/>
              </w:tabs>
              <w:spacing w:line="268" w:lineRule="exact"/>
              <w:ind w:left="174"/>
              <w:rPr>
                <w:sz w:val="24"/>
              </w:rPr>
            </w:pPr>
            <w:r w:rsidRPr="00EE71DF">
              <w:rPr>
                <w:spacing w:val="-2"/>
                <w:sz w:val="24"/>
              </w:rPr>
              <w:t>Организация</w:t>
            </w:r>
            <w:r w:rsidRPr="00EE71DF">
              <w:rPr>
                <w:sz w:val="24"/>
              </w:rPr>
              <w:tab/>
            </w:r>
            <w:r w:rsidRPr="00EE71DF">
              <w:rPr>
                <w:spacing w:val="-2"/>
                <w:sz w:val="24"/>
              </w:rPr>
              <w:t>профессиональных</w:t>
            </w:r>
          </w:p>
          <w:p w:rsidR="00EE71DF" w:rsidRPr="00EE71DF" w:rsidRDefault="00EE71DF" w:rsidP="00360D89">
            <w:pPr>
              <w:spacing w:line="264" w:lineRule="exact"/>
              <w:ind w:left="174"/>
              <w:rPr>
                <w:sz w:val="24"/>
              </w:rPr>
            </w:pPr>
            <w:r w:rsidRPr="00EE71DF">
              <w:rPr>
                <w:spacing w:val="-2"/>
                <w:sz w:val="24"/>
              </w:rPr>
              <w:t>проб.</w:t>
            </w:r>
          </w:p>
        </w:tc>
        <w:tc>
          <w:tcPr>
            <w:tcW w:w="1418" w:type="dxa"/>
          </w:tcPr>
          <w:p w:rsidR="00EE71DF" w:rsidRPr="00EE71DF" w:rsidRDefault="00EE71DF" w:rsidP="00360D89">
            <w:pPr>
              <w:spacing w:line="268" w:lineRule="exact"/>
              <w:ind w:left="32" w:right="29"/>
              <w:rPr>
                <w:sz w:val="24"/>
              </w:rPr>
            </w:pPr>
            <w:r w:rsidRPr="00EE71DF">
              <w:rPr>
                <w:spacing w:val="-2"/>
                <w:sz w:val="24"/>
              </w:rPr>
              <w:t>1-</w:t>
            </w:r>
            <w:r w:rsidRPr="00EE71DF">
              <w:rPr>
                <w:spacing w:val="-5"/>
                <w:sz w:val="24"/>
              </w:rPr>
              <w:t>11</w:t>
            </w:r>
          </w:p>
        </w:tc>
        <w:tc>
          <w:tcPr>
            <w:tcW w:w="1843" w:type="dxa"/>
          </w:tcPr>
          <w:p w:rsidR="00EE71DF" w:rsidRPr="00EE71DF" w:rsidRDefault="00EE71DF" w:rsidP="00360D89">
            <w:pPr>
              <w:spacing w:line="268" w:lineRule="exact"/>
              <w:ind w:left="174"/>
              <w:rPr>
                <w:sz w:val="24"/>
              </w:rPr>
            </w:pPr>
            <w:r w:rsidRPr="00EE71DF">
              <w:rPr>
                <w:sz w:val="24"/>
              </w:rPr>
              <w:t>В</w:t>
            </w:r>
            <w:r w:rsidRPr="00EE71DF">
              <w:rPr>
                <w:spacing w:val="-12"/>
                <w:sz w:val="24"/>
              </w:rPr>
              <w:t xml:space="preserve"> </w:t>
            </w:r>
            <w:r w:rsidRPr="00EE71DF">
              <w:rPr>
                <w:spacing w:val="-2"/>
                <w:sz w:val="24"/>
              </w:rPr>
              <w:t>течение</w:t>
            </w:r>
          </w:p>
          <w:p w:rsidR="00EE71DF" w:rsidRPr="00EE71DF" w:rsidRDefault="00EE71DF" w:rsidP="00360D89">
            <w:pPr>
              <w:spacing w:line="264" w:lineRule="exact"/>
              <w:ind w:left="174"/>
              <w:rPr>
                <w:sz w:val="24"/>
              </w:rPr>
            </w:pPr>
            <w:r w:rsidRPr="00EE71DF">
              <w:rPr>
                <w:spacing w:val="-2"/>
                <w:sz w:val="24"/>
              </w:rPr>
              <w:t>2025-</w:t>
            </w:r>
            <w:r w:rsidRPr="00EE71DF">
              <w:rPr>
                <w:spacing w:val="-15"/>
                <w:sz w:val="24"/>
              </w:rPr>
              <w:t xml:space="preserve"> </w:t>
            </w:r>
            <w:r w:rsidRPr="00EE71DF">
              <w:rPr>
                <w:spacing w:val="-2"/>
                <w:sz w:val="24"/>
              </w:rPr>
              <w:t>2026</w:t>
            </w:r>
            <w:r w:rsidRPr="00EE71DF">
              <w:rPr>
                <w:spacing w:val="-6"/>
                <w:sz w:val="24"/>
              </w:rPr>
              <w:t xml:space="preserve"> </w:t>
            </w:r>
            <w:r w:rsidRPr="00EE71DF">
              <w:rPr>
                <w:spacing w:val="-4"/>
                <w:sz w:val="24"/>
              </w:rPr>
              <w:t>у.г.</w:t>
            </w:r>
          </w:p>
        </w:tc>
        <w:tc>
          <w:tcPr>
            <w:tcW w:w="1873" w:type="dxa"/>
          </w:tcPr>
          <w:p w:rsidR="00EE71DF" w:rsidRPr="00EE71DF" w:rsidRDefault="00EE71DF" w:rsidP="00360D89">
            <w:pPr>
              <w:spacing w:line="268" w:lineRule="exact"/>
              <w:ind w:left="174"/>
              <w:rPr>
                <w:sz w:val="24"/>
              </w:rPr>
            </w:pPr>
            <w:r w:rsidRPr="00EE71DF">
              <w:rPr>
                <w:sz w:val="24"/>
              </w:rPr>
              <w:t>Ответственный</w:t>
            </w:r>
            <w:r w:rsidRPr="00EE71DF">
              <w:rPr>
                <w:spacing w:val="64"/>
                <w:w w:val="150"/>
                <w:sz w:val="24"/>
              </w:rPr>
              <w:t xml:space="preserve"> </w:t>
            </w:r>
            <w:r w:rsidRPr="00EE71DF">
              <w:rPr>
                <w:sz w:val="24"/>
              </w:rPr>
              <w:t>за</w:t>
            </w:r>
            <w:r w:rsidRPr="00EE71DF">
              <w:rPr>
                <w:spacing w:val="63"/>
                <w:w w:val="150"/>
                <w:sz w:val="24"/>
              </w:rPr>
              <w:t xml:space="preserve"> </w:t>
            </w:r>
            <w:r w:rsidRPr="00EE71DF">
              <w:rPr>
                <w:spacing w:val="-4"/>
                <w:sz w:val="24"/>
              </w:rPr>
              <w:t>проф</w:t>
            </w:r>
            <w:r w:rsidRPr="00EE71DF">
              <w:rPr>
                <w:spacing w:val="-2"/>
                <w:sz w:val="24"/>
              </w:rPr>
              <w:t>ориентацию</w:t>
            </w:r>
          </w:p>
        </w:tc>
      </w:tr>
      <w:tr w:rsidR="00EE71DF" w:rsidRPr="00EE71DF" w:rsidTr="00360D89">
        <w:trPr>
          <w:trHeight w:val="551"/>
        </w:trPr>
        <w:tc>
          <w:tcPr>
            <w:tcW w:w="816" w:type="dxa"/>
          </w:tcPr>
          <w:p w:rsidR="00EE71DF" w:rsidRPr="00EE71DF" w:rsidRDefault="00EE71DF" w:rsidP="00EE71DF">
            <w:pPr>
              <w:spacing w:line="268" w:lineRule="exact"/>
              <w:ind w:left="567" w:right="288"/>
              <w:jc w:val="right"/>
              <w:rPr>
                <w:sz w:val="24"/>
              </w:rPr>
            </w:pPr>
            <w:r w:rsidRPr="00EE71DF">
              <w:rPr>
                <w:spacing w:val="-5"/>
                <w:sz w:val="24"/>
              </w:rPr>
              <w:t>4.</w:t>
            </w:r>
          </w:p>
        </w:tc>
        <w:tc>
          <w:tcPr>
            <w:tcW w:w="4394" w:type="dxa"/>
          </w:tcPr>
          <w:p w:rsidR="00EE71DF" w:rsidRPr="00EE71DF" w:rsidRDefault="00EE71DF" w:rsidP="00360D89">
            <w:pPr>
              <w:spacing w:line="268" w:lineRule="exact"/>
              <w:ind w:left="174"/>
              <w:rPr>
                <w:sz w:val="24"/>
              </w:rPr>
            </w:pPr>
            <w:r w:rsidRPr="00EE71DF">
              <w:rPr>
                <w:sz w:val="24"/>
              </w:rPr>
              <w:t>Участие</w:t>
            </w:r>
            <w:r w:rsidRPr="00EE71DF">
              <w:rPr>
                <w:spacing w:val="-15"/>
                <w:sz w:val="24"/>
              </w:rPr>
              <w:t xml:space="preserve"> </w:t>
            </w:r>
            <w:r w:rsidRPr="00EE71DF">
              <w:rPr>
                <w:sz w:val="24"/>
              </w:rPr>
              <w:t>в</w:t>
            </w:r>
            <w:r w:rsidRPr="00EE71DF">
              <w:rPr>
                <w:spacing w:val="-15"/>
                <w:sz w:val="24"/>
              </w:rPr>
              <w:t xml:space="preserve"> </w:t>
            </w:r>
            <w:r w:rsidRPr="00EE71DF">
              <w:rPr>
                <w:sz w:val="24"/>
              </w:rPr>
              <w:t>проекте</w:t>
            </w:r>
            <w:r w:rsidRPr="00EE71DF">
              <w:rPr>
                <w:spacing w:val="-11"/>
                <w:sz w:val="24"/>
              </w:rPr>
              <w:t xml:space="preserve"> </w:t>
            </w:r>
            <w:r w:rsidRPr="00EE71DF">
              <w:rPr>
                <w:sz w:val="24"/>
              </w:rPr>
              <w:t>«Билет</w:t>
            </w:r>
            <w:r w:rsidRPr="00EE71DF">
              <w:rPr>
                <w:spacing w:val="-14"/>
                <w:sz w:val="24"/>
              </w:rPr>
              <w:t xml:space="preserve"> </w:t>
            </w:r>
            <w:r w:rsidRPr="00EE71DF">
              <w:rPr>
                <w:sz w:val="24"/>
              </w:rPr>
              <w:t>в</w:t>
            </w:r>
            <w:r w:rsidRPr="00EE71DF">
              <w:rPr>
                <w:spacing w:val="-14"/>
                <w:sz w:val="24"/>
              </w:rPr>
              <w:t xml:space="preserve"> </w:t>
            </w:r>
            <w:r w:rsidRPr="00EE71DF">
              <w:rPr>
                <w:spacing w:val="-2"/>
                <w:sz w:val="24"/>
              </w:rPr>
              <w:t>будущее»</w:t>
            </w:r>
          </w:p>
        </w:tc>
        <w:tc>
          <w:tcPr>
            <w:tcW w:w="1418" w:type="dxa"/>
          </w:tcPr>
          <w:p w:rsidR="00EE71DF" w:rsidRPr="00EE71DF" w:rsidRDefault="00EE71DF" w:rsidP="00360D89">
            <w:pPr>
              <w:spacing w:line="268" w:lineRule="exact"/>
              <w:ind w:left="32" w:right="29"/>
              <w:rPr>
                <w:sz w:val="24"/>
              </w:rPr>
            </w:pPr>
            <w:r w:rsidRPr="00EE71DF">
              <w:rPr>
                <w:spacing w:val="-2"/>
                <w:sz w:val="24"/>
              </w:rPr>
              <w:t>6-</w:t>
            </w:r>
            <w:r w:rsidRPr="00EE71DF">
              <w:rPr>
                <w:spacing w:val="-5"/>
                <w:sz w:val="24"/>
              </w:rPr>
              <w:t>11</w:t>
            </w:r>
          </w:p>
        </w:tc>
        <w:tc>
          <w:tcPr>
            <w:tcW w:w="1843" w:type="dxa"/>
          </w:tcPr>
          <w:p w:rsidR="00EE71DF" w:rsidRPr="00EE71DF" w:rsidRDefault="00EE71DF" w:rsidP="00360D89">
            <w:pPr>
              <w:spacing w:line="268" w:lineRule="exact"/>
              <w:ind w:left="174"/>
              <w:rPr>
                <w:sz w:val="24"/>
              </w:rPr>
            </w:pPr>
            <w:r w:rsidRPr="00EE71DF">
              <w:rPr>
                <w:sz w:val="24"/>
              </w:rPr>
              <w:t>В</w:t>
            </w:r>
            <w:r w:rsidRPr="00EE71DF">
              <w:rPr>
                <w:spacing w:val="-12"/>
                <w:sz w:val="24"/>
              </w:rPr>
              <w:t xml:space="preserve"> </w:t>
            </w:r>
            <w:r w:rsidRPr="00EE71DF">
              <w:rPr>
                <w:spacing w:val="-2"/>
                <w:sz w:val="24"/>
              </w:rPr>
              <w:t>течение</w:t>
            </w:r>
          </w:p>
          <w:p w:rsidR="00EE71DF" w:rsidRPr="00EE71DF" w:rsidRDefault="00EE71DF" w:rsidP="00360D89">
            <w:pPr>
              <w:spacing w:line="264" w:lineRule="exact"/>
              <w:ind w:left="174"/>
              <w:rPr>
                <w:sz w:val="24"/>
              </w:rPr>
            </w:pPr>
            <w:r w:rsidRPr="00EE71DF">
              <w:rPr>
                <w:spacing w:val="-2"/>
                <w:sz w:val="24"/>
              </w:rPr>
              <w:t>2025-</w:t>
            </w:r>
            <w:r w:rsidRPr="00EE71DF">
              <w:rPr>
                <w:spacing w:val="-15"/>
                <w:sz w:val="24"/>
              </w:rPr>
              <w:t xml:space="preserve"> </w:t>
            </w:r>
            <w:r w:rsidRPr="00EE71DF">
              <w:rPr>
                <w:spacing w:val="-2"/>
                <w:sz w:val="24"/>
              </w:rPr>
              <w:t>2026</w:t>
            </w:r>
            <w:r w:rsidRPr="00EE71DF">
              <w:rPr>
                <w:spacing w:val="-6"/>
                <w:sz w:val="24"/>
              </w:rPr>
              <w:t xml:space="preserve"> </w:t>
            </w:r>
            <w:r w:rsidRPr="00EE71DF">
              <w:rPr>
                <w:spacing w:val="-4"/>
                <w:sz w:val="24"/>
              </w:rPr>
              <w:t>у.г.</w:t>
            </w:r>
          </w:p>
        </w:tc>
        <w:tc>
          <w:tcPr>
            <w:tcW w:w="1873" w:type="dxa"/>
          </w:tcPr>
          <w:p w:rsidR="00EE71DF" w:rsidRPr="00EE71DF" w:rsidRDefault="00EE71DF" w:rsidP="00360D89">
            <w:pPr>
              <w:spacing w:line="268" w:lineRule="exact"/>
              <w:ind w:left="174"/>
              <w:rPr>
                <w:sz w:val="24"/>
              </w:rPr>
            </w:pPr>
            <w:r w:rsidRPr="00EE71DF">
              <w:rPr>
                <w:sz w:val="24"/>
              </w:rPr>
              <w:t>Куратор</w:t>
            </w:r>
            <w:r w:rsidRPr="00EE71DF">
              <w:rPr>
                <w:spacing w:val="-4"/>
                <w:sz w:val="24"/>
              </w:rPr>
              <w:t xml:space="preserve"> </w:t>
            </w:r>
            <w:r w:rsidRPr="00EE71DF">
              <w:rPr>
                <w:spacing w:val="-2"/>
                <w:sz w:val="24"/>
              </w:rPr>
              <w:t>проекта</w:t>
            </w:r>
          </w:p>
        </w:tc>
      </w:tr>
      <w:tr w:rsidR="00EE71DF" w:rsidRPr="00EE71DF" w:rsidTr="00360D89">
        <w:trPr>
          <w:trHeight w:val="275"/>
        </w:trPr>
        <w:tc>
          <w:tcPr>
            <w:tcW w:w="10344" w:type="dxa"/>
            <w:gridSpan w:val="5"/>
          </w:tcPr>
          <w:p w:rsidR="00EE71DF" w:rsidRPr="00EE71DF" w:rsidRDefault="00EE71DF" w:rsidP="00EE71DF">
            <w:pPr>
              <w:spacing w:line="256" w:lineRule="exact"/>
              <w:ind w:left="567" w:right="5"/>
              <w:jc w:val="center"/>
              <w:rPr>
                <w:b/>
                <w:sz w:val="24"/>
              </w:rPr>
            </w:pPr>
            <w:r w:rsidRPr="00EE71DF">
              <w:rPr>
                <w:b/>
                <w:sz w:val="24"/>
              </w:rPr>
              <w:t>8.Профилактика</w:t>
            </w:r>
            <w:r w:rsidRPr="00EE71DF">
              <w:rPr>
                <w:b/>
                <w:spacing w:val="-15"/>
                <w:sz w:val="24"/>
              </w:rPr>
              <w:t xml:space="preserve"> </w:t>
            </w:r>
            <w:r w:rsidRPr="00EE71DF">
              <w:rPr>
                <w:b/>
                <w:sz w:val="24"/>
              </w:rPr>
              <w:t>и</w:t>
            </w:r>
            <w:r w:rsidRPr="00EE71DF">
              <w:rPr>
                <w:b/>
                <w:spacing w:val="-13"/>
                <w:sz w:val="24"/>
              </w:rPr>
              <w:t xml:space="preserve"> </w:t>
            </w:r>
            <w:r w:rsidRPr="00EE71DF">
              <w:rPr>
                <w:b/>
                <w:spacing w:val="-2"/>
                <w:sz w:val="24"/>
              </w:rPr>
              <w:t>безопасность</w:t>
            </w:r>
          </w:p>
        </w:tc>
      </w:tr>
      <w:tr w:rsidR="00EE71DF" w:rsidRPr="00EE71DF" w:rsidTr="00360D89">
        <w:trPr>
          <w:trHeight w:val="277"/>
        </w:trPr>
        <w:tc>
          <w:tcPr>
            <w:tcW w:w="816" w:type="dxa"/>
          </w:tcPr>
          <w:p w:rsidR="00EE71DF" w:rsidRPr="00EE71DF" w:rsidRDefault="00EE71DF" w:rsidP="00EE71DF">
            <w:pPr>
              <w:spacing w:line="258" w:lineRule="exact"/>
              <w:ind w:left="567"/>
              <w:rPr>
                <w:sz w:val="24"/>
              </w:rPr>
            </w:pPr>
            <w:r w:rsidRPr="00EE71DF">
              <w:rPr>
                <w:spacing w:val="-10"/>
                <w:sz w:val="24"/>
              </w:rPr>
              <w:t>№</w:t>
            </w:r>
          </w:p>
        </w:tc>
        <w:tc>
          <w:tcPr>
            <w:tcW w:w="4394" w:type="dxa"/>
          </w:tcPr>
          <w:p w:rsidR="00EE71DF" w:rsidRPr="00EE71DF" w:rsidRDefault="00EE71DF" w:rsidP="00EE71DF">
            <w:pPr>
              <w:spacing w:line="258" w:lineRule="exact"/>
              <w:ind w:left="567"/>
              <w:rPr>
                <w:i/>
                <w:sz w:val="24"/>
              </w:rPr>
            </w:pPr>
            <w:r w:rsidRPr="00EE71DF">
              <w:rPr>
                <w:i/>
                <w:sz w:val="24"/>
              </w:rPr>
              <w:t>Дела,</w:t>
            </w:r>
            <w:r w:rsidRPr="00EE71DF">
              <w:rPr>
                <w:i/>
                <w:spacing w:val="-8"/>
                <w:sz w:val="24"/>
              </w:rPr>
              <w:t xml:space="preserve"> </w:t>
            </w:r>
            <w:r w:rsidRPr="00EE71DF">
              <w:rPr>
                <w:i/>
                <w:sz w:val="24"/>
              </w:rPr>
              <w:t>события,</w:t>
            </w:r>
            <w:r w:rsidRPr="00EE71DF">
              <w:rPr>
                <w:i/>
                <w:spacing w:val="-7"/>
                <w:sz w:val="24"/>
              </w:rPr>
              <w:t xml:space="preserve"> </w:t>
            </w:r>
            <w:r w:rsidRPr="00EE71DF">
              <w:rPr>
                <w:i/>
                <w:spacing w:val="-2"/>
                <w:sz w:val="24"/>
              </w:rPr>
              <w:t>мероприятия</w:t>
            </w:r>
          </w:p>
        </w:tc>
        <w:tc>
          <w:tcPr>
            <w:tcW w:w="1418" w:type="dxa"/>
          </w:tcPr>
          <w:p w:rsidR="00EE71DF" w:rsidRPr="00EE71DF" w:rsidRDefault="00EE71DF" w:rsidP="00EE71DF">
            <w:pPr>
              <w:spacing w:line="258" w:lineRule="exact"/>
              <w:ind w:left="567" w:right="18"/>
              <w:jc w:val="center"/>
              <w:rPr>
                <w:i/>
                <w:sz w:val="24"/>
              </w:rPr>
            </w:pPr>
            <w:r w:rsidRPr="00EE71DF">
              <w:rPr>
                <w:i/>
                <w:spacing w:val="-2"/>
                <w:sz w:val="24"/>
              </w:rPr>
              <w:t>Классы</w:t>
            </w:r>
          </w:p>
        </w:tc>
        <w:tc>
          <w:tcPr>
            <w:tcW w:w="1843" w:type="dxa"/>
          </w:tcPr>
          <w:p w:rsidR="00EE71DF" w:rsidRPr="00EE71DF" w:rsidRDefault="00EE71DF" w:rsidP="00EE71DF">
            <w:pPr>
              <w:spacing w:line="258" w:lineRule="exact"/>
              <w:ind w:left="567" w:right="71"/>
              <w:jc w:val="center"/>
              <w:rPr>
                <w:i/>
                <w:sz w:val="24"/>
              </w:rPr>
            </w:pPr>
            <w:r w:rsidRPr="00EE71DF">
              <w:rPr>
                <w:i/>
                <w:spacing w:val="-2"/>
                <w:sz w:val="24"/>
              </w:rPr>
              <w:t>Сроки</w:t>
            </w:r>
          </w:p>
        </w:tc>
        <w:tc>
          <w:tcPr>
            <w:tcW w:w="1873" w:type="dxa"/>
          </w:tcPr>
          <w:p w:rsidR="00EE71DF" w:rsidRPr="00EE71DF" w:rsidRDefault="00EE71DF" w:rsidP="00EE71DF">
            <w:pPr>
              <w:spacing w:line="258" w:lineRule="exact"/>
              <w:ind w:left="567" w:right="514"/>
              <w:jc w:val="right"/>
              <w:rPr>
                <w:i/>
                <w:sz w:val="24"/>
              </w:rPr>
            </w:pPr>
            <w:r w:rsidRPr="00EE71DF">
              <w:rPr>
                <w:i/>
                <w:spacing w:val="-2"/>
                <w:sz w:val="24"/>
              </w:rPr>
              <w:t>Ответственные</w:t>
            </w:r>
          </w:p>
        </w:tc>
      </w:tr>
      <w:tr w:rsidR="00EE71DF" w:rsidRPr="00EE71DF" w:rsidTr="00360D89">
        <w:trPr>
          <w:trHeight w:val="551"/>
        </w:trPr>
        <w:tc>
          <w:tcPr>
            <w:tcW w:w="816" w:type="dxa"/>
          </w:tcPr>
          <w:p w:rsidR="00EE71DF" w:rsidRPr="00EE71DF" w:rsidRDefault="00EE71DF" w:rsidP="00360D89">
            <w:pPr>
              <w:spacing w:line="268" w:lineRule="exact"/>
              <w:rPr>
                <w:sz w:val="24"/>
              </w:rPr>
            </w:pPr>
            <w:r w:rsidRPr="00EE71DF">
              <w:rPr>
                <w:spacing w:val="-5"/>
                <w:sz w:val="24"/>
              </w:rPr>
              <w:t>1.</w:t>
            </w:r>
          </w:p>
        </w:tc>
        <w:tc>
          <w:tcPr>
            <w:tcW w:w="4394" w:type="dxa"/>
          </w:tcPr>
          <w:p w:rsidR="00EE71DF" w:rsidRPr="00EE71DF" w:rsidRDefault="00EE71DF" w:rsidP="00360D89">
            <w:pPr>
              <w:tabs>
                <w:tab w:val="left" w:pos="1924"/>
                <w:tab w:val="left" w:pos="2914"/>
              </w:tabs>
              <w:spacing w:line="268" w:lineRule="exact"/>
              <w:rPr>
                <w:sz w:val="24"/>
              </w:rPr>
            </w:pPr>
            <w:r w:rsidRPr="00EE71DF">
              <w:rPr>
                <w:spacing w:val="-2"/>
                <w:sz w:val="24"/>
              </w:rPr>
              <w:t>Всероссийская</w:t>
            </w:r>
            <w:r w:rsidRPr="00EE71DF">
              <w:rPr>
                <w:sz w:val="24"/>
              </w:rPr>
              <w:tab/>
            </w:r>
            <w:r w:rsidRPr="00EE71DF">
              <w:rPr>
                <w:spacing w:val="-2"/>
                <w:sz w:val="24"/>
              </w:rPr>
              <w:t>неделя</w:t>
            </w:r>
            <w:r w:rsidRPr="00EE71DF">
              <w:rPr>
                <w:sz w:val="24"/>
              </w:rPr>
              <w:tab/>
            </w:r>
            <w:r w:rsidRPr="00EE71DF">
              <w:rPr>
                <w:spacing w:val="-2"/>
                <w:sz w:val="24"/>
              </w:rPr>
              <w:t>безопасности</w:t>
            </w:r>
          </w:p>
          <w:p w:rsidR="00EE71DF" w:rsidRPr="00EE71DF" w:rsidRDefault="00EE71DF" w:rsidP="00360D89">
            <w:pPr>
              <w:spacing w:line="264" w:lineRule="exact"/>
              <w:rPr>
                <w:sz w:val="24"/>
              </w:rPr>
            </w:pPr>
            <w:r w:rsidRPr="00EE71DF">
              <w:rPr>
                <w:sz w:val="24"/>
              </w:rPr>
              <w:t>дорожного</w:t>
            </w:r>
            <w:r w:rsidRPr="00EE71DF">
              <w:rPr>
                <w:spacing w:val="-5"/>
                <w:sz w:val="24"/>
              </w:rPr>
              <w:t xml:space="preserve"> </w:t>
            </w:r>
            <w:r w:rsidRPr="00EE71DF">
              <w:rPr>
                <w:spacing w:val="-2"/>
                <w:sz w:val="24"/>
              </w:rPr>
              <w:t>движения.</w:t>
            </w:r>
          </w:p>
        </w:tc>
        <w:tc>
          <w:tcPr>
            <w:tcW w:w="1418" w:type="dxa"/>
          </w:tcPr>
          <w:p w:rsidR="00EE71DF" w:rsidRPr="00EE71DF" w:rsidRDefault="00EE71DF" w:rsidP="00360D89">
            <w:pPr>
              <w:spacing w:line="268" w:lineRule="exact"/>
              <w:ind w:right="29"/>
              <w:rPr>
                <w:sz w:val="24"/>
              </w:rPr>
            </w:pPr>
            <w:r w:rsidRPr="00EE71DF">
              <w:rPr>
                <w:spacing w:val="-2"/>
                <w:sz w:val="24"/>
              </w:rPr>
              <w:t>1-</w:t>
            </w:r>
            <w:r w:rsidRPr="00EE71DF">
              <w:rPr>
                <w:spacing w:val="-5"/>
                <w:sz w:val="24"/>
              </w:rPr>
              <w:t>11</w:t>
            </w:r>
          </w:p>
        </w:tc>
        <w:tc>
          <w:tcPr>
            <w:tcW w:w="1843" w:type="dxa"/>
          </w:tcPr>
          <w:p w:rsidR="00EE71DF" w:rsidRPr="00EE71DF" w:rsidRDefault="00EE71DF" w:rsidP="00360D89">
            <w:pPr>
              <w:spacing w:line="268" w:lineRule="exact"/>
              <w:ind w:right="71"/>
              <w:rPr>
                <w:sz w:val="24"/>
              </w:rPr>
            </w:pPr>
            <w:r w:rsidRPr="00EE71DF">
              <w:rPr>
                <w:spacing w:val="-2"/>
                <w:sz w:val="24"/>
              </w:rPr>
              <w:t>Сентябрь</w:t>
            </w:r>
          </w:p>
        </w:tc>
        <w:tc>
          <w:tcPr>
            <w:tcW w:w="1873" w:type="dxa"/>
          </w:tcPr>
          <w:p w:rsidR="00EE71DF" w:rsidRPr="00EE71DF" w:rsidRDefault="00EE71DF" w:rsidP="00360D89">
            <w:pPr>
              <w:spacing w:line="268" w:lineRule="exact"/>
              <w:rPr>
                <w:sz w:val="24"/>
              </w:rPr>
            </w:pPr>
            <w:r w:rsidRPr="00EE71DF">
              <w:rPr>
                <w:sz w:val="24"/>
              </w:rPr>
              <w:t>Педагог-организатор</w:t>
            </w:r>
          </w:p>
        </w:tc>
      </w:tr>
      <w:tr w:rsidR="00EE71DF" w:rsidRPr="00EE71DF" w:rsidTr="00360D89">
        <w:trPr>
          <w:trHeight w:val="828"/>
        </w:trPr>
        <w:tc>
          <w:tcPr>
            <w:tcW w:w="816" w:type="dxa"/>
          </w:tcPr>
          <w:p w:rsidR="00EE71DF" w:rsidRPr="00EE71DF" w:rsidRDefault="00EE71DF" w:rsidP="00360D89">
            <w:pPr>
              <w:spacing w:line="268" w:lineRule="exact"/>
              <w:rPr>
                <w:sz w:val="24"/>
              </w:rPr>
            </w:pPr>
            <w:r w:rsidRPr="00EE71DF">
              <w:rPr>
                <w:spacing w:val="-5"/>
                <w:sz w:val="24"/>
              </w:rPr>
              <w:t>2.</w:t>
            </w:r>
          </w:p>
        </w:tc>
        <w:tc>
          <w:tcPr>
            <w:tcW w:w="4394" w:type="dxa"/>
          </w:tcPr>
          <w:p w:rsidR="00EE71DF" w:rsidRPr="00EE71DF" w:rsidRDefault="00EE71DF" w:rsidP="00360D89">
            <w:pPr>
              <w:tabs>
                <w:tab w:val="left" w:pos="1975"/>
                <w:tab w:val="left" w:pos="2455"/>
                <w:tab w:val="left" w:pos="3540"/>
              </w:tabs>
              <w:spacing w:line="268" w:lineRule="exact"/>
              <w:rPr>
                <w:sz w:val="24"/>
              </w:rPr>
            </w:pPr>
            <w:r w:rsidRPr="00EE71DF">
              <w:rPr>
                <w:spacing w:val="-2"/>
                <w:sz w:val="24"/>
              </w:rPr>
              <w:t>Мероприятия</w:t>
            </w:r>
            <w:r w:rsidRPr="00EE71DF">
              <w:rPr>
                <w:sz w:val="24"/>
              </w:rPr>
              <w:tab/>
            </w:r>
            <w:r w:rsidRPr="00EE71DF">
              <w:rPr>
                <w:spacing w:val="-10"/>
                <w:sz w:val="24"/>
              </w:rPr>
              <w:t>в</w:t>
            </w:r>
            <w:r w:rsidRPr="00EE71DF">
              <w:rPr>
                <w:sz w:val="24"/>
              </w:rPr>
              <w:tab/>
            </w:r>
            <w:r w:rsidRPr="00EE71DF">
              <w:rPr>
                <w:spacing w:val="-2"/>
                <w:sz w:val="24"/>
              </w:rPr>
              <w:t>рамках</w:t>
            </w:r>
            <w:r w:rsidRPr="00EE71DF">
              <w:rPr>
                <w:sz w:val="24"/>
              </w:rPr>
              <w:tab/>
            </w:r>
            <w:r w:rsidRPr="00EE71DF">
              <w:rPr>
                <w:spacing w:val="-4"/>
                <w:sz w:val="24"/>
              </w:rPr>
              <w:t>декад</w:t>
            </w:r>
          </w:p>
          <w:p w:rsidR="00EE71DF" w:rsidRPr="00EE71DF" w:rsidRDefault="00EE71DF" w:rsidP="00360D89">
            <w:pPr>
              <w:tabs>
                <w:tab w:val="left" w:pos="1802"/>
                <w:tab w:val="left" w:pos="3115"/>
              </w:tabs>
              <w:spacing w:line="270" w:lineRule="atLeast"/>
              <w:ind w:right="291"/>
              <w:rPr>
                <w:sz w:val="24"/>
              </w:rPr>
            </w:pPr>
          </w:p>
        </w:tc>
        <w:tc>
          <w:tcPr>
            <w:tcW w:w="1418" w:type="dxa"/>
          </w:tcPr>
          <w:p w:rsidR="00EE71DF" w:rsidRPr="00EE71DF" w:rsidRDefault="00EE71DF" w:rsidP="00360D89">
            <w:pPr>
              <w:spacing w:line="268" w:lineRule="exact"/>
              <w:ind w:right="29"/>
              <w:rPr>
                <w:sz w:val="24"/>
              </w:rPr>
            </w:pPr>
            <w:r w:rsidRPr="00EE71DF">
              <w:rPr>
                <w:spacing w:val="-2"/>
                <w:sz w:val="24"/>
              </w:rPr>
              <w:t>1-</w:t>
            </w:r>
            <w:r w:rsidRPr="00EE71DF">
              <w:rPr>
                <w:spacing w:val="-5"/>
                <w:sz w:val="24"/>
              </w:rPr>
              <w:t>11</w:t>
            </w:r>
          </w:p>
        </w:tc>
        <w:tc>
          <w:tcPr>
            <w:tcW w:w="1843" w:type="dxa"/>
          </w:tcPr>
          <w:p w:rsidR="00EE71DF" w:rsidRPr="00EE71DF" w:rsidRDefault="00EE71DF" w:rsidP="00360D89">
            <w:pPr>
              <w:ind w:right="261"/>
              <w:rPr>
                <w:sz w:val="24"/>
              </w:rPr>
            </w:pPr>
            <w:r w:rsidRPr="00EE71DF">
              <w:rPr>
                <w:sz w:val="24"/>
              </w:rPr>
              <w:t>В</w:t>
            </w:r>
            <w:r w:rsidRPr="00EE71DF">
              <w:rPr>
                <w:spacing w:val="-5"/>
                <w:sz w:val="24"/>
              </w:rPr>
              <w:t xml:space="preserve"> </w:t>
            </w:r>
            <w:r w:rsidRPr="00EE71DF">
              <w:rPr>
                <w:sz w:val="24"/>
              </w:rPr>
              <w:t xml:space="preserve">течение </w:t>
            </w:r>
            <w:r w:rsidRPr="00EE71DF">
              <w:rPr>
                <w:spacing w:val="-2"/>
                <w:sz w:val="24"/>
              </w:rPr>
              <w:t>2025-</w:t>
            </w:r>
            <w:r w:rsidRPr="00EE71DF">
              <w:rPr>
                <w:spacing w:val="-13"/>
                <w:sz w:val="24"/>
              </w:rPr>
              <w:t xml:space="preserve"> </w:t>
            </w:r>
            <w:r w:rsidRPr="00EE71DF">
              <w:rPr>
                <w:spacing w:val="-2"/>
                <w:sz w:val="24"/>
              </w:rPr>
              <w:t>2026</w:t>
            </w:r>
            <w:r w:rsidRPr="00EE71DF">
              <w:rPr>
                <w:spacing w:val="-13"/>
                <w:sz w:val="24"/>
              </w:rPr>
              <w:t xml:space="preserve"> </w:t>
            </w:r>
            <w:r w:rsidRPr="00EE71DF">
              <w:rPr>
                <w:spacing w:val="-2"/>
                <w:sz w:val="24"/>
              </w:rPr>
              <w:t>у.г.</w:t>
            </w:r>
          </w:p>
        </w:tc>
        <w:tc>
          <w:tcPr>
            <w:tcW w:w="1873" w:type="dxa"/>
          </w:tcPr>
          <w:p w:rsidR="00EE71DF" w:rsidRPr="00EE71DF" w:rsidRDefault="00EE71DF" w:rsidP="00360D89">
            <w:pPr>
              <w:spacing w:line="268" w:lineRule="exact"/>
              <w:rPr>
                <w:sz w:val="24"/>
              </w:rPr>
            </w:pPr>
            <w:r w:rsidRPr="00EE71DF">
              <w:rPr>
                <w:sz w:val="24"/>
              </w:rPr>
              <w:t>Педагог-организатор</w:t>
            </w:r>
          </w:p>
        </w:tc>
      </w:tr>
      <w:tr w:rsidR="00EE71DF" w:rsidRPr="00EE71DF" w:rsidTr="00360D89">
        <w:trPr>
          <w:trHeight w:val="827"/>
        </w:trPr>
        <w:tc>
          <w:tcPr>
            <w:tcW w:w="816" w:type="dxa"/>
          </w:tcPr>
          <w:p w:rsidR="00EE71DF" w:rsidRPr="00EE71DF" w:rsidRDefault="00EE71DF" w:rsidP="00360D89">
            <w:pPr>
              <w:spacing w:line="268" w:lineRule="exact"/>
              <w:rPr>
                <w:sz w:val="24"/>
              </w:rPr>
            </w:pPr>
            <w:r w:rsidRPr="00EE71DF">
              <w:rPr>
                <w:spacing w:val="-5"/>
                <w:sz w:val="24"/>
              </w:rPr>
              <w:t>3.</w:t>
            </w:r>
          </w:p>
        </w:tc>
        <w:tc>
          <w:tcPr>
            <w:tcW w:w="4394" w:type="dxa"/>
          </w:tcPr>
          <w:p w:rsidR="00EE71DF" w:rsidRPr="00EE71DF" w:rsidRDefault="00EE71DF" w:rsidP="00360D89">
            <w:pPr>
              <w:spacing w:line="268" w:lineRule="exact"/>
              <w:rPr>
                <w:sz w:val="24"/>
              </w:rPr>
            </w:pPr>
            <w:r w:rsidRPr="00EE71DF">
              <w:rPr>
                <w:sz w:val="24"/>
              </w:rPr>
              <w:t>Организация</w:t>
            </w:r>
            <w:r w:rsidRPr="00EE71DF">
              <w:rPr>
                <w:spacing w:val="-11"/>
                <w:sz w:val="24"/>
              </w:rPr>
              <w:t xml:space="preserve"> </w:t>
            </w:r>
            <w:r w:rsidRPr="00EE71DF">
              <w:rPr>
                <w:sz w:val="24"/>
              </w:rPr>
              <w:t>участия</w:t>
            </w:r>
            <w:r w:rsidRPr="00EE71DF">
              <w:rPr>
                <w:spacing w:val="-9"/>
                <w:sz w:val="24"/>
              </w:rPr>
              <w:t xml:space="preserve"> </w:t>
            </w:r>
            <w:r w:rsidRPr="00EE71DF">
              <w:rPr>
                <w:sz w:val="24"/>
              </w:rPr>
              <w:t>обучающихся</w:t>
            </w:r>
            <w:r w:rsidRPr="00EE71DF">
              <w:rPr>
                <w:spacing w:val="-9"/>
                <w:sz w:val="24"/>
              </w:rPr>
              <w:t xml:space="preserve"> </w:t>
            </w:r>
            <w:r w:rsidRPr="00EE71DF">
              <w:rPr>
                <w:spacing w:val="-10"/>
                <w:sz w:val="24"/>
              </w:rPr>
              <w:t>в</w:t>
            </w:r>
          </w:p>
          <w:p w:rsidR="00EE71DF" w:rsidRPr="00EE71DF" w:rsidRDefault="00EE71DF" w:rsidP="00360D89">
            <w:pPr>
              <w:spacing w:line="270" w:lineRule="atLeast"/>
              <w:ind w:right="192"/>
              <w:rPr>
                <w:sz w:val="24"/>
              </w:rPr>
            </w:pPr>
            <w:r w:rsidRPr="00EE71DF">
              <w:rPr>
                <w:spacing w:val="-6"/>
                <w:sz w:val="24"/>
              </w:rPr>
              <w:t xml:space="preserve">социально-психологическом </w:t>
            </w:r>
            <w:r w:rsidRPr="00EE71DF">
              <w:rPr>
                <w:spacing w:val="-2"/>
                <w:sz w:val="24"/>
              </w:rPr>
              <w:t>тестировании.</w:t>
            </w:r>
          </w:p>
        </w:tc>
        <w:tc>
          <w:tcPr>
            <w:tcW w:w="1418" w:type="dxa"/>
          </w:tcPr>
          <w:p w:rsidR="00EE71DF" w:rsidRPr="00EE71DF" w:rsidRDefault="00EE71DF" w:rsidP="00360D89">
            <w:pPr>
              <w:spacing w:line="268" w:lineRule="exact"/>
              <w:ind w:right="29"/>
              <w:rPr>
                <w:sz w:val="24"/>
              </w:rPr>
            </w:pPr>
            <w:r w:rsidRPr="00EE71DF">
              <w:rPr>
                <w:spacing w:val="-2"/>
                <w:sz w:val="24"/>
              </w:rPr>
              <w:t>1-</w:t>
            </w:r>
            <w:r w:rsidRPr="00EE71DF">
              <w:rPr>
                <w:spacing w:val="-5"/>
                <w:sz w:val="24"/>
              </w:rPr>
              <w:t>11</w:t>
            </w:r>
          </w:p>
        </w:tc>
        <w:tc>
          <w:tcPr>
            <w:tcW w:w="1843" w:type="dxa"/>
          </w:tcPr>
          <w:p w:rsidR="00EE71DF" w:rsidRPr="00EE71DF" w:rsidRDefault="00EE71DF" w:rsidP="00360D89">
            <w:pPr>
              <w:rPr>
                <w:sz w:val="24"/>
              </w:rPr>
            </w:pPr>
            <w:r w:rsidRPr="00EE71DF">
              <w:rPr>
                <w:spacing w:val="-4"/>
                <w:sz w:val="24"/>
              </w:rPr>
              <w:t>Сентябрь</w:t>
            </w:r>
            <w:r w:rsidRPr="00EE71DF">
              <w:rPr>
                <w:spacing w:val="-13"/>
                <w:sz w:val="24"/>
              </w:rPr>
              <w:t xml:space="preserve"> </w:t>
            </w:r>
            <w:r w:rsidRPr="00EE71DF">
              <w:rPr>
                <w:spacing w:val="-4"/>
                <w:sz w:val="24"/>
              </w:rPr>
              <w:t xml:space="preserve">– </w:t>
            </w:r>
            <w:r w:rsidRPr="00EE71DF">
              <w:rPr>
                <w:spacing w:val="-2"/>
                <w:sz w:val="24"/>
              </w:rPr>
              <w:t>ноябрь</w:t>
            </w:r>
          </w:p>
        </w:tc>
        <w:tc>
          <w:tcPr>
            <w:tcW w:w="1873" w:type="dxa"/>
          </w:tcPr>
          <w:p w:rsidR="00EE71DF" w:rsidRPr="00EE71DF" w:rsidRDefault="00EE71DF" w:rsidP="00360D89">
            <w:pPr>
              <w:spacing w:line="268" w:lineRule="exact"/>
              <w:rPr>
                <w:sz w:val="24"/>
              </w:rPr>
            </w:pPr>
            <w:r w:rsidRPr="00EE71DF">
              <w:rPr>
                <w:sz w:val="24"/>
              </w:rPr>
              <w:t>Педагог-организатор</w:t>
            </w:r>
          </w:p>
        </w:tc>
      </w:tr>
      <w:tr w:rsidR="00EE71DF" w:rsidRPr="00EE71DF" w:rsidTr="00360D89">
        <w:trPr>
          <w:trHeight w:val="551"/>
        </w:trPr>
        <w:tc>
          <w:tcPr>
            <w:tcW w:w="816" w:type="dxa"/>
          </w:tcPr>
          <w:p w:rsidR="00EE71DF" w:rsidRPr="00EE71DF" w:rsidRDefault="00EE71DF" w:rsidP="00360D89">
            <w:pPr>
              <w:spacing w:line="268" w:lineRule="exact"/>
              <w:rPr>
                <w:sz w:val="24"/>
              </w:rPr>
            </w:pPr>
            <w:r w:rsidRPr="00EE71DF">
              <w:rPr>
                <w:spacing w:val="-5"/>
                <w:sz w:val="24"/>
              </w:rPr>
              <w:lastRenderedPageBreak/>
              <w:t>4.</w:t>
            </w:r>
          </w:p>
        </w:tc>
        <w:tc>
          <w:tcPr>
            <w:tcW w:w="4394" w:type="dxa"/>
          </w:tcPr>
          <w:p w:rsidR="00EE71DF" w:rsidRPr="00EE71DF" w:rsidRDefault="00EE71DF" w:rsidP="00360D89">
            <w:pPr>
              <w:spacing w:line="268" w:lineRule="exact"/>
              <w:rPr>
                <w:sz w:val="24"/>
              </w:rPr>
            </w:pPr>
            <w:r w:rsidRPr="00EE71DF">
              <w:rPr>
                <w:sz w:val="24"/>
              </w:rPr>
              <w:t>Мероприятия</w:t>
            </w:r>
            <w:r w:rsidRPr="00EE71DF">
              <w:rPr>
                <w:spacing w:val="55"/>
                <w:sz w:val="24"/>
              </w:rPr>
              <w:t xml:space="preserve"> </w:t>
            </w:r>
            <w:r w:rsidRPr="00EE71DF">
              <w:rPr>
                <w:sz w:val="24"/>
              </w:rPr>
              <w:t>с</w:t>
            </w:r>
            <w:r w:rsidRPr="00EE71DF">
              <w:rPr>
                <w:spacing w:val="56"/>
                <w:sz w:val="24"/>
              </w:rPr>
              <w:t xml:space="preserve"> </w:t>
            </w:r>
            <w:r w:rsidRPr="00EE71DF">
              <w:rPr>
                <w:sz w:val="24"/>
              </w:rPr>
              <w:t>участием</w:t>
            </w:r>
            <w:r w:rsidRPr="00EE71DF">
              <w:rPr>
                <w:spacing w:val="55"/>
                <w:sz w:val="24"/>
              </w:rPr>
              <w:t xml:space="preserve"> </w:t>
            </w:r>
            <w:r w:rsidRPr="00EE71DF">
              <w:rPr>
                <w:spacing w:val="-2"/>
                <w:sz w:val="24"/>
              </w:rPr>
              <w:t>сотрудников</w:t>
            </w:r>
          </w:p>
          <w:p w:rsidR="00EE71DF" w:rsidRPr="00EE71DF" w:rsidRDefault="00EE71DF" w:rsidP="00360D89">
            <w:pPr>
              <w:tabs>
                <w:tab w:val="left" w:pos="1075"/>
                <w:tab w:val="left" w:pos="1958"/>
                <w:tab w:val="left" w:pos="2524"/>
                <w:tab w:val="left" w:pos="3618"/>
              </w:tabs>
              <w:spacing w:line="264" w:lineRule="exact"/>
              <w:rPr>
                <w:sz w:val="24"/>
              </w:rPr>
            </w:pPr>
            <w:r w:rsidRPr="00EE71DF">
              <w:rPr>
                <w:spacing w:val="-4"/>
                <w:sz w:val="24"/>
              </w:rPr>
              <w:t>МВД,</w:t>
            </w:r>
            <w:r w:rsidRPr="00EE71DF">
              <w:rPr>
                <w:sz w:val="24"/>
              </w:rPr>
              <w:tab/>
            </w:r>
            <w:r w:rsidRPr="00EE71DF">
              <w:rPr>
                <w:spacing w:val="-5"/>
                <w:sz w:val="24"/>
              </w:rPr>
              <w:t>ПНД</w:t>
            </w:r>
            <w:r w:rsidRPr="00EE71DF">
              <w:rPr>
                <w:sz w:val="24"/>
              </w:rPr>
              <w:tab/>
            </w:r>
            <w:r w:rsidRPr="00EE71DF">
              <w:rPr>
                <w:spacing w:val="-5"/>
                <w:sz w:val="24"/>
              </w:rPr>
              <w:t>(в</w:t>
            </w:r>
            <w:r w:rsidRPr="00EE71DF">
              <w:rPr>
                <w:sz w:val="24"/>
              </w:rPr>
              <w:tab/>
            </w:r>
            <w:r w:rsidRPr="00EE71DF">
              <w:rPr>
                <w:spacing w:val="-2"/>
                <w:sz w:val="24"/>
              </w:rPr>
              <w:t>рамках</w:t>
            </w:r>
            <w:r w:rsidRPr="00EE71DF">
              <w:rPr>
                <w:sz w:val="24"/>
              </w:rPr>
              <w:tab/>
            </w:r>
            <w:r w:rsidRPr="00EE71DF">
              <w:rPr>
                <w:spacing w:val="-4"/>
                <w:sz w:val="24"/>
              </w:rPr>
              <w:t>плана</w:t>
            </w:r>
          </w:p>
        </w:tc>
        <w:tc>
          <w:tcPr>
            <w:tcW w:w="1418" w:type="dxa"/>
          </w:tcPr>
          <w:p w:rsidR="00EE71DF" w:rsidRPr="00EE71DF" w:rsidRDefault="00EE71DF" w:rsidP="00360D89">
            <w:pPr>
              <w:spacing w:line="268" w:lineRule="exact"/>
              <w:ind w:right="29"/>
              <w:rPr>
                <w:sz w:val="24"/>
              </w:rPr>
            </w:pPr>
            <w:r w:rsidRPr="00EE71DF">
              <w:rPr>
                <w:spacing w:val="-2"/>
                <w:sz w:val="24"/>
              </w:rPr>
              <w:t>1-</w:t>
            </w:r>
            <w:r w:rsidRPr="00EE71DF">
              <w:rPr>
                <w:spacing w:val="-5"/>
                <w:sz w:val="24"/>
              </w:rPr>
              <w:t>11</w:t>
            </w:r>
          </w:p>
        </w:tc>
        <w:tc>
          <w:tcPr>
            <w:tcW w:w="1843" w:type="dxa"/>
          </w:tcPr>
          <w:p w:rsidR="00EE71DF" w:rsidRPr="00EE71DF" w:rsidRDefault="00EE71DF" w:rsidP="00360D89">
            <w:pPr>
              <w:spacing w:line="268" w:lineRule="exact"/>
              <w:rPr>
                <w:sz w:val="24"/>
              </w:rPr>
            </w:pPr>
            <w:r w:rsidRPr="00EE71DF">
              <w:rPr>
                <w:sz w:val="24"/>
              </w:rPr>
              <w:t>В</w:t>
            </w:r>
            <w:r w:rsidRPr="00EE71DF">
              <w:rPr>
                <w:spacing w:val="-12"/>
                <w:sz w:val="24"/>
              </w:rPr>
              <w:t xml:space="preserve"> </w:t>
            </w:r>
            <w:r w:rsidRPr="00EE71DF">
              <w:rPr>
                <w:spacing w:val="-2"/>
                <w:sz w:val="24"/>
              </w:rPr>
              <w:t>течение</w:t>
            </w:r>
          </w:p>
          <w:p w:rsidR="00EE71DF" w:rsidRPr="00EE71DF" w:rsidRDefault="00EE71DF" w:rsidP="00360D89">
            <w:pPr>
              <w:spacing w:line="264" w:lineRule="exact"/>
              <w:rPr>
                <w:sz w:val="24"/>
              </w:rPr>
            </w:pPr>
            <w:r w:rsidRPr="00EE71DF">
              <w:rPr>
                <w:spacing w:val="-2"/>
                <w:sz w:val="24"/>
              </w:rPr>
              <w:t>2025-</w:t>
            </w:r>
            <w:r w:rsidRPr="00EE71DF">
              <w:rPr>
                <w:spacing w:val="-15"/>
                <w:sz w:val="24"/>
              </w:rPr>
              <w:t xml:space="preserve"> </w:t>
            </w:r>
            <w:r w:rsidRPr="00EE71DF">
              <w:rPr>
                <w:spacing w:val="-2"/>
                <w:sz w:val="24"/>
              </w:rPr>
              <w:t>2026</w:t>
            </w:r>
            <w:r w:rsidRPr="00EE71DF">
              <w:rPr>
                <w:spacing w:val="-6"/>
                <w:sz w:val="24"/>
              </w:rPr>
              <w:t xml:space="preserve"> </w:t>
            </w:r>
            <w:r w:rsidRPr="00EE71DF">
              <w:rPr>
                <w:spacing w:val="-4"/>
                <w:sz w:val="24"/>
              </w:rPr>
              <w:t>у.г.</w:t>
            </w:r>
          </w:p>
        </w:tc>
        <w:tc>
          <w:tcPr>
            <w:tcW w:w="1873" w:type="dxa"/>
          </w:tcPr>
          <w:p w:rsidR="00EE71DF" w:rsidRPr="00EE71DF" w:rsidRDefault="00EE71DF" w:rsidP="00360D89">
            <w:pPr>
              <w:spacing w:line="268" w:lineRule="exact"/>
              <w:rPr>
                <w:sz w:val="24"/>
              </w:rPr>
            </w:pPr>
            <w:r w:rsidRPr="00EE71DF">
              <w:rPr>
                <w:sz w:val="24"/>
              </w:rPr>
              <w:t>Педагог-организатор</w:t>
            </w:r>
          </w:p>
        </w:tc>
      </w:tr>
    </w:tbl>
    <w:p w:rsidR="00EE71DF" w:rsidRPr="00EE71DF" w:rsidRDefault="00EE71DF" w:rsidP="00360D89">
      <w:pPr>
        <w:spacing w:before="5"/>
        <w:rPr>
          <w:b/>
          <w:sz w:val="2"/>
          <w:szCs w:val="24"/>
        </w:rPr>
      </w:pPr>
    </w:p>
    <w:tbl>
      <w:tblPr>
        <w:tblW w:w="10344" w:type="dxa"/>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16"/>
        <w:gridCol w:w="4394"/>
        <w:gridCol w:w="1418"/>
        <w:gridCol w:w="1843"/>
        <w:gridCol w:w="1873"/>
      </w:tblGrid>
      <w:tr w:rsidR="00EE71DF" w:rsidRPr="00EE71DF" w:rsidTr="00360D89">
        <w:trPr>
          <w:trHeight w:val="275"/>
        </w:trPr>
        <w:tc>
          <w:tcPr>
            <w:tcW w:w="816" w:type="dxa"/>
          </w:tcPr>
          <w:p w:rsidR="00EE71DF" w:rsidRPr="00EE71DF" w:rsidRDefault="00EE71DF" w:rsidP="00360D89">
            <w:pPr>
              <w:rPr>
                <w:sz w:val="20"/>
              </w:rPr>
            </w:pPr>
          </w:p>
        </w:tc>
        <w:tc>
          <w:tcPr>
            <w:tcW w:w="4394" w:type="dxa"/>
          </w:tcPr>
          <w:p w:rsidR="00EE71DF" w:rsidRPr="00EE71DF" w:rsidRDefault="00EE71DF" w:rsidP="00360D89">
            <w:pPr>
              <w:spacing w:line="256" w:lineRule="exact"/>
              <w:rPr>
                <w:sz w:val="24"/>
              </w:rPr>
            </w:pPr>
            <w:r w:rsidRPr="00EE71DF">
              <w:rPr>
                <w:spacing w:val="-2"/>
                <w:sz w:val="24"/>
              </w:rPr>
              <w:t>межведомственного</w:t>
            </w:r>
            <w:r w:rsidRPr="00EE71DF">
              <w:rPr>
                <w:spacing w:val="14"/>
                <w:sz w:val="24"/>
              </w:rPr>
              <w:t xml:space="preserve"> </w:t>
            </w:r>
            <w:r w:rsidRPr="00EE71DF">
              <w:rPr>
                <w:spacing w:val="-2"/>
                <w:sz w:val="24"/>
              </w:rPr>
              <w:t>взаимодействия).</w:t>
            </w:r>
          </w:p>
        </w:tc>
        <w:tc>
          <w:tcPr>
            <w:tcW w:w="1418" w:type="dxa"/>
          </w:tcPr>
          <w:p w:rsidR="00EE71DF" w:rsidRPr="00EE71DF" w:rsidRDefault="00EE71DF" w:rsidP="00360D89">
            <w:pPr>
              <w:rPr>
                <w:sz w:val="20"/>
              </w:rPr>
            </w:pPr>
          </w:p>
        </w:tc>
        <w:tc>
          <w:tcPr>
            <w:tcW w:w="1843" w:type="dxa"/>
          </w:tcPr>
          <w:p w:rsidR="00EE71DF" w:rsidRPr="00EE71DF" w:rsidRDefault="00EE71DF" w:rsidP="00360D89">
            <w:pPr>
              <w:rPr>
                <w:sz w:val="20"/>
              </w:rPr>
            </w:pPr>
          </w:p>
        </w:tc>
        <w:tc>
          <w:tcPr>
            <w:tcW w:w="1873" w:type="dxa"/>
          </w:tcPr>
          <w:p w:rsidR="00EE71DF" w:rsidRPr="00EE71DF" w:rsidRDefault="00EE71DF" w:rsidP="00360D89">
            <w:pPr>
              <w:rPr>
                <w:sz w:val="20"/>
              </w:rPr>
            </w:pPr>
          </w:p>
        </w:tc>
      </w:tr>
      <w:tr w:rsidR="00EE71DF" w:rsidRPr="00EE71DF" w:rsidTr="00360D89">
        <w:trPr>
          <w:trHeight w:val="1106"/>
        </w:trPr>
        <w:tc>
          <w:tcPr>
            <w:tcW w:w="816" w:type="dxa"/>
          </w:tcPr>
          <w:p w:rsidR="00EE71DF" w:rsidRPr="00EE71DF" w:rsidRDefault="00EE71DF" w:rsidP="00360D89">
            <w:pPr>
              <w:spacing w:line="270" w:lineRule="exact"/>
              <w:ind w:right="203"/>
              <w:rPr>
                <w:sz w:val="24"/>
              </w:rPr>
            </w:pPr>
            <w:r w:rsidRPr="00EE71DF">
              <w:rPr>
                <w:spacing w:val="-5"/>
                <w:sz w:val="24"/>
              </w:rPr>
              <w:t>5.</w:t>
            </w:r>
          </w:p>
        </w:tc>
        <w:tc>
          <w:tcPr>
            <w:tcW w:w="4394" w:type="dxa"/>
          </w:tcPr>
          <w:p w:rsidR="00EE71DF" w:rsidRPr="00EE71DF" w:rsidRDefault="00EE71DF" w:rsidP="00360D89">
            <w:pPr>
              <w:tabs>
                <w:tab w:val="left" w:pos="2631"/>
                <w:tab w:val="left" w:pos="4006"/>
              </w:tabs>
              <w:ind w:right="269"/>
              <w:rPr>
                <w:sz w:val="24"/>
              </w:rPr>
            </w:pPr>
            <w:r w:rsidRPr="00EE71DF">
              <w:rPr>
                <w:spacing w:val="-2"/>
                <w:sz w:val="24"/>
              </w:rPr>
              <w:t>Индивидуальная</w:t>
            </w:r>
            <w:r w:rsidRPr="00EE71DF">
              <w:rPr>
                <w:sz w:val="24"/>
              </w:rPr>
              <w:tab/>
            </w:r>
            <w:r w:rsidRPr="00EE71DF">
              <w:rPr>
                <w:spacing w:val="-2"/>
                <w:sz w:val="24"/>
              </w:rPr>
              <w:t>работа</w:t>
            </w:r>
            <w:r w:rsidRPr="00EE71DF">
              <w:rPr>
                <w:sz w:val="24"/>
              </w:rPr>
              <w:tab/>
            </w:r>
            <w:r w:rsidRPr="00EE71DF">
              <w:rPr>
                <w:spacing w:val="-10"/>
                <w:sz w:val="24"/>
              </w:rPr>
              <w:t xml:space="preserve">с </w:t>
            </w:r>
            <w:r w:rsidRPr="00EE71DF">
              <w:rPr>
                <w:sz w:val="24"/>
              </w:rPr>
              <w:t>обучающимися и их родителями (законными</w:t>
            </w:r>
            <w:r w:rsidRPr="00EE71DF">
              <w:rPr>
                <w:spacing w:val="60"/>
                <w:w w:val="150"/>
                <w:sz w:val="24"/>
              </w:rPr>
              <w:t xml:space="preserve">   </w:t>
            </w:r>
            <w:r w:rsidRPr="00EE71DF">
              <w:rPr>
                <w:sz w:val="24"/>
              </w:rPr>
              <w:t>представителями)</w:t>
            </w:r>
            <w:r w:rsidRPr="00EE71DF">
              <w:rPr>
                <w:spacing w:val="61"/>
                <w:sz w:val="24"/>
              </w:rPr>
              <w:t xml:space="preserve">   </w:t>
            </w:r>
            <w:r w:rsidRPr="00EE71DF">
              <w:rPr>
                <w:spacing w:val="-10"/>
                <w:sz w:val="24"/>
              </w:rPr>
              <w:t>в</w:t>
            </w:r>
          </w:p>
          <w:p w:rsidR="00EE71DF" w:rsidRPr="00EE71DF" w:rsidRDefault="00EE71DF" w:rsidP="00360D89">
            <w:pPr>
              <w:spacing w:line="264" w:lineRule="exact"/>
              <w:rPr>
                <w:sz w:val="24"/>
              </w:rPr>
            </w:pPr>
            <w:r w:rsidRPr="00EE71DF">
              <w:rPr>
                <w:sz w:val="24"/>
              </w:rPr>
              <w:t>рамках</w:t>
            </w:r>
            <w:r w:rsidRPr="00EE71DF">
              <w:rPr>
                <w:spacing w:val="-3"/>
                <w:sz w:val="24"/>
              </w:rPr>
              <w:t xml:space="preserve"> </w:t>
            </w:r>
            <w:r w:rsidRPr="00EE71DF">
              <w:rPr>
                <w:sz w:val="24"/>
              </w:rPr>
              <w:t>работы</w:t>
            </w:r>
            <w:r w:rsidRPr="00EE71DF">
              <w:rPr>
                <w:spacing w:val="-9"/>
                <w:sz w:val="24"/>
              </w:rPr>
              <w:t xml:space="preserve"> </w:t>
            </w:r>
            <w:r w:rsidRPr="00EE71DF">
              <w:rPr>
                <w:sz w:val="24"/>
              </w:rPr>
              <w:t>Совета</w:t>
            </w:r>
            <w:r w:rsidRPr="00EE71DF">
              <w:rPr>
                <w:spacing w:val="-5"/>
                <w:sz w:val="24"/>
              </w:rPr>
              <w:t xml:space="preserve"> </w:t>
            </w:r>
            <w:r w:rsidRPr="00EE71DF">
              <w:rPr>
                <w:spacing w:val="-2"/>
                <w:sz w:val="24"/>
              </w:rPr>
              <w:t>профилактики.</w:t>
            </w:r>
          </w:p>
        </w:tc>
        <w:tc>
          <w:tcPr>
            <w:tcW w:w="1418" w:type="dxa"/>
          </w:tcPr>
          <w:p w:rsidR="00EE71DF" w:rsidRPr="00EE71DF" w:rsidRDefault="00EE71DF" w:rsidP="00360D89">
            <w:pPr>
              <w:spacing w:line="270" w:lineRule="exact"/>
              <w:ind w:right="29"/>
              <w:rPr>
                <w:sz w:val="24"/>
              </w:rPr>
            </w:pPr>
            <w:r w:rsidRPr="00EE71DF">
              <w:rPr>
                <w:spacing w:val="-2"/>
                <w:sz w:val="24"/>
              </w:rPr>
              <w:t>1-</w:t>
            </w:r>
            <w:r w:rsidRPr="00EE71DF">
              <w:rPr>
                <w:spacing w:val="-5"/>
                <w:sz w:val="24"/>
              </w:rPr>
              <w:t>11</w:t>
            </w:r>
          </w:p>
        </w:tc>
        <w:tc>
          <w:tcPr>
            <w:tcW w:w="1843" w:type="dxa"/>
          </w:tcPr>
          <w:p w:rsidR="00EE71DF" w:rsidRPr="00EE71DF" w:rsidRDefault="00EE71DF" w:rsidP="00360D89">
            <w:pPr>
              <w:ind w:right="261"/>
              <w:rPr>
                <w:sz w:val="24"/>
              </w:rPr>
            </w:pPr>
            <w:r w:rsidRPr="00EE71DF">
              <w:rPr>
                <w:sz w:val="24"/>
              </w:rPr>
              <w:t>В</w:t>
            </w:r>
            <w:r w:rsidRPr="00EE71DF">
              <w:rPr>
                <w:spacing w:val="-5"/>
                <w:sz w:val="24"/>
              </w:rPr>
              <w:t xml:space="preserve"> </w:t>
            </w:r>
            <w:r w:rsidRPr="00EE71DF">
              <w:rPr>
                <w:sz w:val="24"/>
              </w:rPr>
              <w:t xml:space="preserve">течение </w:t>
            </w:r>
            <w:r w:rsidRPr="00EE71DF">
              <w:rPr>
                <w:spacing w:val="-2"/>
                <w:sz w:val="24"/>
              </w:rPr>
              <w:t>2025-</w:t>
            </w:r>
            <w:r w:rsidRPr="00EE71DF">
              <w:rPr>
                <w:spacing w:val="-15"/>
                <w:sz w:val="24"/>
              </w:rPr>
              <w:t xml:space="preserve"> </w:t>
            </w:r>
            <w:r w:rsidRPr="00EE71DF">
              <w:rPr>
                <w:spacing w:val="-2"/>
                <w:sz w:val="24"/>
              </w:rPr>
              <w:t>2026</w:t>
            </w:r>
            <w:r w:rsidRPr="00EE71DF">
              <w:rPr>
                <w:spacing w:val="-6"/>
                <w:sz w:val="24"/>
              </w:rPr>
              <w:t xml:space="preserve"> </w:t>
            </w:r>
            <w:r w:rsidRPr="00EE71DF">
              <w:rPr>
                <w:spacing w:val="-4"/>
                <w:sz w:val="24"/>
              </w:rPr>
              <w:t>у.г.</w:t>
            </w:r>
          </w:p>
          <w:p w:rsidR="00EE71DF" w:rsidRPr="00EE71DF" w:rsidRDefault="00EE71DF" w:rsidP="00360D89">
            <w:pPr>
              <w:rPr>
                <w:sz w:val="24"/>
              </w:rPr>
            </w:pPr>
            <w:r w:rsidRPr="00EE71DF">
              <w:rPr>
                <w:sz w:val="24"/>
              </w:rPr>
              <w:t>1</w:t>
            </w:r>
            <w:r w:rsidRPr="00EE71DF">
              <w:rPr>
                <w:spacing w:val="-1"/>
                <w:sz w:val="24"/>
              </w:rPr>
              <w:t xml:space="preserve"> </w:t>
            </w:r>
            <w:r w:rsidRPr="00EE71DF">
              <w:rPr>
                <w:sz w:val="24"/>
              </w:rPr>
              <w:t>раз в</w:t>
            </w:r>
            <w:r w:rsidRPr="00EE71DF">
              <w:rPr>
                <w:spacing w:val="-1"/>
                <w:sz w:val="24"/>
              </w:rPr>
              <w:t xml:space="preserve"> </w:t>
            </w:r>
            <w:r w:rsidRPr="00EE71DF">
              <w:rPr>
                <w:spacing w:val="-2"/>
                <w:sz w:val="24"/>
              </w:rPr>
              <w:t>месяц</w:t>
            </w:r>
          </w:p>
        </w:tc>
        <w:tc>
          <w:tcPr>
            <w:tcW w:w="1873" w:type="dxa"/>
          </w:tcPr>
          <w:p w:rsidR="00EE71DF" w:rsidRPr="00EE71DF" w:rsidRDefault="00EE71DF" w:rsidP="00360D89">
            <w:pPr>
              <w:spacing w:line="270" w:lineRule="exact"/>
              <w:rPr>
                <w:sz w:val="24"/>
              </w:rPr>
            </w:pPr>
            <w:r w:rsidRPr="00EE71DF">
              <w:rPr>
                <w:sz w:val="24"/>
              </w:rPr>
              <w:t>Советник директора по воспитанию</w:t>
            </w:r>
          </w:p>
        </w:tc>
      </w:tr>
      <w:tr w:rsidR="00EE71DF" w:rsidRPr="00EE71DF" w:rsidTr="00360D89">
        <w:trPr>
          <w:trHeight w:val="551"/>
        </w:trPr>
        <w:tc>
          <w:tcPr>
            <w:tcW w:w="816" w:type="dxa"/>
          </w:tcPr>
          <w:p w:rsidR="00EE71DF" w:rsidRPr="00EE71DF" w:rsidRDefault="00EE71DF" w:rsidP="00360D89">
            <w:pPr>
              <w:spacing w:line="268" w:lineRule="exact"/>
              <w:ind w:right="203"/>
              <w:rPr>
                <w:sz w:val="24"/>
              </w:rPr>
            </w:pPr>
            <w:r w:rsidRPr="00EE71DF">
              <w:rPr>
                <w:spacing w:val="-5"/>
                <w:sz w:val="24"/>
              </w:rPr>
              <w:t>6.</w:t>
            </w:r>
          </w:p>
        </w:tc>
        <w:tc>
          <w:tcPr>
            <w:tcW w:w="4394" w:type="dxa"/>
          </w:tcPr>
          <w:p w:rsidR="00EE71DF" w:rsidRPr="00EE71DF" w:rsidRDefault="00EE71DF" w:rsidP="00360D89">
            <w:pPr>
              <w:tabs>
                <w:tab w:val="left" w:pos="1689"/>
                <w:tab w:val="left" w:pos="3318"/>
              </w:tabs>
              <w:spacing w:line="268" w:lineRule="exact"/>
              <w:rPr>
                <w:sz w:val="24"/>
              </w:rPr>
            </w:pPr>
            <w:r w:rsidRPr="00EE71DF">
              <w:rPr>
                <w:spacing w:val="-2"/>
                <w:sz w:val="24"/>
              </w:rPr>
              <w:t>Инструктажи</w:t>
            </w:r>
            <w:r w:rsidRPr="00EE71DF">
              <w:rPr>
                <w:sz w:val="24"/>
              </w:rPr>
              <w:tab/>
            </w:r>
            <w:r w:rsidRPr="00EE71DF">
              <w:rPr>
                <w:spacing w:val="-2"/>
                <w:sz w:val="24"/>
              </w:rPr>
              <w:t>обучающихся</w:t>
            </w:r>
            <w:r w:rsidRPr="00EE71DF">
              <w:rPr>
                <w:sz w:val="24"/>
              </w:rPr>
              <w:tab/>
            </w:r>
            <w:r w:rsidRPr="00EE71DF">
              <w:rPr>
                <w:spacing w:val="-2"/>
                <w:sz w:val="24"/>
              </w:rPr>
              <w:t>(согласно</w:t>
            </w:r>
          </w:p>
          <w:p w:rsidR="00EE71DF" w:rsidRPr="00EE71DF" w:rsidRDefault="00EE71DF" w:rsidP="00360D89">
            <w:pPr>
              <w:spacing w:line="264" w:lineRule="exact"/>
              <w:rPr>
                <w:sz w:val="24"/>
              </w:rPr>
            </w:pPr>
            <w:r w:rsidRPr="00EE71DF">
              <w:rPr>
                <w:sz w:val="24"/>
              </w:rPr>
              <w:t>утвержденного</w:t>
            </w:r>
            <w:r w:rsidRPr="00EE71DF">
              <w:rPr>
                <w:spacing w:val="-4"/>
                <w:sz w:val="24"/>
              </w:rPr>
              <w:t xml:space="preserve"> </w:t>
            </w:r>
            <w:r w:rsidRPr="00EE71DF">
              <w:rPr>
                <w:spacing w:val="-2"/>
                <w:sz w:val="24"/>
              </w:rPr>
              <w:t>плана).</w:t>
            </w:r>
          </w:p>
        </w:tc>
        <w:tc>
          <w:tcPr>
            <w:tcW w:w="1418" w:type="dxa"/>
          </w:tcPr>
          <w:p w:rsidR="00EE71DF" w:rsidRPr="00EE71DF" w:rsidRDefault="00EE71DF" w:rsidP="00360D89">
            <w:pPr>
              <w:spacing w:line="268" w:lineRule="exact"/>
              <w:ind w:right="29"/>
              <w:rPr>
                <w:sz w:val="24"/>
              </w:rPr>
            </w:pPr>
            <w:r w:rsidRPr="00EE71DF">
              <w:rPr>
                <w:spacing w:val="-2"/>
                <w:sz w:val="24"/>
              </w:rPr>
              <w:t>1-</w:t>
            </w:r>
            <w:r w:rsidRPr="00EE71DF">
              <w:rPr>
                <w:spacing w:val="-5"/>
                <w:sz w:val="24"/>
              </w:rPr>
              <w:t>11</w:t>
            </w:r>
          </w:p>
        </w:tc>
        <w:tc>
          <w:tcPr>
            <w:tcW w:w="1843" w:type="dxa"/>
          </w:tcPr>
          <w:p w:rsidR="00EE71DF" w:rsidRPr="00EE71DF" w:rsidRDefault="00EE71DF" w:rsidP="00360D89">
            <w:pPr>
              <w:spacing w:line="268" w:lineRule="exact"/>
              <w:rPr>
                <w:sz w:val="24"/>
              </w:rPr>
            </w:pPr>
            <w:r w:rsidRPr="00EE71DF">
              <w:rPr>
                <w:sz w:val="24"/>
              </w:rPr>
              <w:t>В</w:t>
            </w:r>
            <w:r w:rsidRPr="00EE71DF">
              <w:rPr>
                <w:spacing w:val="-12"/>
                <w:sz w:val="24"/>
              </w:rPr>
              <w:t xml:space="preserve"> </w:t>
            </w:r>
            <w:r w:rsidRPr="00EE71DF">
              <w:rPr>
                <w:spacing w:val="-2"/>
                <w:sz w:val="24"/>
              </w:rPr>
              <w:t>течение</w:t>
            </w:r>
          </w:p>
          <w:p w:rsidR="00EE71DF" w:rsidRPr="00EE71DF" w:rsidRDefault="00EE71DF" w:rsidP="00360D89">
            <w:pPr>
              <w:spacing w:line="264" w:lineRule="exact"/>
              <w:rPr>
                <w:sz w:val="24"/>
              </w:rPr>
            </w:pPr>
            <w:r w:rsidRPr="00EE71DF">
              <w:rPr>
                <w:spacing w:val="-2"/>
                <w:sz w:val="24"/>
              </w:rPr>
              <w:t>2025-</w:t>
            </w:r>
            <w:r w:rsidRPr="00EE71DF">
              <w:rPr>
                <w:spacing w:val="-15"/>
                <w:sz w:val="24"/>
              </w:rPr>
              <w:t xml:space="preserve"> </w:t>
            </w:r>
            <w:r w:rsidRPr="00EE71DF">
              <w:rPr>
                <w:spacing w:val="-2"/>
                <w:sz w:val="24"/>
              </w:rPr>
              <w:t>2026</w:t>
            </w:r>
            <w:r w:rsidRPr="00EE71DF">
              <w:rPr>
                <w:spacing w:val="-6"/>
                <w:sz w:val="24"/>
              </w:rPr>
              <w:t xml:space="preserve"> </w:t>
            </w:r>
            <w:r w:rsidRPr="00EE71DF">
              <w:rPr>
                <w:spacing w:val="-4"/>
                <w:sz w:val="24"/>
              </w:rPr>
              <w:t>у.г.</w:t>
            </w:r>
          </w:p>
        </w:tc>
        <w:tc>
          <w:tcPr>
            <w:tcW w:w="1873" w:type="dxa"/>
          </w:tcPr>
          <w:p w:rsidR="00EE71DF" w:rsidRPr="00EE71DF" w:rsidRDefault="00EE71DF" w:rsidP="00360D89">
            <w:pPr>
              <w:spacing w:line="268" w:lineRule="exact"/>
              <w:rPr>
                <w:sz w:val="24"/>
              </w:rPr>
            </w:pPr>
            <w:r w:rsidRPr="00EE71DF">
              <w:rPr>
                <w:spacing w:val="-2"/>
                <w:sz w:val="24"/>
              </w:rPr>
              <w:t>Классные</w:t>
            </w:r>
          </w:p>
          <w:p w:rsidR="00EE71DF" w:rsidRPr="00EE71DF" w:rsidRDefault="00EE71DF" w:rsidP="00360D89">
            <w:pPr>
              <w:spacing w:line="264" w:lineRule="exact"/>
              <w:rPr>
                <w:sz w:val="24"/>
              </w:rPr>
            </w:pPr>
            <w:r w:rsidRPr="00EE71DF">
              <w:rPr>
                <w:spacing w:val="-2"/>
                <w:sz w:val="24"/>
              </w:rPr>
              <w:t>руководители</w:t>
            </w:r>
          </w:p>
        </w:tc>
      </w:tr>
      <w:tr w:rsidR="00EE71DF" w:rsidRPr="00EE71DF" w:rsidTr="00360D89">
        <w:trPr>
          <w:trHeight w:val="551"/>
        </w:trPr>
        <w:tc>
          <w:tcPr>
            <w:tcW w:w="816" w:type="dxa"/>
          </w:tcPr>
          <w:p w:rsidR="00EE71DF" w:rsidRPr="00EE71DF" w:rsidRDefault="00EE71DF" w:rsidP="00360D89">
            <w:pPr>
              <w:spacing w:line="268" w:lineRule="exact"/>
              <w:ind w:right="203"/>
              <w:rPr>
                <w:sz w:val="24"/>
              </w:rPr>
            </w:pPr>
            <w:r w:rsidRPr="00EE71DF">
              <w:rPr>
                <w:spacing w:val="-5"/>
                <w:sz w:val="24"/>
              </w:rPr>
              <w:t>7.</w:t>
            </w:r>
          </w:p>
        </w:tc>
        <w:tc>
          <w:tcPr>
            <w:tcW w:w="4394" w:type="dxa"/>
          </w:tcPr>
          <w:p w:rsidR="00EE71DF" w:rsidRPr="00EE71DF" w:rsidRDefault="00EE71DF" w:rsidP="00360D89">
            <w:pPr>
              <w:tabs>
                <w:tab w:val="left" w:pos="1663"/>
                <w:tab w:val="left" w:pos="3262"/>
              </w:tabs>
              <w:spacing w:line="268" w:lineRule="exact"/>
              <w:rPr>
                <w:sz w:val="24"/>
              </w:rPr>
            </w:pPr>
            <w:r w:rsidRPr="00EE71DF">
              <w:rPr>
                <w:spacing w:val="-2"/>
                <w:sz w:val="24"/>
              </w:rPr>
              <w:t>Организация</w:t>
            </w:r>
            <w:r w:rsidRPr="00EE71DF">
              <w:rPr>
                <w:sz w:val="24"/>
              </w:rPr>
              <w:tab/>
            </w:r>
            <w:r w:rsidRPr="00EE71DF">
              <w:rPr>
                <w:spacing w:val="-2"/>
                <w:sz w:val="24"/>
              </w:rPr>
              <w:t>деятельности</w:t>
            </w:r>
            <w:r w:rsidRPr="00EE71DF">
              <w:rPr>
                <w:sz w:val="24"/>
              </w:rPr>
              <w:tab/>
            </w:r>
            <w:r w:rsidRPr="00EE71DF">
              <w:rPr>
                <w:spacing w:val="-2"/>
                <w:sz w:val="24"/>
              </w:rPr>
              <w:t>школьной</w:t>
            </w:r>
          </w:p>
          <w:p w:rsidR="00EE71DF" w:rsidRPr="00EE71DF" w:rsidRDefault="00EE71DF" w:rsidP="00360D89">
            <w:pPr>
              <w:spacing w:line="264" w:lineRule="exact"/>
              <w:rPr>
                <w:sz w:val="24"/>
              </w:rPr>
            </w:pPr>
            <w:r w:rsidRPr="00EE71DF">
              <w:rPr>
                <w:sz w:val="24"/>
              </w:rPr>
              <w:t>службы</w:t>
            </w:r>
            <w:r w:rsidRPr="00EE71DF">
              <w:rPr>
                <w:spacing w:val="-3"/>
                <w:sz w:val="24"/>
              </w:rPr>
              <w:t xml:space="preserve"> </w:t>
            </w:r>
            <w:r w:rsidRPr="00EE71DF">
              <w:rPr>
                <w:spacing w:val="-2"/>
                <w:sz w:val="24"/>
              </w:rPr>
              <w:t>медиации.</w:t>
            </w:r>
          </w:p>
        </w:tc>
        <w:tc>
          <w:tcPr>
            <w:tcW w:w="1418" w:type="dxa"/>
          </w:tcPr>
          <w:p w:rsidR="00EE71DF" w:rsidRPr="00EE71DF" w:rsidRDefault="00EE71DF" w:rsidP="00360D89">
            <w:pPr>
              <w:spacing w:line="268" w:lineRule="exact"/>
              <w:ind w:right="29"/>
              <w:rPr>
                <w:sz w:val="24"/>
              </w:rPr>
            </w:pPr>
            <w:r w:rsidRPr="00EE71DF">
              <w:rPr>
                <w:spacing w:val="-2"/>
                <w:sz w:val="24"/>
              </w:rPr>
              <w:t>1-</w:t>
            </w:r>
            <w:r w:rsidRPr="00EE71DF">
              <w:rPr>
                <w:spacing w:val="-5"/>
                <w:sz w:val="24"/>
              </w:rPr>
              <w:t>11</w:t>
            </w:r>
          </w:p>
        </w:tc>
        <w:tc>
          <w:tcPr>
            <w:tcW w:w="1843" w:type="dxa"/>
          </w:tcPr>
          <w:p w:rsidR="00EE71DF" w:rsidRPr="00EE71DF" w:rsidRDefault="00EE71DF" w:rsidP="00360D89">
            <w:pPr>
              <w:spacing w:line="268" w:lineRule="exact"/>
              <w:rPr>
                <w:sz w:val="24"/>
              </w:rPr>
            </w:pPr>
            <w:r w:rsidRPr="00EE71DF">
              <w:rPr>
                <w:sz w:val="24"/>
              </w:rPr>
              <w:t>В</w:t>
            </w:r>
            <w:r w:rsidRPr="00EE71DF">
              <w:rPr>
                <w:spacing w:val="-12"/>
                <w:sz w:val="24"/>
              </w:rPr>
              <w:t xml:space="preserve"> </w:t>
            </w:r>
            <w:r w:rsidRPr="00EE71DF">
              <w:rPr>
                <w:spacing w:val="-2"/>
                <w:sz w:val="24"/>
              </w:rPr>
              <w:t>течение</w:t>
            </w:r>
          </w:p>
          <w:p w:rsidR="00EE71DF" w:rsidRPr="00EE71DF" w:rsidRDefault="00EE71DF" w:rsidP="00360D89">
            <w:pPr>
              <w:spacing w:line="264" w:lineRule="exact"/>
              <w:rPr>
                <w:sz w:val="24"/>
              </w:rPr>
            </w:pPr>
            <w:r w:rsidRPr="00EE71DF">
              <w:rPr>
                <w:spacing w:val="-2"/>
                <w:sz w:val="24"/>
              </w:rPr>
              <w:t>2025-</w:t>
            </w:r>
            <w:r w:rsidRPr="00EE71DF">
              <w:rPr>
                <w:spacing w:val="-15"/>
                <w:sz w:val="24"/>
              </w:rPr>
              <w:t xml:space="preserve"> </w:t>
            </w:r>
            <w:r w:rsidRPr="00EE71DF">
              <w:rPr>
                <w:spacing w:val="-2"/>
                <w:sz w:val="24"/>
              </w:rPr>
              <w:t>2026</w:t>
            </w:r>
            <w:r w:rsidRPr="00EE71DF">
              <w:rPr>
                <w:spacing w:val="-6"/>
                <w:sz w:val="24"/>
              </w:rPr>
              <w:t xml:space="preserve"> </w:t>
            </w:r>
            <w:r w:rsidRPr="00EE71DF">
              <w:rPr>
                <w:spacing w:val="-4"/>
                <w:sz w:val="24"/>
              </w:rPr>
              <w:t>у.г.</w:t>
            </w:r>
          </w:p>
        </w:tc>
        <w:tc>
          <w:tcPr>
            <w:tcW w:w="1873" w:type="dxa"/>
          </w:tcPr>
          <w:p w:rsidR="00EE71DF" w:rsidRPr="00EE71DF" w:rsidRDefault="00EE71DF" w:rsidP="00360D89">
            <w:pPr>
              <w:spacing w:line="268" w:lineRule="exact"/>
              <w:rPr>
                <w:sz w:val="24"/>
              </w:rPr>
            </w:pPr>
            <w:r w:rsidRPr="00EE71DF">
              <w:rPr>
                <w:sz w:val="24"/>
              </w:rPr>
              <w:t>Зам директора</w:t>
            </w:r>
            <w:r w:rsidRPr="00EE71DF">
              <w:rPr>
                <w:spacing w:val="-12"/>
                <w:sz w:val="24"/>
              </w:rPr>
              <w:t xml:space="preserve"> </w:t>
            </w:r>
            <w:r w:rsidRPr="00EE71DF">
              <w:rPr>
                <w:sz w:val="24"/>
              </w:rPr>
              <w:t>по УР</w:t>
            </w:r>
          </w:p>
        </w:tc>
      </w:tr>
      <w:tr w:rsidR="00EE71DF" w:rsidRPr="00EE71DF" w:rsidTr="00360D89">
        <w:trPr>
          <w:trHeight w:val="1655"/>
        </w:trPr>
        <w:tc>
          <w:tcPr>
            <w:tcW w:w="816" w:type="dxa"/>
          </w:tcPr>
          <w:p w:rsidR="00EE71DF" w:rsidRPr="00EE71DF" w:rsidRDefault="00EE71DF" w:rsidP="00360D89">
            <w:pPr>
              <w:spacing w:line="268" w:lineRule="exact"/>
              <w:ind w:right="203"/>
              <w:rPr>
                <w:sz w:val="24"/>
              </w:rPr>
            </w:pPr>
            <w:r w:rsidRPr="00EE71DF">
              <w:rPr>
                <w:spacing w:val="-5"/>
                <w:sz w:val="24"/>
              </w:rPr>
              <w:t>8.</w:t>
            </w:r>
          </w:p>
        </w:tc>
        <w:tc>
          <w:tcPr>
            <w:tcW w:w="4394" w:type="dxa"/>
          </w:tcPr>
          <w:p w:rsidR="00EE71DF" w:rsidRPr="00EE71DF" w:rsidRDefault="00EE71DF" w:rsidP="00360D89">
            <w:pPr>
              <w:spacing w:line="270" w:lineRule="atLeast"/>
              <w:ind w:right="186"/>
              <w:rPr>
                <w:sz w:val="24"/>
              </w:rPr>
            </w:pPr>
            <w:r w:rsidRPr="00EE71DF">
              <w:rPr>
                <w:sz w:val="24"/>
              </w:rPr>
              <w:t>Тематические классные часы и родительские собрания (согласно планам ВР классных руководителей)</w:t>
            </w:r>
          </w:p>
        </w:tc>
        <w:tc>
          <w:tcPr>
            <w:tcW w:w="1418" w:type="dxa"/>
          </w:tcPr>
          <w:p w:rsidR="00EE71DF" w:rsidRPr="00EE71DF" w:rsidRDefault="00EE71DF" w:rsidP="00360D89">
            <w:pPr>
              <w:spacing w:line="268" w:lineRule="exact"/>
              <w:ind w:right="29"/>
              <w:rPr>
                <w:sz w:val="24"/>
              </w:rPr>
            </w:pPr>
            <w:r w:rsidRPr="00EE71DF">
              <w:rPr>
                <w:spacing w:val="-2"/>
                <w:sz w:val="24"/>
              </w:rPr>
              <w:t>1-</w:t>
            </w:r>
            <w:r w:rsidRPr="00EE71DF">
              <w:rPr>
                <w:spacing w:val="-5"/>
                <w:sz w:val="24"/>
              </w:rPr>
              <w:t>11</w:t>
            </w:r>
          </w:p>
        </w:tc>
        <w:tc>
          <w:tcPr>
            <w:tcW w:w="1843" w:type="dxa"/>
          </w:tcPr>
          <w:p w:rsidR="00EE71DF" w:rsidRPr="00EE71DF" w:rsidRDefault="00EE71DF" w:rsidP="00360D89">
            <w:pPr>
              <w:ind w:right="261"/>
              <w:rPr>
                <w:sz w:val="24"/>
              </w:rPr>
            </w:pPr>
            <w:r w:rsidRPr="00EE71DF">
              <w:rPr>
                <w:sz w:val="24"/>
              </w:rPr>
              <w:t>В</w:t>
            </w:r>
            <w:r w:rsidRPr="00EE71DF">
              <w:rPr>
                <w:spacing w:val="-5"/>
                <w:sz w:val="24"/>
              </w:rPr>
              <w:t xml:space="preserve"> </w:t>
            </w:r>
            <w:r w:rsidRPr="00EE71DF">
              <w:rPr>
                <w:sz w:val="24"/>
              </w:rPr>
              <w:t xml:space="preserve">течение </w:t>
            </w:r>
            <w:r w:rsidRPr="00EE71DF">
              <w:rPr>
                <w:spacing w:val="-2"/>
                <w:sz w:val="24"/>
              </w:rPr>
              <w:t>2025-</w:t>
            </w:r>
            <w:r w:rsidRPr="00EE71DF">
              <w:rPr>
                <w:spacing w:val="-13"/>
                <w:sz w:val="24"/>
              </w:rPr>
              <w:t xml:space="preserve"> </w:t>
            </w:r>
            <w:r w:rsidRPr="00EE71DF">
              <w:rPr>
                <w:spacing w:val="-2"/>
                <w:sz w:val="24"/>
              </w:rPr>
              <w:t>2026</w:t>
            </w:r>
            <w:r w:rsidRPr="00EE71DF">
              <w:rPr>
                <w:spacing w:val="-13"/>
                <w:sz w:val="24"/>
              </w:rPr>
              <w:t xml:space="preserve"> </w:t>
            </w:r>
            <w:r w:rsidRPr="00EE71DF">
              <w:rPr>
                <w:spacing w:val="-2"/>
                <w:sz w:val="24"/>
              </w:rPr>
              <w:t>у.г.</w:t>
            </w:r>
          </w:p>
        </w:tc>
        <w:tc>
          <w:tcPr>
            <w:tcW w:w="1873" w:type="dxa"/>
          </w:tcPr>
          <w:p w:rsidR="00EE71DF" w:rsidRPr="00EE71DF" w:rsidRDefault="00EE71DF" w:rsidP="00360D89">
            <w:pPr>
              <w:ind w:right="504"/>
              <w:rPr>
                <w:sz w:val="24"/>
              </w:rPr>
            </w:pPr>
            <w:r w:rsidRPr="00EE71DF">
              <w:rPr>
                <w:spacing w:val="-2"/>
                <w:sz w:val="24"/>
              </w:rPr>
              <w:t xml:space="preserve">Классные </w:t>
            </w:r>
            <w:r w:rsidRPr="00EE71DF">
              <w:rPr>
                <w:spacing w:val="-8"/>
                <w:sz w:val="24"/>
              </w:rPr>
              <w:t>руководители</w:t>
            </w:r>
          </w:p>
        </w:tc>
      </w:tr>
      <w:tr w:rsidR="00EE71DF" w:rsidRPr="00EE71DF" w:rsidTr="00360D89">
        <w:trPr>
          <w:trHeight w:val="1932"/>
        </w:trPr>
        <w:tc>
          <w:tcPr>
            <w:tcW w:w="816" w:type="dxa"/>
          </w:tcPr>
          <w:p w:rsidR="00EE71DF" w:rsidRPr="00EE71DF" w:rsidRDefault="00EE71DF" w:rsidP="00360D89">
            <w:pPr>
              <w:spacing w:line="267" w:lineRule="exact"/>
              <w:ind w:right="187"/>
              <w:rPr>
                <w:sz w:val="24"/>
              </w:rPr>
            </w:pPr>
            <w:r w:rsidRPr="00EE71DF">
              <w:rPr>
                <w:spacing w:val="-5"/>
                <w:sz w:val="24"/>
              </w:rPr>
              <w:t>9.</w:t>
            </w:r>
          </w:p>
        </w:tc>
        <w:tc>
          <w:tcPr>
            <w:tcW w:w="4394" w:type="dxa"/>
          </w:tcPr>
          <w:p w:rsidR="00EE71DF" w:rsidRPr="00EE71DF" w:rsidRDefault="00EE71DF" w:rsidP="00360D89">
            <w:pPr>
              <w:tabs>
                <w:tab w:val="left" w:pos="1463"/>
                <w:tab w:val="left" w:pos="1717"/>
                <w:tab w:val="left" w:pos="1961"/>
                <w:tab w:val="left" w:pos="2002"/>
                <w:tab w:val="left" w:pos="2100"/>
                <w:tab w:val="left" w:pos="2367"/>
                <w:tab w:val="left" w:pos="3058"/>
                <w:tab w:val="left" w:pos="3259"/>
                <w:tab w:val="left" w:pos="3598"/>
                <w:tab w:val="left" w:pos="3996"/>
                <w:tab w:val="left" w:pos="4081"/>
              </w:tabs>
              <w:ind w:right="183"/>
              <w:rPr>
                <w:sz w:val="24"/>
              </w:rPr>
            </w:pPr>
            <w:r w:rsidRPr="00EE71DF">
              <w:rPr>
                <w:spacing w:val="-2"/>
                <w:sz w:val="24"/>
              </w:rPr>
              <w:t>Письменное</w:t>
            </w:r>
            <w:r w:rsidRPr="00EE71DF">
              <w:rPr>
                <w:sz w:val="24"/>
              </w:rPr>
              <w:tab/>
            </w:r>
            <w:r w:rsidRPr="00EE71DF">
              <w:rPr>
                <w:sz w:val="24"/>
              </w:rPr>
              <w:tab/>
            </w:r>
            <w:r w:rsidRPr="00EE71DF">
              <w:rPr>
                <w:sz w:val="24"/>
              </w:rPr>
              <w:tab/>
            </w:r>
            <w:r w:rsidRPr="00EE71DF">
              <w:rPr>
                <w:sz w:val="24"/>
              </w:rPr>
              <w:tab/>
            </w:r>
            <w:r w:rsidRPr="00EE71DF">
              <w:rPr>
                <w:sz w:val="24"/>
              </w:rPr>
              <w:tab/>
            </w:r>
            <w:r w:rsidRPr="00EE71DF">
              <w:rPr>
                <w:sz w:val="24"/>
              </w:rPr>
              <w:tab/>
            </w:r>
            <w:r w:rsidRPr="00EE71DF">
              <w:rPr>
                <w:spacing w:val="-2"/>
                <w:sz w:val="24"/>
              </w:rPr>
              <w:t>информирование родителей</w:t>
            </w:r>
            <w:r w:rsidRPr="00EE71DF">
              <w:rPr>
                <w:sz w:val="24"/>
              </w:rPr>
              <w:tab/>
            </w:r>
            <w:r w:rsidRPr="00EE71DF">
              <w:rPr>
                <w:spacing w:val="-6"/>
                <w:sz w:val="24"/>
              </w:rPr>
              <w:t>об</w:t>
            </w:r>
            <w:r w:rsidRPr="00EE71DF">
              <w:rPr>
                <w:sz w:val="24"/>
              </w:rPr>
              <w:tab/>
            </w:r>
            <w:r w:rsidRPr="00EE71DF">
              <w:rPr>
                <w:sz w:val="24"/>
              </w:rPr>
              <w:tab/>
            </w:r>
            <w:r w:rsidRPr="00EE71DF">
              <w:rPr>
                <w:sz w:val="24"/>
              </w:rPr>
              <w:tab/>
            </w:r>
            <w:r w:rsidRPr="00EE71DF">
              <w:rPr>
                <w:spacing w:val="-2"/>
                <w:sz w:val="24"/>
              </w:rPr>
              <w:t>ответственности</w:t>
            </w:r>
            <w:r w:rsidRPr="00EE71DF">
              <w:rPr>
                <w:sz w:val="24"/>
              </w:rPr>
              <w:tab/>
            </w:r>
            <w:r w:rsidRPr="00EE71DF">
              <w:rPr>
                <w:spacing w:val="-6"/>
                <w:sz w:val="24"/>
              </w:rPr>
              <w:t xml:space="preserve">за </w:t>
            </w:r>
            <w:r w:rsidRPr="00EE71DF">
              <w:rPr>
                <w:spacing w:val="-2"/>
                <w:sz w:val="24"/>
              </w:rPr>
              <w:t>безопасность</w:t>
            </w:r>
            <w:r w:rsidRPr="00EE71DF">
              <w:rPr>
                <w:sz w:val="24"/>
              </w:rPr>
              <w:tab/>
            </w:r>
            <w:r w:rsidRPr="00EE71DF">
              <w:rPr>
                <w:sz w:val="24"/>
              </w:rPr>
              <w:tab/>
            </w:r>
            <w:r w:rsidRPr="00EE71DF">
              <w:rPr>
                <w:spacing w:val="-10"/>
                <w:sz w:val="24"/>
              </w:rPr>
              <w:t>и</w:t>
            </w:r>
            <w:r w:rsidRPr="00EE71DF">
              <w:rPr>
                <w:sz w:val="24"/>
              </w:rPr>
              <w:tab/>
            </w:r>
            <w:r w:rsidRPr="00EE71DF">
              <w:rPr>
                <w:sz w:val="24"/>
              </w:rPr>
              <w:tab/>
            </w:r>
            <w:r w:rsidRPr="00EE71DF">
              <w:rPr>
                <w:sz w:val="24"/>
              </w:rPr>
              <w:tab/>
            </w:r>
            <w:r w:rsidRPr="00EE71DF">
              <w:rPr>
                <w:spacing w:val="-2"/>
                <w:sz w:val="24"/>
              </w:rPr>
              <w:t>здоровье</w:t>
            </w:r>
            <w:r w:rsidRPr="00EE71DF">
              <w:rPr>
                <w:sz w:val="24"/>
              </w:rPr>
              <w:tab/>
            </w:r>
            <w:r w:rsidRPr="00EE71DF">
              <w:rPr>
                <w:sz w:val="24"/>
              </w:rPr>
              <w:tab/>
            </w:r>
            <w:r w:rsidRPr="00EE71DF">
              <w:rPr>
                <w:spacing w:val="-4"/>
                <w:sz w:val="24"/>
              </w:rPr>
              <w:t>детей</w:t>
            </w:r>
            <w:r w:rsidRPr="00EE71DF">
              <w:rPr>
                <w:sz w:val="24"/>
              </w:rPr>
              <w:tab/>
            </w:r>
            <w:r w:rsidRPr="00EE71DF">
              <w:rPr>
                <w:sz w:val="24"/>
              </w:rPr>
              <w:tab/>
            </w:r>
            <w:r w:rsidRPr="00EE71DF">
              <w:rPr>
                <w:spacing w:val="-10"/>
                <w:sz w:val="24"/>
              </w:rPr>
              <w:t xml:space="preserve">в </w:t>
            </w:r>
            <w:r w:rsidRPr="00EE71DF">
              <w:rPr>
                <w:spacing w:val="-2"/>
                <w:sz w:val="24"/>
              </w:rPr>
              <w:t>каникулярное</w:t>
            </w:r>
            <w:r w:rsidRPr="00EE71DF">
              <w:rPr>
                <w:sz w:val="24"/>
              </w:rPr>
              <w:tab/>
            </w:r>
            <w:r w:rsidRPr="00EE71DF">
              <w:rPr>
                <w:sz w:val="24"/>
              </w:rPr>
              <w:tab/>
            </w:r>
            <w:r w:rsidRPr="00EE71DF">
              <w:rPr>
                <w:spacing w:val="-2"/>
                <w:sz w:val="24"/>
              </w:rPr>
              <w:t>время,</w:t>
            </w:r>
            <w:r w:rsidRPr="00EE71DF">
              <w:rPr>
                <w:sz w:val="24"/>
              </w:rPr>
              <w:tab/>
            </w:r>
            <w:r w:rsidRPr="00EE71DF">
              <w:rPr>
                <w:spacing w:val="-10"/>
                <w:sz w:val="24"/>
              </w:rPr>
              <w:t>а</w:t>
            </w:r>
            <w:r w:rsidRPr="00EE71DF">
              <w:rPr>
                <w:sz w:val="24"/>
              </w:rPr>
              <w:tab/>
            </w:r>
            <w:r w:rsidRPr="00EE71DF">
              <w:rPr>
                <w:sz w:val="24"/>
              </w:rPr>
              <w:tab/>
            </w:r>
            <w:r w:rsidRPr="00EE71DF">
              <w:rPr>
                <w:spacing w:val="-4"/>
                <w:sz w:val="24"/>
              </w:rPr>
              <w:t xml:space="preserve">также </w:t>
            </w:r>
            <w:r w:rsidRPr="00EE71DF">
              <w:rPr>
                <w:sz w:val="24"/>
              </w:rPr>
              <w:t>ситуациях,</w:t>
            </w:r>
            <w:r w:rsidRPr="00EE71DF">
              <w:rPr>
                <w:spacing w:val="25"/>
                <w:sz w:val="24"/>
              </w:rPr>
              <w:t xml:space="preserve">  </w:t>
            </w:r>
            <w:r w:rsidRPr="00EE71DF">
              <w:rPr>
                <w:sz w:val="24"/>
              </w:rPr>
              <w:t>связанных</w:t>
            </w:r>
            <w:r w:rsidRPr="00EE71DF">
              <w:rPr>
                <w:spacing w:val="26"/>
                <w:sz w:val="24"/>
              </w:rPr>
              <w:t xml:space="preserve">  </w:t>
            </w:r>
            <w:r w:rsidRPr="00EE71DF">
              <w:rPr>
                <w:sz w:val="24"/>
              </w:rPr>
              <w:t>с</w:t>
            </w:r>
            <w:r w:rsidRPr="00EE71DF">
              <w:rPr>
                <w:spacing w:val="26"/>
                <w:sz w:val="24"/>
              </w:rPr>
              <w:t xml:space="preserve">  </w:t>
            </w:r>
            <w:r w:rsidRPr="00EE71DF">
              <w:rPr>
                <w:sz w:val="24"/>
              </w:rPr>
              <w:t>риском</w:t>
            </w:r>
            <w:r w:rsidRPr="00EE71DF">
              <w:rPr>
                <w:spacing w:val="27"/>
                <w:sz w:val="24"/>
              </w:rPr>
              <w:t xml:space="preserve">  </w:t>
            </w:r>
            <w:r w:rsidRPr="00EE71DF">
              <w:rPr>
                <w:spacing w:val="-5"/>
                <w:sz w:val="24"/>
              </w:rPr>
              <w:t>для</w:t>
            </w:r>
          </w:p>
          <w:p w:rsidR="00EE71DF" w:rsidRPr="00EE71DF" w:rsidRDefault="00EE71DF" w:rsidP="00360D89">
            <w:pPr>
              <w:tabs>
                <w:tab w:val="left" w:pos="1864"/>
                <w:tab w:val="left" w:pos="2736"/>
              </w:tabs>
              <w:spacing w:line="270" w:lineRule="atLeast"/>
              <w:ind w:right="295"/>
              <w:rPr>
                <w:sz w:val="24"/>
              </w:rPr>
            </w:pPr>
            <w:r w:rsidRPr="00EE71DF">
              <w:rPr>
                <w:spacing w:val="-2"/>
                <w:sz w:val="24"/>
              </w:rPr>
              <w:t>здоровья</w:t>
            </w:r>
            <w:r w:rsidRPr="00EE71DF">
              <w:rPr>
                <w:sz w:val="24"/>
              </w:rPr>
              <w:tab/>
            </w:r>
            <w:r w:rsidRPr="00EE71DF">
              <w:rPr>
                <w:spacing w:val="-10"/>
                <w:sz w:val="24"/>
              </w:rPr>
              <w:t>и</w:t>
            </w:r>
            <w:r w:rsidRPr="00EE71DF">
              <w:rPr>
                <w:sz w:val="24"/>
              </w:rPr>
              <w:tab/>
            </w:r>
            <w:r w:rsidRPr="00EE71DF">
              <w:rPr>
                <w:spacing w:val="-4"/>
                <w:sz w:val="24"/>
              </w:rPr>
              <w:t xml:space="preserve">безопасности </w:t>
            </w:r>
            <w:r w:rsidRPr="00EE71DF">
              <w:rPr>
                <w:spacing w:val="-2"/>
                <w:sz w:val="24"/>
              </w:rPr>
              <w:t>обучающихся</w:t>
            </w:r>
          </w:p>
        </w:tc>
        <w:tc>
          <w:tcPr>
            <w:tcW w:w="1418" w:type="dxa"/>
          </w:tcPr>
          <w:p w:rsidR="00EE71DF" w:rsidRPr="00EE71DF" w:rsidRDefault="00EE71DF" w:rsidP="00360D89">
            <w:pPr>
              <w:spacing w:line="267" w:lineRule="exact"/>
              <w:ind w:right="29"/>
              <w:rPr>
                <w:sz w:val="24"/>
              </w:rPr>
            </w:pPr>
            <w:r w:rsidRPr="00EE71DF">
              <w:rPr>
                <w:spacing w:val="-2"/>
                <w:sz w:val="24"/>
              </w:rPr>
              <w:t>1-</w:t>
            </w:r>
            <w:r w:rsidRPr="00EE71DF">
              <w:rPr>
                <w:spacing w:val="-5"/>
                <w:sz w:val="24"/>
              </w:rPr>
              <w:t>11</w:t>
            </w:r>
          </w:p>
        </w:tc>
        <w:tc>
          <w:tcPr>
            <w:tcW w:w="1843" w:type="dxa"/>
          </w:tcPr>
          <w:p w:rsidR="00EE71DF" w:rsidRPr="00EE71DF" w:rsidRDefault="00EE71DF" w:rsidP="00360D89">
            <w:pPr>
              <w:ind w:right="261"/>
              <w:rPr>
                <w:sz w:val="24"/>
              </w:rPr>
            </w:pPr>
            <w:r w:rsidRPr="00EE71DF">
              <w:rPr>
                <w:sz w:val="24"/>
              </w:rPr>
              <w:t>В</w:t>
            </w:r>
            <w:r w:rsidRPr="00EE71DF">
              <w:rPr>
                <w:spacing w:val="-5"/>
                <w:sz w:val="24"/>
              </w:rPr>
              <w:t xml:space="preserve"> </w:t>
            </w:r>
            <w:r w:rsidRPr="00EE71DF">
              <w:rPr>
                <w:sz w:val="24"/>
              </w:rPr>
              <w:t xml:space="preserve">течение </w:t>
            </w:r>
            <w:r w:rsidRPr="00EE71DF">
              <w:rPr>
                <w:spacing w:val="-2"/>
                <w:sz w:val="24"/>
              </w:rPr>
              <w:t>2025-</w:t>
            </w:r>
            <w:r w:rsidRPr="00EE71DF">
              <w:rPr>
                <w:spacing w:val="-13"/>
                <w:sz w:val="24"/>
              </w:rPr>
              <w:t xml:space="preserve"> </w:t>
            </w:r>
            <w:r w:rsidRPr="00EE71DF">
              <w:rPr>
                <w:spacing w:val="-2"/>
                <w:sz w:val="24"/>
              </w:rPr>
              <w:t>2026</w:t>
            </w:r>
            <w:r w:rsidRPr="00EE71DF">
              <w:rPr>
                <w:spacing w:val="-13"/>
                <w:sz w:val="24"/>
              </w:rPr>
              <w:t xml:space="preserve"> </w:t>
            </w:r>
            <w:r w:rsidRPr="00EE71DF">
              <w:rPr>
                <w:spacing w:val="-2"/>
                <w:sz w:val="24"/>
              </w:rPr>
              <w:t>у.г.</w:t>
            </w:r>
          </w:p>
        </w:tc>
        <w:tc>
          <w:tcPr>
            <w:tcW w:w="1873" w:type="dxa"/>
          </w:tcPr>
          <w:p w:rsidR="00EE71DF" w:rsidRPr="00EE71DF" w:rsidRDefault="00EE71DF" w:rsidP="00360D89">
            <w:pPr>
              <w:spacing w:line="267" w:lineRule="exact"/>
              <w:rPr>
                <w:sz w:val="24"/>
              </w:rPr>
            </w:pPr>
            <w:r w:rsidRPr="00EE71DF">
              <w:rPr>
                <w:sz w:val="24"/>
              </w:rPr>
              <w:t>Зам директора</w:t>
            </w:r>
            <w:r w:rsidRPr="00EE71DF">
              <w:rPr>
                <w:spacing w:val="-12"/>
                <w:sz w:val="24"/>
              </w:rPr>
              <w:t xml:space="preserve"> </w:t>
            </w:r>
            <w:r w:rsidRPr="00EE71DF">
              <w:rPr>
                <w:sz w:val="24"/>
              </w:rPr>
              <w:t>по У</w:t>
            </w:r>
            <w:r w:rsidRPr="00EE71DF">
              <w:rPr>
                <w:spacing w:val="-5"/>
                <w:sz w:val="24"/>
              </w:rPr>
              <w:t>Р</w:t>
            </w:r>
          </w:p>
        </w:tc>
      </w:tr>
      <w:tr w:rsidR="00EE71DF" w:rsidRPr="00EE71DF" w:rsidTr="00360D89">
        <w:trPr>
          <w:trHeight w:val="277"/>
        </w:trPr>
        <w:tc>
          <w:tcPr>
            <w:tcW w:w="10344" w:type="dxa"/>
            <w:gridSpan w:val="5"/>
          </w:tcPr>
          <w:p w:rsidR="00EE71DF" w:rsidRPr="00EE71DF" w:rsidRDefault="00EE71DF" w:rsidP="00EE71DF">
            <w:pPr>
              <w:spacing w:line="258" w:lineRule="exact"/>
              <w:ind w:left="567" w:right="2"/>
              <w:jc w:val="center"/>
              <w:rPr>
                <w:b/>
                <w:sz w:val="24"/>
              </w:rPr>
            </w:pPr>
            <w:r w:rsidRPr="00EE71DF">
              <w:rPr>
                <w:b/>
                <w:spacing w:val="-2"/>
                <w:sz w:val="24"/>
              </w:rPr>
              <w:t>9.Экскурсии,</w:t>
            </w:r>
            <w:r w:rsidRPr="00EE71DF">
              <w:rPr>
                <w:b/>
                <w:spacing w:val="-12"/>
                <w:sz w:val="24"/>
              </w:rPr>
              <w:t xml:space="preserve"> </w:t>
            </w:r>
            <w:r w:rsidRPr="00EE71DF">
              <w:rPr>
                <w:b/>
                <w:spacing w:val="-2"/>
                <w:sz w:val="24"/>
              </w:rPr>
              <w:t>экспедиции,</w:t>
            </w:r>
            <w:r w:rsidRPr="00EE71DF">
              <w:rPr>
                <w:b/>
                <w:spacing w:val="-6"/>
                <w:sz w:val="24"/>
              </w:rPr>
              <w:t xml:space="preserve"> </w:t>
            </w:r>
            <w:r w:rsidRPr="00EE71DF">
              <w:rPr>
                <w:b/>
                <w:spacing w:val="-2"/>
                <w:sz w:val="24"/>
              </w:rPr>
              <w:t>походы.</w:t>
            </w:r>
            <w:r w:rsidRPr="00EE71DF">
              <w:rPr>
                <w:b/>
                <w:spacing w:val="-5"/>
                <w:sz w:val="24"/>
              </w:rPr>
              <w:t xml:space="preserve"> </w:t>
            </w:r>
            <w:r w:rsidRPr="00EE71DF">
              <w:rPr>
                <w:b/>
                <w:spacing w:val="-2"/>
                <w:sz w:val="24"/>
              </w:rPr>
              <w:t>Внешкольные</w:t>
            </w:r>
            <w:r w:rsidRPr="00EE71DF">
              <w:rPr>
                <w:b/>
                <w:spacing w:val="-12"/>
                <w:sz w:val="24"/>
              </w:rPr>
              <w:t xml:space="preserve"> </w:t>
            </w:r>
            <w:r w:rsidRPr="00EE71DF">
              <w:rPr>
                <w:b/>
                <w:spacing w:val="-2"/>
                <w:sz w:val="24"/>
              </w:rPr>
              <w:t>мероприятия</w:t>
            </w:r>
          </w:p>
        </w:tc>
      </w:tr>
      <w:tr w:rsidR="00EE71DF" w:rsidRPr="00EE71DF" w:rsidTr="00360D89">
        <w:trPr>
          <w:trHeight w:val="344"/>
        </w:trPr>
        <w:tc>
          <w:tcPr>
            <w:tcW w:w="816" w:type="dxa"/>
          </w:tcPr>
          <w:p w:rsidR="00EE71DF" w:rsidRPr="00EE71DF" w:rsidRDefault="00EE71DF" w:rsidP="00EE71DF">
            <w:pPr>
              <w:spacing w:line="256" w:lineRule="exact"/>
              <w:ind w:left="567" w:right="467"/>
              <w:jc w:val="right"/>
              <w:rPr>
                <w:sz w:val="24"/>
              </w:rPr>
            </w:pPr>
            <w:r w:rsidRPr="00EE71DF">
              <w:rPr>
                <w:spacing w:val="-10"/>
                <w:sz w:val="24"/>
              </w:rPr>
              <w:t>№</w:t>
            </w:r>
          </w:p>
        </w:tc>
        <w:tc>
          <w:tcPr>
            <w:tcW w:w="4394" w:type="dxa"/>
          </w:tcPr>
          <w:p w:rsidR="00EE71DF" w:rsidRPr="00EE71DF" w:rsidRDefault="00EE71DF" w:rsidP="00EE71DF">
            <w:pPr>
              <w:spacing w:line="256" w:lineRule="exact"/>
              <w:ind w:left="567"/>
              <w:rPr>
                <w:i/>
                <w:sz w:val="24"/>
              </w:rPr>
            </w:pPr>
            <w:r w:rsidRPr="00EE71DF">
              <w:rPr>
                <w:i/>
                <w:sz w:val="24"/>
              </w:rPr>
              <w:t>Дела,</w:t>
            </w:r>
            <w:r w:rsidRPr="00EE71DF">
              <w:rPr>
                <w:i/>
                <w:spacing w:val="-8"/>
                <w:sz w:val="24"/>
              </w:rPr>
              <w:t xml:space="preserve"> </w:t>
            </w:r>
            <w:r w:rsidRPr="00EE71DF">
              <w:rPr>
                <w:i/>
                <w:sz w:val="24"/>
              </w:rPr>
              <w:t>события,</w:t>
            </w:r>
            <w:r w:rsidRPr="00EE71DF">
              <w:rPr>
                <w:i/>
                <w:spacing w:val="-7"/>
                <w:sz w:val="24"/>
              </w:rPr>
              <w:t xml:space="preserve"> </w:t>
            </w:r>
            <w:r w:rsidRPr="00EE71DF">
              <w:rPr>
                <w:i/>
                <w:spacing w:val="-2"/>
                <w:sz w:val="24"/>
              </w:rPr>
              <w:t>мероприятия</w:t>
            </w:r>
          </w:p>
        </w:tc>
        <w:tc>
          <w:tcPr>
            <w:tcW w:w="1418" w:type="dxa"/>
          </w:tcPr>
          <w:p w:rsidR="00EE71DF" w:rsidRPr="00EE71DF" w:rsidRDefault="00EE71DF" w:rsidP="00EE71DF">
            <w:pPr>
              <w:spacing w:line="256" w:lineRule="exact"/>
              <w:ind w:left="567" w:right="18"/>
              <w:jc w:val="center"/>
              <w:rPr>
                <w:i/>
                <w:sz w:val="24"/>
              </w:rPr>
            </w:pPr>
            <w:r w:rsidRPr="00EE71DF">
              <w:rPr>
                <w:i/>
                <w:spacing w:val="-2"/>
                <w:sz w:val="24"/>
              </w:rPr>
              <w:t>Классы</w:t>
            </w:r>
          </w:p>
        </w:tc>
        <w:tc>
          <w:tcPr>
            <w:tcW w:w="1843" w:type="dxa"/>
          </w:tcPr>
          <w:p w:rsidR="00EE71DF" w:rsidRPr="00EE71DF" w:rsidRDefault="00EE71DF" w:rsidP="00EE71DF">
            <w:pPr>
              <w:spacing w:line="256" w:lineRule="exact"/>
              <w:ind w:left="567"/>
              <w:rPr>
                <w:i/>
                <w:sz w:val="24"/>
              </w:rPr>
            </w:pPr>
            <w:r w:rsidRPr="00EE71DF">
              <w:rPr>
                <w:i/>
                <w:spacing w:val="-2"/>
                <w:sz w:val="24"/>
              </w:rPr>
              <w:t>Сроки</w:t>
            </w:r>
          </w:p>
        </w:tc>
        <w:tc>
          <w:tcPr>
            <w:tcW w:w="1873" w:type="dxa"/>
          </w:tcPr>
          <w:p w:rsidR="00EE71DF" w:rsidRPr="00EE71DF" w:rsidRDefault="00EE71DF" w:rsidP="00EE71DF">
            <w:pPr>
              <w:spacing w:line="256" w:lineRule="exact"/>
              <w:ind w:left="567"/>
              <w:rPr>
                <w:i/>
                <w:sz w:val="24"/>
              </w:rPr>
            </w:pPr>
            <w:r w:rsidRPr="00EE71DF">
              <w:rPr>
                <w:i/>
                <w:spacing w:val="-2"/>
                <w:sz w:val="24"/>
              </w:rPr>
              <w:t>Ответственные</w:t>
            </w:r>
          </w:p>
        </w:tc>
      </w:tr>
      <w:tr w:rsidR="00EE71DF" w:rsidRPr="00EE71DF" w:rsidTr="00360D89">
        <w:trPr>
          <w:trHeight w:val="552"/>
        </w:trPr>
        <w:tc>
          <w:tcPr>
            <w:tcW w:w="816" w:type="dxa"/>
          </w:tcPr>
          <w:p w:rsidR="00EE71DF" w:rsidRPr="00EE71DF" w:rsidRDefault="00EE71DF" w:rsidP="00EE71DF">
            <w:pPr>
              <w:spacing w:line="268" w:lineRule="exact"/>
              <w:ind w:left="567" w:right="410"/>
              <w:jc w:val="right"/>
              <w:rPr>
                <w:sz w:val="24"/>
              </w:rPr>
            </w:pPr>
            <w:r w:rsidRPr="00EE71DF">
              <w:rPr>
                <w:spacing w:val="-5"/>
                <w:sz w:val="24"/>
              </w:rPr>
              <w:t>1.</w:t>
            </w:r>
          </w:p>
        </w:tc>
        <w:tc>
          <w:tcPr>
            <w:tcW w:w="4394" w:type="dxa"/>
          </w:tcPr>
          <w:p w:rsidR="00EE71DF" w:rsidRPr="00EE71DF" w:rsidRDefault="00EE71DF" w:rsidP="00360D89">
            <w:pPr>
              <w:tabs>
                <w:tab w:val="left" w:pos="1788"/>
                <w:tab w:val="left" w:pos="3372"/>
                <w:tab w:val="left" w:pos="3859"/>
              </w:tabs>
              <w:spacing w:line="268" w:lineRule="exact"/>
              <w:ind w:left="174"/>
              <w:rPr>
                <w:sz w:val="24"/>
              </w:rPr>
            </w:pPr>
            <w:r w:rsidRPr="00EE71DF">
              <w:rPr>
                <w:spacing w:val="-2"/>
                <w:sz w:val="24"/>
              </w:rPr>
              <w:t>Тематические</w:t>
            </w:r>
            <w:r w:rsidRPr="00EE71DF">
              <w:rPr>
                <w:sz w:val="24"/>
              </w:rPr>
              <w:tab/>
            </w:r>
            <w:r w:rsidRPr="00EE71DF">
              <w:rPr>
                <w:spacing w:val="-2"/>
                <w:sz w:val="24"/>
              </w:rPr>
              <w:t>мероприятия</w:t>
            </w:r>
            <w:r w:rsidRPr="00EE71DF">
              <w:rPr>
                <w:sz w:val="24"/>
              </w:rPr>
              <w:tab/>
            </w:r>
            <w:r w:rsidRPr="00EE71DF">
              <w:rPr>
                <w:spacing w:val="-5"/>
                <w:sz w:val="24"/>
              </w:rPr>
              <w:t>на</w:t>
            </w:r>
            <w:r w:rsidRPr="00EE71DF">
              <w:rPr>
                <w:sz w:val="24"/>
              </w:rPr>
              <w:tab/>
            </w:r>
            <w:r w:rsidRPr="00EE71DF">
              <w:rPr>
                <w:spacing w:val="-4"/>
                <w:sz w:val="24"/>
              </w:rPr>
              <w:t>базе</w:t>
            </w:r>
          </w:p>
          <w:p w:rsidR="00EE71DF" w:rsidRPr="00EE71DF" w:rsidRDefault="00EE71DF" w:rsidP="00360D89">
            <w:pPr>
              <w:spacing w:line="264" w:lineRule="exact"/>
              <w:ind w:left="174"/>
              <w:rPr>
                <w:sz w:val="24"/>
              </w:rPr>
            </w:pPr>
            <w:r w:rsidRPr="00EE71DF">
              <w:rPr>
                <w:sz w:val="24"/>
              </w:rPr>
              <w:t>других</w:t>
            </w:r>
            <w:r w:rsidRPr="00EE71DF">
              <w:rPr>
                <w:spacing w:val="-2"/>
                <w:sz w:val="24"/>
              </w:rPr>
              <w:t xml:space="preserve"> организаций</w:t>
            </w:r>
          </w:p>
        </w:tc>
        <w:tc>
          <w:tcPr>
            <w:tcW w:w="1418" w:type="dxa"/>
          </w:tcPr>
          <w:p w:rsidR="00EE71DF" w:rsidRPr="00EE71DF" w:rsidRDefault="00EE71DF" w:rsidP="00360D89">
            <w:pPr>
              <w:spacing w:line="268" w:lineRule="exact"/>
              <w:ind w:right="29" w:firstLine="32"/>
              <w:rPr>
                <w:sz w:val="24"/>
              </w:rPr>
            </w:pPr>
            <w:r w:rsidRPr="00EE71DF">
              <w:rPr>
                <w:spacing w:val="-2"/>
                <w:sz w:val="24"/>
              </w:rPr>
              <w:t>1-</w:t>
            </w:r>
            <w:r w:rsidRPr="00EE71DF">
              <w:rPr>
                <w:spacing w:val="-5"/>
                <w:sz w:val="24"/>
              </w:rPr>
              <w:t>11</w:t>
            </w:r>
          </w:p>
        </w:tc>
        <w:tc>
          <w:tcPr>
            <w:tcW w:w="1843" w:type="dxa"/>
          </w:tcPr>
          <w:p w:rsidR="00EE71DF" w:rsidRPr="00EE71DF" w:rsidRDefault="00EE71DF" w:rsidP="00360D89">
            <w:pPr>
              <w:spacing w:line="268" w:lineRule="exact"/>
              <w:ind w:left="25"/>
              <w:rPr>
                <w:sz w:val="24"/>
              </w:rPr>
            </w:pPr>
            <w:r w:rsidRPr="00EE71DF">
              <w:rPr>
                <w:sz w:val="24"/>
              </w:rPr>
              <w:t>В</w:t>
            </w:r>
            <w:r w:rsidRPr="00EE71DF">
              <w:rPr>
                <w:spacing w:val="-16"/>
                <w:sz w:val="24"/>
              </w:rPr>
              <w:t xml:space="preserve"> </w:t>
            </w:r>
            <w:r w:rsidRPr="00EE71DF">
              <w:rPr>
                <w:sz w:val="24"/>
              </w:rPr>
              <w:t>течение</w:t>
            </w:r>
            <w:r w:rsidRPr="00EE71DF">
              <w:rPr>
                <w:spacing w:val="-6"/>
                <w:sz w:val="24"/>
              </w:rPr>
              <w:t xml:space="preserve"> </w:t>
            </w:r>
            <w:r w:rsidRPr="00EE71DF">
              <w:rPr>
                <w:spacing w:val="-4"/>
                <w:sz w:val="24"/>
              </w:rPr>
              <w:t>2025-</w:t>
            </w:r>
          </w:p>
          <w:p w:rsidR="00EE71DF" w:rsidRPr="00EE71DF" w:rsidRDefault="00EE71DF" w:rsidP="00360D89">
            <w:pPr>
              <w:spacing w:line="264" w:lineRule="exact"/>
              <w:ind w:left="25"/>
              <w:rPr>
                <w:sz w:val="24"/>
              </w:rPr>
            </w:pPr>
            <w:r w:rsidRPr="00EE71DF">
              <w:rPr>
                <w:sz w:val="24"/>
              </w:rPr>
              <w:t>2026</w:t>
            </w:r>
            <w:r w:rsidRPr="00EE71DF">
              <w:rPr>
                <w:spacing w:val="-15"/>
                <w:sz w:val="24"/>
              </w:rPr>
              <w:t xml:space="preserve"> </w:t>
            </w:r>
            <w:r w:rsidRPr="00EE71DF">
              <w:rPr>
                <w:spacing w:val="-4"/>
                <w:sz w:val="24"/>
              </w:rPr>
              <w:t>у.г.</w:t>
            </w:r>
          </w:p>
        </w:tc>
        <w:tc>
          <w:tcPr>
            <w:tcW w:w="1873" w:type="dxa"/>
          </w:tcPr>
          <w:p w:rsidR="00EE71DF" w:rsidRPr="00EE71DF" w:rsidRDefault="00EE71DF" w:rsidP="00360D89">
            <w:pPr>
              <w:spacing w:line="268" w:lineRule="exact"/>
              <w:ind w:left="37"/>
              <w:rPr>
                <w:sz w:val="24"/>
              </w:rPr>
            </w:pPr>
            <w:r w:rsidRPr="00EE71DF">
              <w:rPr>
                <w:spacing w:val="-2"/>
                <w:sz w:val="24"/>
              </w:rPr>
              <w:t>Классные</w:t>
            </w:r>
          </w:p>
          <w:p w:rsidR="00EE71DF" w:rsidRPr="00EE71DF" w:rsidRDefault="00EE71DF" w:rsidP="00360D89">
            <w:pPr>
              <w:spacing w:line="264" w:lineRule="exact"/>
              <w:ind w:left="37"/>
              <w:rPr>
                <w:sz w:val="24"/>
              </w:rPr>
            </w:pPr>
            <w:r w:rsidRPr="00EE71DF">
              <w:rPr>
                <w:spacing w:val="-2"/>
                <w:sz w:val="24"/>
              </w:rPr>
              <w:t>руководители</w:t>
            </w:r>
          </w:p>
        </w:tc>
      </w:tr>
      <w:tr w:rsidR="00EE71DF" w:rsidRPr="00EE71DF" w:rsidTr="00360D89">
        <w:trPr>
          <w:trHeight w:val="551"/>
        </w:trPr>
        <w:tc>
          <w:tcPr>
            <w:tcW w:w="816" w:type="dxa"/>
          </w:tcPr>
          <w:p w:rsidR="00EE71DF" w:rsidRPr="00EE71DF" w:rsidRDefault="00EE71DF" w:rsidP="00EE71DF">
            <w:pPr>
              <w:spacing w:line="268" w:lineRule="exact"/>
              <w:ind w:left="567" w:right="410"/>
              <w:jc w:val="right"/>
              <w:rPr>
                <w:sz w:val="24"/>
              </w:rPr>
            </w:pPr>
            <w:r w:rsidRPr="00EE71DF">
              <w:rPr>
                <w:spacing w:val="-5"/>
                <w:sz w:val="24"/>
              </w:rPr>
              <w:t>2.</w:t>
            </w:r>
          </w:p>
        </w:tc>
        <w:tc>
          <w:tcPr>
            <w:tcW w:w="4394" w:type="dxa"/>
          </w:tcPr>
          <w:p w:rsidR="00EE71DF" w:rsidRPr="00EE71DF" w:rsidRDefault="00EE71DF" w:rsidP="00360D89">
            <w:pPr>
              <w:tabs>
                <w:tab w:val="left" w:pos="1838"/>
                <w:tab w:val="left" w:pos="3590"/>
              </w:tabs>
              <w:spacing w:line="268" w:lineRule="exact"/>
              <w:ind w:left="174"/>
              <w:rPr>
                <w:sz w:val="24"/>
              </w:rPr>
            </w:pPr>
            <w:r w:rsidRPr="00EE71DF">
              <w:rPr>
                <w:spacing w:val="-2"/>
                <w:sz w:val="24"/>
              </w:rPr>
              <w:t>Посещение</w:t>
            </w:r>
            <w:r w:rsidRPr="00EE71DF">
              <w:rPr>
                <w:sz w:val="24"/>
              </w:rPr>
              <w:tab/>
            </w:r>
            <w:r w:rsidRPr="00EE71DF">
              <w:rPr>
                <w:spacing w:val="-2"/>
                <w:sz w:val="24"/>
              </w:rPr>
              <w:t>кинотеатра,</w:t>
            </w:r>
            <w:r w:rsidRPr="00EE71DF">
              <w:rPr>
                <w:sz w:val="24"/>
              </w:rPr>
              <w:tab/>
            </w:r>
            <w:r w:rsidRPr="00EE71DF">
              <w:rPr>
                <w:spacing w:val="-2"/>
                <w:sz w:val="24"/>
              </w:rPr>
              <w:t>театра,</w:t>
            </w:r>
          </w:p>
          <w:p w:rsidR="00EE71DF" w:rsidRPr="00EE71DF" w:rsidRDefault="00EE71DF" w:rsidP="00360D89">
            <w:pPr>
              <w:spacing w:line="264" w:lineRule="exact"/>
              <w:ind w:left="174"/>
              <w:rPr>
                <w:sz w:val="24"/>
              </w:rPr>
            </w:pPr>
            <w:r w:rsidRPr="00EE71DF">
              <w:rPr>
                <w:spacing w:val="-2"/>
                <w:sz w:val="24"/>
              </w:rPr>
              <w:t>выставочного</w:t>
            </w:r>
            <w:r w:rsidRPr="00EE71DF">
              <w:rPr>
                <w:spacing w:val="-6"/>
                <w:sz w:val="24"/>
              </w:rPr>
              <w:t xml:space="preserve"> </w:t>
            </w:r>
            <w:r w:rsidRPr="00EE71DF">
              <w:rPr>
                <w:spacing w:val="-2"/>
                <w:sz w:val="24"/>
              </w:rPr>
              <w:t>зала</w:t>
            </w:r>
            <w:r w:rsidRPr="00EE71DF">
              <w:rPr>
                <w:spacing w:val="-6"/>
                <w:sz w:val="24"/>
              </w:rPr>
              <w:t xml:space="preserve"> </w:t>
            </w:r>
            <w:r w:rsidRPr="00EE71DF">
              <w:rPr>
                <w:spacing w:val="-2"/>
                <w:sz w:val="24"/>
              </w:rPr>
              <w:t>и</w:t>
            </w:r>
            <w:r w:rsidRPr="00EE71DF">
              <w:rPr>
                <w:spacing w:val="-4"/>
                <w:sz w:val="24"/>
              </w:rPr>
              <w:t xml:space="preserve"> </w:t>
            </w:r>
            <w:r w:rsidRPr="00EE71DF">
              <w:rPr>
                <w:spacing w:val="-5"/>
                <w:sz w:val="24"/>
              </w:rPr>
              <w:t>др.</w:t>
            </w:r>
          </w:p>
        </w:tc>
        <w:tc>
          <w:tcPr>
            <w:tcW w:w="1418" w:type="dxa"/>
          </w:tcPr>
          <w:p w:rsidR="00EE71DF" w:rsidRPr="00EE71DF" w:rsidRDefault="00EE71DF" w:rsidP="00360D89">
            <w:pPr>
              <w:spacing w:line="268" w:lineRule="exact"/>
              <w:ind w:right="29" w:firstLine="32"/>
              <w:rPr>
                <w:sz w:val="24"/>
              </w:rPr>
            </w:pPr>
            <w:r w:rsidRPr="00EE71DF">
              <w:rPr>
                <w:spacing w:val="-2"/>
                <w:sz w:val="24"/>
              </w:rPr>
              <w:t>1-</w:t>
            </w:r>
            <w:r w:rsidRPr="00EE71DF">
              <w:rPr>
                <w:spacing w:val="-5"/>
                <w:sz w:val="24"/>
              </w:rPr>
              <w:t>11</w:t>
            </w:r>
          </w:p>
        </w:tc>
        <w:tc>
          <w:tcPr>
            <w:tcW w:w="1843" w:type="dxa"/>
          </w:tcPr>
          <w:p w:rsidR="00EE71DF" w:rsidRPr="00EE71DF" w:rsidRDefault="00EE71DF" w:rsidP="00360D89">
            <w:pPr>
              <w:spacing w:line="268" w:lineRule="exact"/>
              <w:ind w:left="25"/>
              <w:rPr>
                <w:sz w:val="24"/>
              </w:rPr>
            </w:pPr>
            <w:r w:rsidRPr="00EE71DF">
              <w:rPr>
                <w:sz w:val="24"/>
              </w:rPr>
              <w:t>В</w:t>
            </w:r>
            <w:r w:rsidRPr="00EE71DF">
              <w:rPr>
                <w:spacing w:val="-16"/>
                <w:sz w:val="24"/>
              </w:rPr>
              <w:t xml:space="preserve"> </w:t>
            </w:r>
            <w:r w:rsidRPr="00EE71DF">
              <w:rPr>
                <w:sz w:val="24"/>
              </w:rPr>
              <w:t>течение</w:t>
            </w:r>
            <w:r w:rsidRPr="00EE71DF">
              <w:rPr>
                <w:spacing w:val="-6"/>
                <w:sz w:val="24"/>
              </w:rPr>
              <w:t xml:space="preserve"> </w:t>
            </w:r>
            <w:r w:rsidRPr="00EE71DF">
              <w:rPr>
                <w:spacing w:val="-4"/>
                <w:sz w:val="24"/>
              </w:rPr>
              <w:t>2025-</w:t>
            </w:r>
          </w:p>
          <w:p w:rsidR="00EE71DF" w:rsidRPr="00EE71DF" w:rsidRDefault="00EE71DF" w:rsidP="00360D89">
            <w:pPr>
              <w:spacing w:line="264" w:lineRule="exact"/>
              <w:ind w:left="25"/>
              <w:rPr>
                <w:sz w:val="24"/>
              </w:rPr>
            </w:pPr>
            <w:r w:rsidRPr="00EE71DF">
              <w:rPr>
                <w:sz w:val="24"/>
              </w:rPr>
              <w:t>2026</w:t>
            </w:r>
            <w:r w:rsidRPr="00EE71DF">
              <w:rPr>
                <w:spacing w:val="-15"/>
                <w:sz w:val="24"/>
              </w:rPr>
              <w:t xml:space="preserve"> </w:t>
            </w:r>
            <w:r w:rsidRPr="00EE71DF">
              <w:rPr>
                <w:spacing w:val="-4"/>
                <w:sz w:val="24"/>
              </w:rPr>
              <w:t>у.г.</w:t>
            </w:r>
          </w:p>
        </w:tc>
        <w:tc>
          <w:tcPr>
            <w:tcW w:w="1873" w:type="dxa"/>
          </w:tcPr>
          <w:p w:rsidR="00EE71DF" w:rsidRPr="00EE71DF" w:rsidRDefault="00EE71DF" w:rsidP="00360D89">
            <w:pPr>
              <w:spacing w:line="268" w:lineRule="exact"/>
              <w:ind w:left="37"/>
              <w:rPr>
                <w:sz w:val="24"/>
              </w:rPr>
            </w:pPr>
            <w:r w:rsidRPr="00EE71DF">
              <w:rPr>
                <w:spacing w:val="-2"/>
                <w:sz w:val="24"/>
              </w:rPr>
              <w:t>Классные</w:t>
            </w:r>
          </w:p>
          <w:p w:rsidR="00EE71DF" w:rsidRPr="00EE71DF" w:rsidRDefault="00EE71DF" w:rsidP="00360D89">
            <w:pPr>
              <w:spacing w:line="264" w:lineRule="exact"/>
              <w:ind w:left="37"/>
              <w:rPr>
                <w:sz w:val="24"/>
              </w:rPr>
            </w:pPr>
            <w:r w:rsidRPr="00EE71DF">
              <w:rPr>
                <w:spacing w:val="-2"/>
                <w:sz w:val="24"/>
              </w:rPr>
              <w:t>руководители</w:t>
            </w:r>
          </w:p>
        </w:tc>
      </w:tr>
      <w:tr w:rsidR="00EE71DF" w:rsidRPr="00EE71DF" w:rsidTr="00360D89">
        <w:trPr>
          <w:trHeight w:val="275"/>
        </w:trPr>
        <w:tc>
          <w:tcPr>
            <w:tcW w:w="10344" w:type="dxa"/>
            <w:gridSpan w:val="5"/>
          </w:tcPr>
          <w:p w:rsidR="00EE71DF" w:rsidRPr="00EE71DF" w:rsidRDefault="00EE71DF" w:rsidP="00EE71DF">
            <w:pPr>
              <w:spacing w:line="256" w:lineRule="exact"/>
              <w:ind w:left="567"/>
              <w:jc w:val="center"/>
              <w:rPr>
                <w:b/>
                <w:sz w:val="24"/>
              </w:rPr>
            </w:pPr>
            <w:r w:rsidRPr="00EE71DF">
              <w:rPr>
                <w:b/>
                <w:spacing w:val="-2"/>
                <w:sz w:val="24"/>
              </w:rPr>
              <w:t>10.Организация</w:t>
            </w:r>
            <w:r w:rsidRPr="00EE71DF">
              <w:rPr>
                <w:b/>
                <w:spacing w:val="-1"/>
                <w:sz w:val="24"/>
              </w:rPr>
              <w:t xml:space="preserve"> </w:t>
            </w:r>
            <w:r w:rsidRPr="00EE71DF">
              <w:rPr>
                <w:b/>
                <w:spacing w:val="-2"/>
                <w:sz w:val="24"/>
              </w:rPr>
              <w:t>предметно-эстетической</w:t>
            </w:r>
            <w:r w:rsidRPr="00EE71DF">
              <w:rPr>
                <w:b/>
                <w:spacing w:val="8"/>
                <w:sz w:val="24"/>
              </w:rPr>
              <w:t xml:space="preserve"> </w:t>
            </w:r>
            <w:r w:rsidRPr="00EE71DF">
              <w:rPr>
                <w:b/>
                <w:spacing w:val="-2"/>
                <w:sz w:val="24"/>
              </w:rPr>
              <w:t>среды</w:t>
            </w:r>
          </w:p>
        </w:tc>
      </w:tr>
      <w:tr w:rsidR="00EE71DF" w:rsidRPr="00EE71DF" w:rsidTr="00360D89">
        <w:trPr>
          <w:trHeight w:val="353"/>
        </w:trPr>
        <w:tc>
          <w:tcPr>
            <w:tcW w:w="816" w:type="dxa"/>
          </w:tcPr>
          <w:p w:rsidR="00EE71DF" w:rsidRPr="00EE71DF" w:rsidRDefault="00EE71DF" w:rsidP="00EE71DF">
            <w:pPr>
              <w:spacing w:line="256" w:lineRule="exact"/>
              <w:ind w:left="567" w:right="467"/>
              <w:jc w:val="right"/>
              <w:rPr>
                <w:sz w:val="24"/>
              </w:rPr>
            </w:pPr>
            <w:r w:rsidRPr="00EE71DF">
              <w:rPr>
                <w:spacing w:val="-10"/>
                <w:sz w:val="24"/>
              </w:rPr>
              <w:t>№</w:t>
            </w:r>
          </w:p>
        </w:tc>
        <w:tc>
          <w:tcPr>
            <w:tcW w:w="4394" w:type="dxa"/>
          </w:tcPr>
          <w:p w:rsidR="00EE71DF" w:rsidRPr="00EE71DF" w:rsidRDefault="00EE71DF" w:rsidP="00EE71DF">
            <w:pPr>
              <w:spacing w:line="256" w:lineRule="exact"/>
              <w:ind w:left="567"/>
              <w:rPr>
                <w:i/>
                <w:sz w:val="24"/>
              </w:rPr>
            </w:pPr>
            <w:r w:rsidRPr="00EE71DF">
              <w:rPr>
                <w:i/>
                <w:sz w:val="24"/>
              </w:rPr>
              <w:t>Дела,</w:t>
            </w:r>
            <w:r w:rsidRPr="00EE71DF">
              <w:rPr>
                <w:i/>
                <w:spacing w:val="-8"/>
                <w:sz w:val="24"/>
              </w:rPr>
              <w:t xml:space="preserve"> </w:t>
            </w:r>
            <w:r w:rsidRPr="00EE71DF">
              <w:rPr>
                <w:i/>
                <w:sz w:val="24"/>
              </w:rPr>
              <w:t>события,</w:t>
            </w:r>
            <w:r w:rsidRPr="00EE71DF">
              <w:rPr>
                <w:i/>
                <w:spacing w:val="-7"/>
                <w:sz w:val="24"/>
              </w:rPr>
              <w:t xml:space="preserve"> </w:t>
            </w:r>
            <w:r w:rsidRPr="00EE71DF">
              <w:rPr>
                <w:i/>
                <w:spacing w:val="-2"/>
                <w:sz w:val="24"/>
              </w:rPr>
              <w:t>мероприятия</w:t>
            </w:r>
          </w:p>
        </w:tc>
        <w:tc>
          <w:tcPr>
            <w:tcW w:w="1418" w:type="dxa"/>
          </w:tcPr>
          <w:p w:rsidR="00EE71DF" w:rsidRPr="00EE71DF" w:rsidRDefault="00EE71DF" w:rsidP="00EE71DF">
            <w:pPr>
              <w:spacing w:line="256" w:lineRule="exact"/>
              <w:ind w:left="567" w:right="18"/>
              <w:jc w:val="center"/>
              <w:rPr>
                <w:i/>
                <w:sz w:val="24"/>
              </w:rPr>
            </w:pPr>
            <w:r w:rsidRPr="00EE71DF">
              <w:rPr>
                <w:i/>
                <w:spacing w:val="-2"/>
                <w:sz w:val="24"/>
              </w:rPr>
              <w:t>Классы</w:t>
            </w:r>
          </w:p>
        </w:tc>
        <w:tc>
          <w:tcPr>
            <w:tcW w:w="1843" w:type="dxa"/>
          </w:tcPr>
          <w:p w:rsidR="00EE71DF" w:rsidRPr="00EE71DF" w:rsidRDefault="00EE71DF" w:rsidP="00EE71DF">
            <w:pPr>
              <w:spacing w:line="256" w:lineRule="exact"/>
              <w:ind w:left="567"/>
              <w:rPr>
                <w:i/>
                <w:sz w:val="24"/>
              </w:rPr>
            </w:pPr>
            <w:r w:rsidRPr="00EE71DF">
              <w:rPr>
                <w:i/>
                <w:spacing w:val="-2"/>
                <w:sz w:val="24"/>
              </w:rPr>
              <w:t>Сроки</w:t>
            </w:r>
          </w:p>
        </w:tc>
        <w:tc>
          <w:tcPr>
            <w:tcW w:w="1873" w:type="dxa"/>
          </w:tcPr>
          <w:p w:rsidR="00EE71DF" w:rsidRPr="00EE71DF" w:rsidRDefault="00EE71DF" w:rsidP="00EE71DF">
            <w:pPr>
              <w:spacing w:line="256" w:lineRule="exact"/>
              <w:ind w:left="567"/>
              <w:rPr>
                <w:i/>
                <w:sz w:val="24"/>
              </w:rPr>
            </w:pPr>
            <w:r w:rsidRPr="00EE71DF">
              <w:rPr>
                <w:i/>
                <w:spacing w:val="-2"/>
                <w:sz w:val="24"/>
              </w:rPr>
              <w:t>Ответственные</w:t>
            </w:r>
          </w:p>
        </w:tc>
      </w:tr>
      <w:tr w:rsidR="00EE71DF" w:rsidRPr="00EE71DF" w:rsidTr="00360D89">
        <w:trPr>
          <w:trHeight w:val="848"/>
        </w:trPr>
        <w:tc>
          <w:tcPr>
            <w:tcW w:w="816" w:type="dxa"/>
          </w:tcPr>
          <w:p w:rsidR="00EE71DF" w:rsidRPr="00EE71DF" w:rsidRDefault="00EE71DF" w:rsidP="00EE71DF">
            <w:pPr>
              <w:spacing w:line="270" w:lineRule="exact"/>
              <w:ind w:left="567" w:right="410"/>
              <w:jc w:val="right"/>
              <w:rPr>
                <w:sz w:val="24"/>
              </w:rPr>
            </w:pPr>
            <w:r w:rsidRPr="00EE71DF">
              <w:rPr>
                <w:spacing w:val="-5"/>
                <w:sz w:val="24"/>
              </w:rPr>
              <w:t>1.</w:t>
            </w:r>
          </w:p>
        </w:tc>
        <w:tc>
          <w:tcPr>
            <w:tcW w:w="4394" w:type="dxa"/>
          </w:tcPr>
          <w:p w:rsidR="00EE71DF" w:rsidRPr="00EE71DF" w:rsidRDefault="00EE71DF" w:rsidP="00360D89">
            <w:pPr>
              <w:tabs>
                <w:tab w:val="left" w:pos="2998"/>
              </w:tabs>
              <w:spacing w:line="270" w:lineRule="atLeast"/>
              <w:ind w:left="33" w:right="195" w:hanging="33"/>
              <w:rPr>
                <w:sz w:val="24"/>
              </w:rPr>
            </w:pPr>
            <w:r w:rsidRPr="00EE71DF">
              <w:rPr>
                <w:spacing w:val="-2"/>
                <w:sz w:val="24"/>
              </w:rPr>
              <w:t>Организация  работы</w:t>
            </w:r>
            <w:r w:rsidRPr="00EE71DF">
              <w:rPr>
                <w:sz w:val="24"/>
              </w:rPr>
              <w:tab/>
              <w:t>комнаты детских инициатив</w:t>
            </w:r>
          </w:p>
        </w:tc>
        <w:tc>
          <w:tcPr>
            <w:tcW w:w="1418" w:type="dxa"/>
          </w:tcPr>
          <w:p w:rsidR="00EE71DF" w:rsidRPr="00EE71DF" w:rsidRDefault="00EE71DF" w:rsidP="00360D89">
            <w:pPr>
              <w:spacing w:line="270" w:lineRule="exact"/>
              <w:ind w:left="32" w:right="29"/>
              <w:rPr>
                <w:sz w:val="24"/>
              </w:rPr>
            </w:pPr>
            <w:r w:rsidRPr="00EE71DF">
              <w:rPr>
                <w:spacing w:val="-2"/>
                <w:sz w:val="24"/>
              </w:rPr>
              <w:t>1-</w:t>
            </w:r>
            <w:r w:rsidRPr="00EE71DF">
              <w:rPr>
                <w:spacing w:val="-5"/>
                <w:sz w:val="24"/>
              </w:rPr>
              <w:t>11</w:t>
            </w:r>
          </w:p>
        </w:tc>
        <w:tc>
          <w:tcPr>
            <w:tcW w:w="1843" w:type="dxa"/>
          </w:tcPr>
          <w:p w:rsidR="00EE71DF" w:rsidRPr="00EE71DF" w:rsidRDefault="00EE71DF" w:rsidP="007A797F">
            <w:pPr>
              <w:spacing w:line="270" w:lineRule="exact"/>
              <w:ind w:left="25"/>
              <w:rPr>
                <w:sz w:val="24"/>
              </w:rPr>
            </w:pPr>
            <w:r w:rsidRPr="00EE71DF">
              <w:rPr>
                <w:sz w:val="24"/>
              </w:rPr>
              <w:t>В</w:t>
            </w:r>
            <w:r w:rsidRPr="00EE71DF">
              <w:rPr>
                <w:spacing w:val="-16"/>
                <w:sz w:val="24"/>
              </w:rPr>
              <w:t xml:space="preserve"> </w:t>
            </w:r>
            <w:r w:rsidRPr="00EE71DF">
              <w:rPr>
                <w:sz w:val="24"/>
              </w:rPr>
              <w:t>течение</w:t>
            </w:r>
            <w:r w:rsidRPr="00EE71DF">
              <w:rPr>
                <w:spacing w:val="-6"/>
                <w:sz w:val="24"/>
              </w:rPr>
              <w:t xml:space="preserve"> </w:t>
            </w:r>
            <w:r w:rsidRPr="00EE71DF">
              <w:rPr>
                <w:spacing w:val="-4"/>
                <w:sz w:val="24"/>
              </w:rPr>
              <w:t>2025-</w:t>
            </w:r>
          </w:p>
          <w:p w:rsidR="00EE71DF" w:rsidRPr="00EE71DF" w:rsidRDefault="00EE71DF" w:rsidP="007A797F">
            <w:pPr>
              <w:ind w:left="25"/>
              <w:rPr>
                <w:sz w:val="24"/>
              </w:rPr>
            </w:pPr>
            <w:r w:rsidRPr="00EE71DF">
              <w:rPr>
                <w:sz w:val="24"/>
              </w:rPr>
              <w:t>2026</w:t>
            </w:r>
            <w:r w:rsidRPr="00EE71DF">
              <w:rPr>
                <w:spacing w:val="-15"/>
                <w:sz w:val="24"/>
              </w:rPr>
              <w:t xml:space="preserve"> </w:t>
            </w:r>
            <w:r w:rsidRPr="00EE71DF">
              <w:rPr>
                <w:spacing w:val="-4"/>
                <w:sz w:val="24"/>
              </w:rPr>
              <w:t>у.г.</w:t>
            </w:r>
          </w:p>
        </w:tc>
        <w:tc>
          <w:tcPr>
            <w:tcW w:w="1873" w:type="dxa"/>
          </w:tcPr>
          <w:p w:rsidR="00EE71DF" w:rsidRPr="00EE71DF" w:rsidRDefault="00EE71DF" w:rsidP="00360D89">
            <w:pPr>
              <w:tabs>
                <w:tab w:val="left" w:pos="1070"/>
              </w:tabs>
              <w:ind w:left="37" w:right="446"/>
              <w:jc w:val="both"/>
              <w:rPr>
                <w:sz w:val="24"/>
              </w:rPr>
            </w:pPr>
            <w:r w:rsidRPr="00EE71DF">
              <w:rPr>
                <w:sz w:val="24"/>
              </w:rPr>
              <w:t xml:space="preserve">Советник директора </w:t>
            </w:r>
            <w:r w:rsidRPr="00EE71DF">
              <w:rPr>
                <w:spacing w:val="-6"/>
                <w:sz w:val="24"/>
              </w:rPr>
              <w:t>по</w:t>
            </w:r>
            <w:r w:rsidRPr="00EE71DF">
              <w:rPr>
                <w:sz w:val="24"/>
              </w:rPr>
              <w:tab/>
            </w:r>
            <w:r w:rsidRPr="00EE71DF">
              <w:rPr>
                <w:spacing w:val="-2"/>
                <w:sz w:val="24"/>
              </w:rPr>
              <w:t>воспитанию, Педагог-организатор</w:t>
            </w:r>
          </w:p>
        </w:tc>
      </w:tr>
      <w:tr w:rsidR="00EE71DF" w:rsidRPr="00EE71DF" w:rsidTr="00360D89">
        <w:trPr>
          <w:trHeight w:val="1380"/>
        </w:trPr>
        <w:tc>
          <w:tcPr>
            <w:tcW w:w="816" w:type="dxa"/>
          </w:tcPr>
          <w:p w:rsidR="00EE71DF" w:rsidRPr="00EE71DF" w:rsidRDefault="00EE71DF" w:rsidP="00EE71DF">
            <w:pPr>
              <w:spacing w:line="268" w:lineRule="exact"/>
              <w:ind w:left="567" w:right="462"/>
              <w:jc w:val="right"/>
              <w:rPr>
                <w:sz w:val="24"/>
              </w:rPr>
            </w:pPr>
            <w:r w:rsidRPr="00EE71DF">
              <w:rPr>
                <w:spacing w:val="-10"/>
                <w:sz w:val="24"/>
              </w:rPr>
              <w:t>2</w:t>
            </w:r>
          </w:p>
        </w:tc>
        <w:tc>
          <w:tcPr>
            <w:tcW w:w="4394" w:type="dxa"/>
          </w:tcPr>
          <w:p w:rsidR="00EE71DF" w:rsidRPr="00EE71DF" w:rsidRDefault="00EE71DF" w:rsidP="00360D89">
            <w:pPr>
              <w:ind w:left="33" w:right="186" w:hanging="33"/>
              <w:jc w:val="both"/>
              <w:rPr>
                <w:sz w:val="24"/>
              </w:rPr>
            </w:pPr>
            <w:r w:rsidRPr="00EE71DF">
              <w:rPr>
                <w:sz w:val="24"/>
              </w:rPr>
              <w:t>Публикация тематических постов в сообществе школы в ВК (новости, полезная</w:t>
            </w:r>
            <w:r w:rsidRPr="00EE71DF">
              <w:rPr>
                <w:spacing w:val="75"/>
                <w:sz w:val="24"/>
              </w:rPr>
              <w:t xml:space="preserve">  </w:t>
            </w:r>
            <w:r w:rsidRPr="00EE71DF">
              <w:rPr>
                <w:sz w:val="24"/>
              </w:rPr>
              <w:t>информация,</w:t>
            </w:r>
            <w:r w:rsidRPr="00EE71DF">
              <w:rPr>
                <w:spacing w:val="78"/>
                <w:sz w:val="24"/>
              </w:rPr>
              <w:t xml:space="preserve">  </w:t>
            </w:r>
            <w:r w:rsidRPr="00EE71DF">
              <w:rPr>
                <w:spacing w:val="-2"/>
                <w:sz w:val="24"/>
              </w:rPr>
              <w:t>информация</w:t>
            </w:r>
          </w:p>
          <w:p w:rsidR="00EE71DF" w:rsidRPr="00EE71DF" w:rsidRDefault="00EE71DF" w:rsidP="00360D89">
            <w:pPr>
              <w:spacing w:line="270" w:lineRule="atLeast"/>
              <w:ind w:left="33" w:right="412" w:hanging="33"/>
              <w:jc w:val="both"/>
              <w:rPr>
                <w:sz w:val="24"/>
              </w:rPr>
            </w:pPr>
            <w:r w:rsidRPr="00EE71DF">
              <w:rPr>
                <w:sz w:val="24"/>
              </w:rPr>
              <w:t xml:space="preserve">патриотической и гражданской </w:t>
            </w:r>
            <w:r w:rsidRPr="00EE71DF">
              <w:rPr>
                <w:spacing w:val="-2"/>
                <w:sz w:val="24"/>
              </w:rPr>
              <w:t>направленности).</w:t>
            </w:r>
          </w:p>
        </w:tc>
        <w:tc>
          <w:tcPr>
            <w:tcW w:w="1418" w:type="dxa"/>
          </w:tcPr>
          <w:p w:rsidR="00EE71DF" w:rsidRPr="00EE71DF" w:rsidRDefault="00EE71DF" w:rsidP="00360D89">
            <w:pPr>
              <w:spacing w:line="268" w:lineRule="exact"/>
              <w:ind w:left="32" w:right="29"/>
              <w:rPr>
                <w:sz w:val="24"/>
              </w:rPr>
            </w:pPr>
            <w:r w:rsidRPr="00EE71DF">
              <w:rPr>
                <w:spacing w:val="-2"/>
                <w:sz w:val="24"/>
              </w:rPr>
              <w:t>1-</w:t>
            </w:r>
            <w:r w:rsidRPr="00EE71DF">
              <w:rPr>
                <w:spacing w:val="-5"/>
                <w:sz w:val="24"/>
              </w:rPr>
              <w:t>11</w:t>
            </w:r>
          </w:p>
        </w:tc>
        <w:tc>
          <w:tcPr>
            <w:tcW w:w="1843" w:type="dxa"/>
          </w:tcPr>
          <w:p w:rsidR="00EE71DF" w:rsidRPr="00EE71DF" w:rsidRDefault="00EE71DF" w:rsidP="007A797F">
            <w:pPr>
              <w:spacing w:line="268" w:lineRule="exact"/>
              <w:ind w:left="25"/>
              <w:rPr>
                <w:sz w:val="24"/>
              </w:rPr>
            </w:pPr>
            <w:r w:rsidRPr="00EE71DF">
              <w:rPr>
                <w:sz w:val="24"/>
              </w:rPr>
              <w:t>В</w:t>
            </w:r>
            <w:r w:rsidRPr="00EE71DF">
              <w:rPr>
                <w:spacing w:val="-16"/>
                <w:sz w:val="24"/>
              </w:rPr>
              <w:t xml:space="preserve"> </w:t>
            </w:r>
            <w:r w:rsidRPr="00EE71DF">
              <w:rPr>
                <w:sz w:val="24"/>
              </w:rPr>
              <w:t>течение</w:t>
            </w:r>
            <w:r w:rsidRPr="00EE71DF">
              <w:rPr>
                <w:spacing w:val="-6"/>
                <w:sz w:val="24"/>
              </w:rPr>
              <w:t xml:space="preserve"> </w:t>
            </w:r>
            <w:r w:rsidRPr="00EE71DF">
              <w:rPr>
                <w:spacing w:val="-4"/>
                <w:sz w:val="24"/>
              </w:rPr>
              <w:t>2025-</w:t>
            </w:r>
          </w:p>
          <w:p w:rsidR="00EE71DF" w:rsidRPr="00EE71DF" w:rsidRDefault="00EE71DF" w:rsidP="007A797F">
            <w:pPr>
              <w:ind w:left="25"/>
              <w:rPr>
                <w:sz w:val="24"/>
              </w:rPr>
            </w:pPr>
            <w:r w:rsidRPr="00EE71DF">
              <w:rPr>
                <w:sz w:val="24"/>
              </w:rPr>
              <w:t>2026</w:t>
            </w:r>
            <w:r w:rsidRPr="00EE71DF">
              <w:rPr>
                <w:spacing w:val="-15"/>
                <w:sz w:val="24"/>
              </w:rPr>
              <w:t xml:space="preserve"> </w:t>
            </w:r>
            <w:r w:rsidRPr="00EE71DF">
              <w:rPr>
                <w:spacing w:val="-4"/>
                <w:sz w:val="24"/>
              </w:rPr>
              <w:t>у.г.</w:t>
            </w:r>
          </w:p>
        </w:tc>
        <w:tc>
          <w:tcPr>
            <w:tcW w:w="1873" w:type="dxa"/>
          </w:tcPr>
          <w:p w:rsidR="00EE71DF" w:rsidRPr="00EE71DF" w:rsidRDefault="00EE71DF" w:rsidP="00360D89">
            <w:pPr>
              <w:ind w:left="37" w:right="701"/>
              <w:jc w:val="both"/>
              <w:rPr>
                <w:sz w:val="24"/>
              </w:rPr>
            </w:pPr>
            <w:r w:rsidRPr="00EE71DF">
              <w:rPr>
                <w:sz w:val="24"/>
              </w:rPr>
              <w:t xml:space="preserve">Ответственный за сайт, за ведение страницы школы в </w:t>
            </w:r>
            <w:r w:rsidRPr="00EE71DF">
              <w:rPr>
                <w:spacing w:val="-6"/>
                <w:sz w:val="24"/>
              </w:rPr>
              <w:t>ВК</w:t>
            </w:r>
          </w:p>
        </w:tc>
      </w:tr>
      <w:tr w:rsidR="00EE71DF" w:rsidRPr="00EE71DF" w:rsidTr="00360D89">
        <w:trPr>
          <w:trHeight w:val="827"/>
        </w:trPr>
        <w:tc>
          <w:tcPr>
            <w:tcW w:w="816" w:type="dxa"/>
          </w:tcPr>
          <w:p w:rsidR="00EE71DF" w:rsidRPr="00EE71DF" w:rsidRDefault="00EE71DF" w:rsidP="00EE71DF">
            <w:pPr>
              <w:spacing w:line="268" w:lineRule="exact"/>
              <w:ind w:left="567" w:right="410"/>
              <w:jc w:val="right"/>
              <w:rPr>
                <w:sz w:val="24"/>
              </w:rPr>
            </w:pPr>
            <w:r w:rsidRPr="00EE71DF">
              <w:rPr>
                <w:spacing w:val="-5"/>
                <w:sz w:val="24"/>
              </w:rPr>
              <w:t>3.</w:t>
            </w:r>
          </w:p>
        </w:tc>
        <w:tc>
          <w:tcPr>
            <w:tcW w:w="4394" w:type="dxa"/>
          </w:tcPr>
          <w:p w:rsidR="00EE71DF" w:rsidRPr="00EE71DF" w:rsidRDefault="00EE71DF" w:rsidP="00EE71DF">
            <w:pPr>
              <w:spacing w:line="268" w:lineRule="exact"/>
              <w:ind w:left="567"/>
              <w:rPr>
                <w:sz w:val="24"/>
              </w:rPr>
            </w:pPr>
            <w:r w:rsidRPr="00EE71DF">
              <w:rPr>
                <w:sz w:val="24"/>
              </w:rPr>
              <w:t>Оформление</w:t>
            </w:r>
            <w:r w:rsidRPr="00EE71DF">
              <w:rPr>
                <w:spacing w:val="16"/>
                <w:sz w:val="24"/>
              </w:rPr>
              <w:t xml:space="preserve"> </w:t>
            </w:r>
            <w:r w:rsidRPr="00EE71DF">
              <w:rPr>
                <w:sz w:val="24"/>
              </w:rPr>
              <w:t>и</w:t>
            </w:r>
            <w:r w:rsidRPr="00EE71DF">
              <w:rPr>
                <w:spacing w:val="23"/>
                <w:sz w:val="24"/>
              </w:rPr>
              <w:t xml:space="preserve"> </w:t>
            </w:r>
            <w:r w:rsidRPr="00EE71DF">
              <w:rPr>
                <w:sz w:val="24"/>
              </w:rPr>
              <w:t>обновление</w:t>
            </w:r>
            <w:r w:rsidRPr="00EE71DF">
              <w:rPr>
                <w:spacing w:val="23"/>
                <w:sz w:val="24"/>
              </w:rPr>
              <w:t xml:space="preserve"> </w:t>
            </w:r>
            <w:r w:rsidRPr="00EE71DF">
              <w:rPr>
                <w:spacing w:val="-2"/>
                <w:sz w:val="24"/>
              </w:rPr>
              <w:t>классных</w:t>
            </w:r>
          </w:p>
          <w:p w:rsidR="00EE71DF" w:rsidRPr="00EE71DF" w:rsidRDefault="00EE71DF" w:rsidP="00EE71DF">
            <w:pPr>
              <w:tabs>
                <w:tab w:val="left" w:pos="1132"/>
                <w:tab w:val="left" w:pos="1809"/>
                <w:tab w:val="left" w:pos="3029"/>
              </w:tabs>
              <w:spacing w:line="270" w:lineRule="atLeast"/>
              <w:ind w:left="567" w:right="94"/>
              <w:rPr>
                <w:sz w:val="24"/>
              </w:rPr>
            </w:pPr>
            <w:r w:rsidRPr="00EE71DF">
              <w:rPr>
                <w:spacing w:val="-2"/>
                <w:sz w:val="24"/>
              </w:rPr>
              <w:t>уголков</w:t>
            </w:r>
            <w:r w:rsidRPr="00EE71DF">
              <w:rPr>
                <w:sz w:val="24"/>
              </w:rPr>
              <w:tab/>
            </w:r>
            <w:r w:rsidRPr="00EE71DF">
              <w:rPr>
                <w:spacing w:val="-4"/>
                <w:sz w:val="24"/>
              </w:rPr>
              <w:t>(при</w:t>
            </w:r>
            <w:r w:rsidRPr="00EE71DF">
              <w:rPr>
                <w:sz w:val="24"/>
              </w:rPr>
              <w:tab/>
            </w:r>
            <w:r w:rsidRPr="00EE71DF">
              <w:rPr>
                <w:spacing w:val="-2"/>
                <w:sz w:val="24"/>
              </w:rPr>
              <w:t>наличии),</w:t>
            </w:r>
            <w:r w:rsidRPr="00EE71DF">
              <w:rPr>
                <w:sz w:val="24"/>
              </w:rPr>
              <w:tab/>
            </w:r>
            <w:r w:rsidRPr="00EE71DF">
              <w:rPr>
                <w:spacing w:val="-2"/>
                <w:sz w:val="24"/>
              </w:rPr>
              <w:t xml:space="preserve">оформление </w:t>
            </w:r>
            <w:r w:rsidRPr="00EE71DF">
              <w:rPr>
                <w:sz w:val="24"/>
              </w:rPr>
              <w:t>классных кабинетов к праздникам.</w:t>
            </w:r>
          </w:p>
        </w:tc>
        <w:tc>
          <w:tcPr>
            <w:tcW w:w="1418" w:type="dxa"/>
          </w:tcPr>
          <w:p w:rsidR="00EE71DF" w:rsidRPr="00EE71DF" w:rsidRDefault="00EE71DF" w:rsidP="007A797F">
            <w:pPr>
              <w:spacing w:line="268" w:lineRule="exact"/>
              <w:ind w:left="32" w:right="29"/>
              <w:rPr>
                <w:sz w:val="24"/>
              </w:rPr>
            </w:pPr>
            <w:r w:rsidRPr="00EE71DF">
              <w:rPr>
                <w:spacing w:val="-2"/>
                <w:sz w:val="24"/>
              </w:rPr>
              <w:t>1-</w:t>
            </w:r>
            <w:r w:rsidRPr="00EE71DF">
              <w:rPr>
                <w:spacing w:val="-5"/>
                <w:sz w:val="24"/>
              </w:rPr>
              <w:t>11</w:t>
            </w:r>
          </w:p>
        </w:tc>
        <w:tc>
          <w:tcPr>
            <w:tcW w:w="1843" w:type="dxa"/>
          </w:tcPr>
          <w:p w:rsidR="00EE71DF" w:rsidRPr="00EE71DF" w:rsidRDefault="00EE71DF" w:rsidP="007A797F">
            <w:pPr>
              <w:spacing w:line="268" w:lineRule="exact"/>
              <w:ind w:left="25"/>
              <w:rPr>
                <w:sz w:val="24"/>
              </w:rPr>
            </w:pPr>
            <w:r w:rsidRPr="00EE71DF">
              <w:rPr>
                <w:sz w:val="24"/>
              </w:rPr>
              <w:t>В</w:t>
            </w:r>
            <w:r w:rsidRPr="00EE71DF">
              <w:rPr>
                <w:spacing w:val="-16"/>
                <w:sz w:val="24"/>
              </w:rPr>
              <w:t xml:space="preserve"> </w:t>
            </w:r>
            <w:r w:rsidRPr="00EE71DF">
              <w:rPr>
                <w:sz w:val="24"/>
              </w:rPr>
              <w:t>течение</w:t>
            </w:r>
            <w:r w:rsidRPr="00EE71DF">
              <w:rPr>
                <w:spacing w:val="-6"/>
                <w:sz w:val="24"/>
              </w:rPr>
              <w:t xml:space="preserve"> </w:t>
            </w:r>
            <w:r w:rsidRPr="00EE71DF">
              <w:rPr>
                <w:spacing w:val="-4"/>
                <w:sz w:val="24"/>
              </w:rPr>
              <w:t>2025-</w:t>
            </w:r>
          </w:p>
          <w:p w:rsidR="00EE71DF" w:rsidRPr="00EE71DF" w:rsidRDefault="00EE71DF" w:rsidP="007A797F">
            <w:pPr>
              <w:ind w:left="25"/>
              <w:rPr>
                <w:sz w:val="24"/>
              </w:rPr>
            </w:pPr>
            <w:r w:rsidRPr="00EE71DF">
              <w:rPr>
                <w:sz w:val="24"/>
              </w:rPr>
              <w:t>2026</w:t>
            </w:r>
            <w:r w:rsidRPr="00EE71DF">
              <w:rPr>
                <w:spacing w:val="-15"/>
                <w:sz w:val="24"/>
              </w:rPr>
              <w:t xml:space="preserve"> </w:t>
            </w:r>
            <w:r w:rsidRPr="00EE71DF">
              <w:rPr>
                <w:spacing w:val="-4"/>
                <w:sz w:val="24"/>
              </w:rPr>
              <w:t>у.г.</w:t>
            </w:r>
          </w:p>
        </w:tc>
        <w:tc>
          <w:tcPr>
            <w:tcW w:w="1873" w:type="dxa"/>
          </w:tcPr>
          <w:p w:rsidR="00EE71DF" w:rsidRPr="00EE71DF" w:rsidRDefault="00EE71DF" w:rsidP="007A797F">
            <w:pPr>
              <w:ind w:left="37" w:right="504"/>
              <w:rPr>
                <w:sz w:val="24"/>
              </w:rPr>
            </w:pPr>
            <w:r w:rsidRPr="00EE71DF">
              <w:rPr>
                <w:spacing w:val="-2"/>
                <w:sz w:val="24"/>
              </w:rPr>
              <w:t xml:space="preserve">Классные </w:t>
            </w:r>
            <w:r w:rsidRPr="00EE71DF">
              <w:rPr>
                <w:spacing w:val="-8"/>
                <w:sz w:val="24"/>
              </w:rPr>
              <w:t>руководители</w:t>
            </w:r>
          </w:p>
        </w:tc>
      </w:tr>
      <w:tr w:rsidR="00EE71DF" w:rsidRPr="00EE71DF" w:rsidTr="00360D89">
        <w:trPr>
          <w:trHeight w:val="1379"/>
        </w:trPr>
        <w:tc>
          <w:tcPr>
            <w:tcW w:w="816" w:type="dxa"/>
          </w:tcPr>
          <w:p w:rsidR="00EE71DF" w:rsidRPr="00EE71DF" w:rsidRDefault="00EE71DF" w:rsidP="00EE71DF">
            <w:pPr>
              <w:spacing w:line="268" w:lineRule="exact"/>
              <w:ind w:left="567" w:right="410"/>
              <w:jc w:val="right"/>
              <w:rPr>
                <w:sz w:val="24"/>
              </w:rPr>
            </w:pPr>
            <w:r w:rsidRPr="00EE71DF">
              <w:rPr>
                <w:spacing w:val="-5"/>
                <w:sz w:val="24"/>
              </w:rPr>
              <w:t>4.</w:t>
            </w:r>
          </w:p>
        </w:tc>
        <w:tc>
          <w:tcPr>
            <w:tcW w:w="4394" w:type="dxa"/>
          </w:tcPr>
          <w:p w:rsidR="00EE71DF" w:rsidRPr="00EE71DF" w:rsidRDefault="00EE71DF" w:rsidP="00EE71DF">
            <w:pPr>
              <w:tabs>
                <w:tab w:val="left" w:pos="1681"/>
                <w:tab w:val="left" w:pos="2040"/>
                <w:tab w:val="left" w:pos="2681"/>
                <w:tab w:val="left" w:pos="2861"/>
                <w:tab w:val="left" w:pos="3182"/>
              </w:tabs>
              <w:ind w:left="567" w:right="191"/>
              <w:rPr>
                <w:sz w:val="24"/>
              </w:rPr>
            </w:pPr>
            <w:r w:rsidRPr="00EE71DF">
              <w:rPr>
                <w:spacing w:val="-2"/>
                <w:sz w:val="24"/>
              </w:rPr>
              <w:t>Разработка</w:t>
            </w:r>
            <w:r w:rsidRPr="00EE71DF">
              <w:rPr>
                <w:sz w:val="24"/>
              </w:rPr>
              <w:tab/>
            </w:r>
            <w:r w:rsidRPr="00EE71DF">
              <w:rPr>
                <w:sz w:val="24"/>
              </w:rPr>
              <w:tab/>
            </w:r>
            <w:r w:rsidRPr="00EE71DF">
              <w:rPr>
                <w:spacing w:val="-10"/>
                <w:sz w:val="24"/>
              </w:rPr>
              <w:t>и</w:t>
            </w:r>
            <w:r w:rsidRPr="00EE71DF">
              <w:rPr>
                <w:sz w:val="24"/>
              </w:rPr>
              <w:tab/>
            </w:r>
            <w:r w:rsidRPr="00EE71DF">
              <w:rPr>
                <w:sz w:val="24"/>
              </w:rPr>
              <w:tab/>
            </w:r>
            <w:r w:rsidRPr="00EE71DF">
              <w:rPr>
                <w:spacing w:val="-2"/>
                <w:sz w:val="24"/>
              </w:rPr>
              <w:t>оформление пространств</w:t>
            </w:r>
            <w:r w:rsidRPr="00EE71DF">
              <w:rPr>
                <w:sz w:val="24"/>
              </w:rPr>
              <w:tab/>
            </w:r>
            <w:r w:rsidRPr="00EE71DF">
              <w:rPr>
                <w:spacing w:val="-2"/>
                <w:sz w:val="24"/>
              </w:rPr>
              <w:t>проведения</w:t>
            </w:r>
            <w:r w:rsidRPr="00EE71DF">
              <w:rPr>
                <w:sz w:val="24"/>
              </w:rPr>
              <w:tab/>
            </w:r>
            <w:r w:rsidRPr="00EE71DF">
              <w:rPr>
                <w:sz w:val="24"/>
              </w:rPr>
              <w:tab/>
            </w:r>
            <w:r w:rsidRPr="00EE71DF">
              <w:rPr>
                <w:spacing w:val="-2"/>
                <w:sz w:val="24"/>
              </w:rPr>
              <w:t xml:space="preserve">значимых </w:t>
            </w:r>
            <w:r w:rsidRPr="00EE71DF">
              <w:rPr>
                <w:sz w:val="24"/>
              </w:rPr>
              <w:t>событий,</w:t>
            </w:r>
            <w:r w:rsidRPr="00EE71DF">
              <w:rPr>
                <w:spacing w:val="80"/>
                <w:sz w:val="24"/>
              </w:rPr>
              <w:t xml:space="preserve"> </w:t>
            </w:r>
            <w:r w:rsidRPr="00EE71DF">
              <w:rPr>
                <w:sz w:val="24"/>
              </w:rPr>
              <w:t>праздников,</w:t>
            </w:r>
            <w:r w:rsidRPr="00EE71DF">
              <w:rPr>
                <w:sz w:val="24"/>
              </w:rPr>
              <w:tab/>
            </w:r>
            <w:r w:rsidRPr="00EE71DF">
              <w:rPr>
                <w:spacing w:val="-2"/>
                <w:sz w:val="24"/>
              </w:rPr>
              <w:t>церемоний,</w:t>
            </w:r>
          </w:p>
          <w:p w:rsidR="00EE71DF" w:rsidRPr="00EE71DF" w:rsidRDefault="00EE71DF" w:rsidP="007A797F">
            <w:pPr>
              <w:tabs>
                <w:tab w:val="left" w:pos="1983"/>
                <w:tab w:val="left" w:pos="3033"/>
              </w:tabs>
              <w:spacing w:line="270" w:lineRule="atLeast"/>
              <w:ind w:right="191"/>
              <w:rPr>
                <w:sz w:val="24"/>
              </w:rPr>
            </w:pPr>
            <w:r w:rsidRPr="00EE71DF">
              <w:rPr>
                <w:spacing w:val="-2"/>
                <w:sz w:val="24"/>
              </w:rPr>
              <w:t>торжественных</w:t>
            </w:r>
            <w:r w:rsidRPr="00EE71DF">
              <w:rPr>
                <w:sz w:val="24"/>
              </w:rPr>
              <w:tab/>
            </w:r>
            <w:r w:rsidRPr="00EE71DF">
              <w:rPr>
                <w:spacing w:val="-2"/>
                <w:sz w:val="24"/>
              </w:rPr>
              <w:t>линеек,</w:t>
            </w:r>
            <w:r w:rsidRPr="00EE71DF">
              <w:rPr>
                <w:sz w:val="24"/>
              </w:rPr>
              <w:tab/>
            </w:r>
            <w:r w:rsidRPr="00EE71DF">
              <w:rPr>
                <w:spacing w:val="-2"/>
                <w:sz w:val="24"/>
              </w:rPr>
              <w:t xml:space="preserve">творческих </w:t>
            </w:r>
            <w:r w:rsidRPr="00EE71DF">
              <w:rPr>
                <w:sz w:val="24"/>
              </w:rPr>
              <w:lastRenderedPageBreak/>
              <w:t>вечеров (событийный дизайн).</w:t>
            </w:r>
          </w:p>
        </w:tc>
        <w:tc>
          <w:tcPr>
            <w:tcW w:w="1418" w:type="dxa"/>
          </w:tcPr>
          <w:p w:rsidR="00EE71DF" w:rsidRPr="00EE71DF" w:rsidRDefault="00EE71DF" w:rsidP="007A797F">
            <w:pPr>
              <w:spacing w:line="268" w:lineRule="exact"/>
              <w:ind w:left="32" w:right="29"/>
              <w:rPr>
                <w:sz w:val="24"/>
              </w:rPr>
            </w:pPr>
            <w:r w:rsidRPr="00EE71DF">
              <w:rPr>
                <w:spacing w:val="-2"/>
                <w:sz w:val="24"/>
              </w:rPr>
              <w:lastRenderedPageBreak/>
              <w:t>1-</w:t>
            </w:r>
            <w:r w:rsidRPr="00EE71DF">
              <w:rPr>
                <w:spacing w:val="-5"/>
                <w:sz w:val="24"/>
              </w:rPr>
              <w:t>11</w:t>
            </w:r>
          </w:p>
        </w:tc>
        <w:tc>
          <w:tcPr>
            <w:tcW w:w="1843" w:type="dxa"/>
          </w:tcPr>
          <w:p w:rsidR="00EE71DF" w:rsidRPr="00EE71DF" w:rsidRDefault="00EE71DF" w:rsidP="007A797F">
            <w:pPr>
              <w:spacing w:line="268" w:lineRule="exact"/>
              <w:ind w:left="25"/>
              <w:rPr>
                <w:sz w:val="24"/>
              </w:rPr>
            </w:pPr>
            <w:r w:rsidRPr="00EE71DF">
              <w:rPr>
                <w:sz w:val="24"/>
              </w:rPr>
              <w:t>В</w:t>
            </w:r>
            <w:r w:rsidRPr="00EE71DF">
              <w:rPr>
                <w:spacing w:val="-16"/>
                <w:sz w:val="24"/>
              </w:rPr>
              <w:t xml:space="preserve"> </w:t>
            </w:r>
            <w:r w:rsidRPr="00EE71DF">
              <w:rPr>
                <w:sz w:val="24"/>
              </w:rPr>
              <w:t>течение</w:t>
            </w:r>
            <w:r w:rsidRPr="00EE71DF">
              <w:rPr>
                <w:spacing w:val="-6"/>
                <w:sz w:val="24"/>
              </w:rPr>
              <w:t xml:space="preserve"> </w:t>
            </w:r>
            <w:r w:rsidRPr="00EE71DF">
              <w:rPr>
                <w:spacing w:val="-4"/>
                <w:sz w:val="24"/>
              </w:rPr>
              <w:t>2025-</w:t>
            </w:r>
          </w:p>
          <w:p w:rsidR="00EE71DF" w:rsidRPr="00EE71DF" w:rsidRDefault="00EE71DF" w:rsidP="007A797F">
            <w:pPr>
              <w:ind w:left="25"/>
              <w:rPr>
                <w:sz w:val="24"/>
              </w:rPr>
            </w:pPr>
            <w:r w:rsidRPr="00EE71DF">
              <w:rPr>
                <w:sz w:val="24"/>
              </w:rPr>
              <w:t>2026</w:t>
            </w:r>
            <w:r w:rsidRPr="00EE71DF">
              <w:rPr>
                <w:spacing w:val="-15"/>
                <w:sz w:val="24"/>
              </w:rPr>
              <w:t xml:space="preserve"> </w:t>
            </w:r>
            <w:r w:rsidRPr="00EE71DF">
              <w:rPr>
                <w:spacing w:val="-4"/>
                <w:sz w:val="24"/>
              </w:rPr>
              <w:t>у.г.</w:t>
            </w:r>
          </w:p>
        </w:tc>
        <w:tc>
          <w:tcPr>
            <w:tcW w:w="1873" w:type="dxa"/>
          </w:tcPr>
          <w:p w:rsidR="00EE71DF" w:rsidRPr="00EE71DF" w:rsidRDefault="00EE71DF" w:rsidP="007A797F">
            <w:pPr>
              <w:ind w:left="37"/>
              <w:rPr>
                <w:sz w:val="24"/>
              </w:rPr>
            </w:pPr>
            <w:r w:rsidRPr="00EE71DF">
              <w:rPr>
                <w:sz w:val="24"/>
              </w:rPr>
              <w:t>Советник</w:t>
            </w:r>
            <w:r w:rsidRPr="00EE71DF">
              <w:rPr>
                <w:spacing w:val="80"/>
                <w:sz w:val="24"/>
              </w:rPr>
              <w:t xml:space="preserve"> </w:t>
            </w:r>
            <w:r w:rsidRPr="00EE71DF">
              <w:rPr>
                <w:sz w:val="24"/>
              </w:rPr>
              <w:t>директора</w:t>
            </w:r>
            <w:r w:rsidRPr="00EE71DF">
              <w:rPr>
                <w:spacing w:val="80"/>
                <w:sz w:val="24"/>
              </w:rPr>
              <w:t xml:space="preserve"> </w:t>
            </w:r>
            <w:r w:rsidRPr="00EE71DF">
              <w:rPr>
                <w:sz w:val="24"/>
              </w:rPr>
              <w:t xml:space="preserve">по </w:t>
            </w:r>
            <w:r w:rsidRPr="00EE71DF">
              <w:rPr>
                <w:spacing w:val="-2"/>
                <w:sz w:val="24"/>
              </w:rPr>
              <w:t>воспитанию</w:t>
            </w:r>
          </w:p>
          <w:p w:rsidR="00EE71DF" w:rsidRPr="00EE71DF" w:rsidRDefault="00EE71DF" w:rsidP="007A797F">
            <w:pPr>
              <w:ind w:left="37"/>
              <w:rPr>
                <w:sz w:val="24"/>
              </w:rPr>
            </w:pPr>
            <w:r w:rsidRPr="00EE71DF">
              <w:rPr>
                <w:sz w:val="24"/>
              </w:rPr>
              <w:t>Советник</w:t>
            </w:r>
            <w:r w:rsidRPr="00EE71DF">
              <w:rPr>
                <w:spacing w:val="80"/>
                <w:sz w:val="24"/>
              </w:rPr>
              <w:t xml:space="preserve"> </w:t>
            </w:r>
            <w:r w:rsidRPr="00EE71DF">
              <w:rPr>
                <w:sz w:val="24"/>
              </w:rPr>
              <w:t>директора</w:t>
            </w:r>
            <w:r w:rsidRPr="00EE71DF">
              <w:rPr>
                <w:spacing w:val="80"/>
                <w:sz w:val="24"/>
              </w:rPr>
              <w:t xml:space="preserve"> </w:t>
            </w:r>
            <w:r w:rsidRPr="00EE71DF">
              <w:rPr>
                <w:sz w:val="24"/>
              </w:rPr>
              <w:t xml:space="preserve">по </w:t>
            </w:r>
            <w:r w:rsidRPr="00EE71DF">
              <w:rPr>
                <w:spacing w:val="-2"/>
                <w:sz w:val="24"/>
              </w:rPr>
              <w:lastRenderedPageBreak/>
              <w:t>воспитанию</w:t>
            </w:r>
          </w:p>
        </w:tc>
      </w:tr>
      <w:tr w:rsidR="00EE71DF" w:rsidRPr="00EE71DF" w:rsidTr="00360D89">
        <w:trPr>
          <w:trHeight w:val="827"/>
        </w:trPr>
        <w:tc>
          <w:tcPr>
            <w:tcW w:w="816" w:type="dxa"/>
          </w:tcPr>
          <w:p w:rsidR="00EE71DF" w:rsidRPr="00EE71DF" w:rsidRDefault="00EE71DF" w:rsidP="00EE71DF">
            <w:pPr>
              <w:spacing w:line="267" w:lineRule="exact"/>
              <w:ind w:left="567" w:right="410"/>
              <w:jc w:val="right"/>
              <w:rPr>
                <w:sz w:val="24"/>
              </w:rPr>
            </w:pPr>
            <w:r w:rsidRPr="00EE71DF">
              <w:rPr>
                <w:spacing w:val="-5"/>
                <w:sz w:val="24"/>
              </w:rPr>
              <w:lastRenderedPageBreak/>
              <w:t>5.</w:t>
            </w:r>
          </w:p>
        </w:tc>
        <w:tc>
          <w:tcPr>
            <w:tcW w:w="4394" w:type="dxa"/>
          </w:tcPr>
          <w:p w:rsidR="00EE71DF" w:rsidRPr="00EE71DF" w:rsidRDefault="00EE71DF" w:rsidP="007A797F">
            <w:pPr>
              <w:tabs>
                <w:tab w:val="left" w:pos="2157"/>
                <w:tab w:val="left" w:pos="2921"/>
              </w:tabs>
              <w:spacing w:line="267" w:lineRule="exact"/>
              <w:rPr>
                <w:sz w:val="24"/>
              </w:rPr>
            </w:pPr>
            <w:r w:rsidRPr="00EE71DF">
              <w:rPr>
                <w:spacing w:val="-2"/>
                <w:sz w:val="24"/>
              </w:rPr>
              <w:t>Оформление</w:t>
            </w:r>
            <w:r w:rsidRPr="00EE71DF">
              <w:rPr>
                <w:sz w:val="24"/>
              </w:rPr>
              <w:tab/>
            </w:r>
            <w:r w:rsidRPr="00EE71DF">
              <w:rPr>
                <w:spacing w:val="-10"/>
                <w:sz w:val="24"/>
              </w:rPr>
              <w:t>и</w:t>
            </w:r>
            <w:r w:rsidRPr="00EE71DF">
              <w:rPr>
                <w:sz w:val="24"/>
              </w:rPr>
              <w:tab/>
            </w:r>
            <w:r w:rsidRPr="00EE71DF">
              <w:rPr>
                <w:spacing w:val="-2"/>
                <w:sz w:val="24"/>
              </w:rPr>
              <w:t>обновление</w:t>
            </w:r>
          </w:p>
          <w:p w:rsidR="00EE71DF" w:rsidRPr="00EE71DF" w:rsidRDefault="00EE71DF" w:rsidP="007A797F">
            <w:pPr>
              <w:tabs>
                <w:tab w:val="left" w:pos="2290"/>
                <w:tab w:val="left" w:pos="3761"/>
              </w:tabs>
              <w:spacing w:line="270" w:lineRule="atLeast"/>
              <w:ind w:right="282"/>
              <w:rPr>
                <w:sz w:val="24"/>
              </w:rPr>
            </w:pPr>
            <w:r w:rsidRPr="00EE71DF">
              <w:rPr>
                <w:spacing w:val="-2"/>
                <w:sz w:val="24"/>
              </w:rPr>
              <w:t>тематических</w:t>
            </w:r>
            <w:r w:rsidRPr="00EE71DF">
              <w:rPr>
                <w:sz w:val="24"/>
              </w:rPr>
              <w:tab/>
            </w:r>
            <w:r w:rsidRPr="00EE71DF">
              <w:rPr>
                <w:spacing w:val="-2"/>
                <w:sz w:val="24"/>
              </w:rPr>
              <w:t>стендов</w:t>
            </w:r>
            <w:r w:rsidRPr="00EE71DF">
              <w:rPr>
                <w:sz w:val="24"/>
              </w:rPr>
              <w:tab/>
            </w:r>
            <w:r w:rsidRPr="00EE71DF">
              <w:rPr>
                <w:spacing w:val="-8"/>
                <w:sz w:val="24"/>
              </w:rPr>
              <w:t xml:space="preserve">для </w:t>
            </w:r>
            <w:r w:rsidRPr="00EE71DF">
              <w:rPr>
                <w:sz w:val="24"/>
              </w:rPr>
              <w:t>обучающихся, родителей.</w:t>
            </w:r>
          </w:p>
        </w:tc>
        <w:tc>
          <w:tcPr>
            <w:tcW w:w="1418" w:type="dxa"/>
          </w:tcPr>
          <w:p w:rsidR="00EE71DF" w:rsidRPr="00EE71DF" w:rsidRDefault="00EE71DF" w:rsidP="007A797F">
            <w:pPr>
              <w:spacing w:line="267" w:lineRule="exact"/>
              <w:ind w:right="29"/>
              <w:rPr>
                <w:sz w:val="24"/>
              </w:rPr>
            </w:pPr>
            <w:r w:rsidRPr="00EE71DF">
              <w:rPr>
                <w:spacing w:val="-2"/>
                <w:sz w:val="24"/>
              </w:rPr>
              <w:t>1-</w:t>
            </w:r>
            <w:r w:rsidRPr="00EE71DF">
              <w:rPr>
                <w:spacing w:val="-5"/>
                <w:sz w:val="24"/>
              </w:rPr>
              <w:t>11</w:t>
            </w:r>
          </w:p>
        </w:tc>
        <w:tc>
          <w:tcPr>
            <w:tcW w:w="1843" w:type="dxa"/>
          </w:tcPr>
          <w:p w:rsidR="00EE71DF" w:rsidRPr="00EE71DF" w:rsidRDefault="00EE71DF" w:rsidP="007A797F">
            <w:pPr>
              <w:spacing w:line="267" w:lineRule="exact"/>
              <w:rPr>
                <w:sz w:val="24"/>
              </w:rPr>
            </w:pPr>
            <w:r w:rsidRPr="00EE71DF">
              <w:rPr>
                <w:sz w:val="24"/>
              </w:rPr>
              <w:t>В</w:t>
            </w:r>
            <w:r w:rsidRPr="00EE71DF">
              <w:rPr>
                <w:spacing w:val="-16"/>
                <w:sz w:val="24"/>
              </w:rPr>
              <w:t xml:space="preserve"> </w:t>
            </w:r>
            <w:r w:rsidRPr="00EE71DF">
              <w:rPr>
                <w:sz w:val="24"/>
              </w:rPr>
              <w:t>течение</w:t>
            </w:r>
            <w:r w:rsidRPr="00EE71DF">
              <w:rPr>
                <w:spacing w:val="-6"/>
                <w:sz w:val="24"/>
              </w:rPr>
              <w:t xml:space="preserve"> </w:t>
            </w:r>
            <w:r w:rsidRPr="00EE71DF">
              <w:rPr>
                <w:spacing w:val="-4"/>
                <w:sz w:val="24"/>
              </w:rPr>
              <w:t>2025-</w:t>
            </w:r>
          </w:p>
          <w:p w:rsidR="00EE71DF" w:rsidRPr="00EE71DF" w:rsidRDefault="00EE71DF" w:rsidP="007A797F">
            <w:pPr>
              <w:rPr>
                <w:sz w:val="24"/>
              </w:rPr>
            </w:pPr>
            <w:r w:rsidRPr="00EE71DF">
              <w:rPr>
                <w:sz w:val="24"/>
              </w:rPr>
              <w:t>2026</w:t>
            </w:r>
            <w:r w:rsidRPr="00EE71DF">
              <w:rPr>
                <w:spacing w:val="-15"/>
                <w:sz w:val="24"/>
              </w:rPr>
              <w:t xml:space="preserve"> </w:t>
            </w:r>
            <w:r w:rsidRPr="00EE71DF">
              <w:rPr>
                <w:spacing w:val="-4"/>
                <w:sz w:val="24"/>
              </w:rPr>
              <w:t>у.г.</w:t>
            </w:r>
          </w:p>
        </w:tc>
        <w:tc>
          <w:tcPr>
            <w:tcW w:w="1873" w:type="dxa"/>
          </w:tcPr>
          <w:p w:rsidR="00EE71DF" w:rsidRPr="00EE71DF" w:rsidRDefault="00EE71DF" w:rsidP="007A797F">
            <w:pPr>
              <w:spacing w:line="267" w:lineRule="exact"/>
              <w:rPr>
                <w:sz w:val="24"/>
              </w:rPr>
            </w:pPr>
            <w:r w:rsidRPr="00EE71DF">
              <w:rPr>
                <w:spacing w:val="-4"/>
                <w:sz w:val="24"/>
              </w:rPr>
              <w:t>Педагог-</w:t>
            </w:r>
            <w:r w:rsidRPr="00EE71DF">
              <w:rPr>
                <w:spacing w:val="-2"/>
                <w:sz w:val="24"/>
              </w:rPr>
              <w:t>библиотекарь</w:t>
            </w:r>
          </w:p>
        </w:tc>
      </w:tr>
      <w:tr w:rsidR="00EE71DF" w:rsidRPr="00EE71DF" w:rsidTr="00360D89">
        <w:trPr>
          <w:trHeight w:val="275"/>
        </w:trPr>
        <w:tc>
          <w:tcPr>
            <w:tcW w:w="10344" w:type="dxa"/>
            <w:gridSpan w:val="5"/>
          </w:tcPr>
          <w:p w:rsidR="00EE71DF" w:rsidRPr="00EE71DF" w:rsidRDefault="00EE71DF" w:rsidP="007A797F">
            <w:pPr>
              <w:spacing w:line="256" w:lineRule="exact"/>
              <w:ind w:left="567"/>
              <w:jc w:val="center"/>
              <w:rPr>
                <w:b/>
                <w:sz w:val="24"/>
              </w:rPr>
            </w:pPr>
            <w:r w:rsidRPr="00EE71DF">
              <w:rPr>
                <w:b/>
                <w:sz w:val="24"/>
              </w:rPr>
              <w:t>11.</w:t>
            </w:r>
            <w:r w:rsidRPr="00EE71DF">
              <w:rPr>
                <w:b/>
                <w:spacing w:val="-5"/>
                <w:sz w:val="24"/>
              </w:rPr>
              <w:t xml:space="preserve"> </w:t>
            </w:r>
            <w:r w:rsidRPr="00EE71DF">
              <w:rPr>
                <w:b/>
                <w:sz w:val="24"/>
              </w:rPr>
              <w:t>Детские</w:t>
            </w:r>
            <w:r w:rsidRPr="00EE71DF">
              <w:rPr>
                <w:b/>
                <w:spacing w:val="-5"/>
                <w:sz w:val="24"/>
              </w:rPr>
              <w:t xml:space="preserve"> </w:t>
            </w:r>
            <w:r w:rsidRPr="00EE71DF">
              <w:rPr>
                <w:b/>
                <w:sz w:val="24"/>
              </w:rPr>
              <w:t>общественные</w:t>
            </w:r>
            <w:r w:rsidRPr="00EE71DF">
              <w:rPr>
                <w:b/>
                <w:spacing w:val="-1"/>
                <w:sz w:val="24"/>
              </w:rPr>
              <w:t xml:space="preserve"> </w:t>
            </w:r>
            <w:r w:rsidRPr="00EE71DF">
              <w:rPr>
                <w:b/>
                <w:spacing w:val="-2"/>
                <w:sz w:val="24"/>
              </w:rPr>
              <w:t>объединения</w:t>
            </w:r>
          </w:p>
        </w:tc>
      </w:tr>
      <w:tr w:rsidR="00EE71DF" w:rsidRPr="00EE71DF" w:rsidTr="00360D89">
        <w:trPr>
          <w:trHeight w:val="277"/>
        </w:trPr>
        <w:tc>
          <w:tcPr>
            <w:tcW w:w="816" w:type="dxa"/>
          </w:tcPr>
          <w:p w:rsidR="00EE71DF" w:rsidRPr="00EE71DF" w:rsidRDefault="00EE71DF" w:rsidP="007A797F">
            <w:pPr>
              <w:spacing w:line="258" w:lineRule="exact"/>
              <w:ind w:left="567" w:right="467"/>
              <w:rPr>
                <w:sz w:val="24"/>
              </w:rPr>
            </w:pPr>
            <w:r w:rsidRPr="00EE71DF">
              <w:rPr>
                <w:spacing w:val="-10"/>
                <w:sz w:val="24"/>
              </w:rPr>
              <w:t>№</w:t>
            </w:r>
          </w:p>
        </w:tc>
        <w:tc>
          <w:tcPr>
            <w:tcW w:w="4394" w:type="dxa"/>
          </w:tcPr>
          <w:p w:rsidR="00EE71DF" w:rsidRPr="00EE71DF" w:rsidRDefault="00EE71DF" w:rsidP="007A797F">
            <w:pPr>
              <w:spacing w:line="258" w:lineRule="exact"/>
              <w:ind w:left="567"/>
              <w:rPr>
                <w:i/>
                <w:sz w:val="24"/>
              </w:rPr>
            </w:pPr>
            <w:r w:rsidRPr="00EE71DF">
              <w:rPr>
                <w:i/>
                <w:sz w:val="24"/>
              </w:rPr>
              <w:t>Дела,</w:t>
            </w:r>
            <w:r w:rsidRPr="00EE71DF">
              <w:rPr>
                <w:i/>
                <w:spacing w:val="-8"/>
                <w:sz w:val="24"/>
              </w:rPr>
              <w:t xml:space="preserve"> </w:t>
            </w:r>
            <w:r w:rsidRPr="00EE71DF">
              <w:rPr>
                <w:i/>
                <w:sz w:val="24"/>
              </w:rPr>
              <w:t>события,</w:t>
            </w:r>
            <w:r w:rsidRPr="00EE71DF">
              <w:rPr>
                <w:i/>
                <w:spacing w:val="-7"/>
                <w:sz w:val="24"/>
              </w:rPr>
              <w:t xml:space="preserve"> </w:t>
            </w:r>
            <w:r w:rsidRPr="00EE71DF">
              <w:rPr>
                <w:i/>
                <w:spacing w:val="-2"/>
                <w:sz w:val="24"/>
              </w:rPr>
              <w:t>мероприятия</w:t>
            </w:r>
          </w:p>
        </w:tc>
        <w:tc>
          <w:tcPr>
            <w:tcW w:w="1418" w:type="dxa"/>
          </w:tcPr>
          <w:p w:rsidR="00EE71DF" w:rsidRPr="00EE71DF" w:rsidRDefault="00EE71DF" w:rsidP="007A797F">
            <w:pPr>
              <w:spacing w:line="258" w:lineRule="exact"/>
              <w:ind w:left="567" w:right="18"/>
              <w:rPr>
                <w:i/>
                <w:sz w:val="24"/>
              </w:rPr>
            </w:pPr>
            <w:r w:rsidRPr="00EE71DF">
              <w:rPr>
                <w:i/>
                <w:spacing w:val="-2"/>
                <w:sz w:val="24"/>
              </w:rPr>
              <w:t>Классы</w:t>
            </w:r>
          </w:p>
        </w:tc>
        <w:tc>
          <w:tcPr>
            <w:tcW w:w="1843" w:type="dxa"/>
          </w:tcPr>
          <w:p w:rsidR="00EE71DF" w:rsidRPr="00EE71DF" w:rsidRDefault="00EE71DF" w:rsidP="007A797F">
            <w:pPr>
              <w:spacing w:line="258" w:lineRule="exact"/>
              <w:ind w:left="567"/>
              <w:rPr>
                <w:i/>
                <w:sz w:val="24"/>
              </w:rPr>
            </w:pPr>
            <w:r w:rsidRPr="00EE71DF">
              <w:rPr>
                <w:i/>
                <w:spacing w:val="-2"/>
                <w:sz w:val="24"/>
              </w:rPr>
              <w:t>Сроки</w:t>
            </w:r>
          </w:p>
        </w:tc>
        <w:tc>
          <w:tcPr>
            <w:tcW w:w="1873" w:type="dxa"/>
          </w:tcPr>
          <w:p w:rsidR="00EE71DF" w:rsidRPr="00EE71DF" w:rsidRDefault="00EE71DF" w:rsidP="007A797F">
            <w:pPr>
              <w:spacing w:line="258" w:lineRule="exact"/>
              <w:ind w:left="567"/>
              <w:rPr>
                <w:i/>
                <w:sz w:val="24"/>
              </w:rPr>
            </w:pPr>
            <w:r w:rsidRPr="00EE71DF">
              <w:rPr>
                <w:i/>
                <w:spacing w:val="-2"/>
                <w:sz w:val="24"/>
              </w:rPr>
              <w:t>Ответственные</w:t>
            </w:r>
          </w:p>
        </w:tc>
      </w:tr>
      <w:tr w:rsidR="00EE71DF" w:rsidRPr="00EE71DF" w:rsidTr="00360D89">
        <w:trPr>
          <w:trHeight w:val="551"/>
        </w:trPr>
        <w:tc>
          <w:tcPr>
            <w:tcW w:w="816" w:type="dxa"/>
          </w:tcPr>
          <w:p w:rsidR="00EE71DF" w:rsidRPr="00EE71DF" w:rsidRDefault="00EE71DF" w:rsidP="007A797F">
            <w:pPr>
              <w:spacing w:line="268" w:lineRule="exact"/>
              <w:ind w:left="142" w:right="410"/>
              <w:rPr>
                <w:sz w:val="24"/>
              </w:rPr>
            </w:pPr>
            <w:r w:rsidRPr="00EE71DF">
              <w:rPr>
                <w:spacing w:val="-5"/>
                <w:sz w:val="24"/>
              </w:rPr>
              <w:t>1.</w:t>
            </w:r>
          </w:p>
        </w:tc>
        <w:tc>
          <w:tcPr>
            <w:tcW w:w="4394" w:type="dxa"/>
          </w:tcPr>
          <w:p w:rsidR="00EE71DF" w:rsidRPr="00EE71DF" w:rsidRDefault="00EE71DF" w:rsidP="007A797F">
            <w:pPr>
              <w:tabs>
                <w:tab w:val="left" w:pos="1852"/>
              </w:tabs>
              <w:spacing w:line="268" w:lineRule="exact"/>
              <w:ind w:left="142"/>
              <w:rPr>
                <w:sz w:val="24"/>
              </w:rPr>
            </w:pPr>
            <w:r w:rsidRPr="00EE71DF">
              <w:rPr>
                <w:spacing w:val="-2"/>
                <w:sz w:val="24"/>
              </w:rPr>
              <w:t>Организация</w:t>
            </w:r>
            <w:r w:rsidRPr="00EE71DF">
              <w:rPr>
                <w:sz w:val="24"/>
              </w:rPr>
              <w:tab/>
            </w:r>
            <w:r w:rsidRPr="00EE71DF">
              <w:rPr>
                <w:spacing w:val="-2"/>
                <w:sz w:val="24"/>
              </w:rPr>
              <w:t>деятельности</w:t>
            </w:r>
          </w:p>
          <w:p w:rsidR="00EE71DF" w:rsidRPr="00EE71DF" w:rsidRDefault="00EE71DF" w:rsidP="007A797F">
            <w:pPr>
              <w:spacing w:line="264" w:lineRule="exact"/>
              <w:ind w:left="142"/>
              <w:rPr>
                <w:sz w:val="24"/>
              </w:rPr>
            </w:pPr>
            <w:r w:rsidRPr="00EE71DF">
              <w:rPr>
                <w:sz w:val="24"/>
              </w:rPr>
              <w:t>школьного</w:t>
            </w:r>
            <w:r w:rsidRPr="00EE71DF">
              <w:rPr>
                <w:spacing w:val="-5"/>
                <w:sz w:val="24"/>
              </w:rPr>
              <w:t xml:space="preserve"> </w:t>
            </w:r>
            <w:r w:rsidRPr="00EE71DF">
              <w:rPr>
                <w:sz w:val="24"/>
              </w:rPr>
              <w:t>музея</w:t>
            </w:r>
          </w:p>
        </w:tc>
        <w:tc>
          <w:tcPr>
            <w:tcW w:w="1418" w:type="dxa"/>
          </w:tcPr>
          <w:p w:rsidR="00EE71DF" w:rsidRPr="00EE71DF" w:rsidRDefault="00EE71DF" w:rsidP="007A797F">
            <w:pPr>
              <w:spacing w:line="268" w:lineRule="exact"/>
              <w:ind w:left="142" w:right="29"/>
              <w:rPr>
                <w:sz w:val="24"/>
              </w:rPr>
            </w:pPr>
            <w:r w:rsidRPr="00EE71DF">
              <w:rPr>
                <w:spacing w:val="-2"/>
                <w:sz w:val="24"/>
              </w:rPr>
              <w:t>1-</w:t>
            </w:r>
            <w:r w:rsidRPr="00EE71DF">
              <w:rPr>
                <w:spacing w:val="-5"/>
                <w:sz w:val="24"/>
              </w:rPr>
              <w:t>11</w:t>
            </w:r>
          </w:p>
        </w:tc>
        <w:tc>
          <w:tcPr>
            <w:tcW w:w="1843" w:type="dxa"/>
          </w:tcPr>
          <w:p w:rsidR="00EE71DF" w:rsidRPr="00EE71DF" w:rsidRDefault="00EE71DF" w:rsidP="007A797F">
            <w:pPr>
              <w:spacing w:line="268" w:lineRule="exact"/>
              <w:ind w:left="142"/>
              <w:rPr>
                <w:sz w:val="24"/>
              </w:rPr>
            </w:pPr>
            <w:r w:rsidRPr="00EE71DF">
              <w:rPr>
                <w:sz w:val="24"/>
              </w:rPr>
              <w:t>В</w:t>
            </w:r>
            <w:r w:rsidRPr="00EE71DF">
              <w:rPr>
                <w:spacing w:val="-16"/>
                <w:sz w:val="24"/>
              </w:rPr>
              <w:t xml:space="preserve"> </w:t>
            </w:r>
            <w:r w:rsidRPr="00EE71DF">
              <w:rPr>
                <w:sz w:val="24"/>
              </w:rPr>
              <w:t>течение</w:t>
            </w:r>
            <w:r w:rsidRPr="00EE71DF">
              <w:rPr>
                <w:spacing w:val="-6"/>
                <w:sz w:val="24"/>
              </w:rPr>
              <w:t xml:space="preserve"> </w:t>
            </w:r>
            <w:r w:rsidRPr="00EE71DF">
              <w:rPr>
                <w:spacing w:val="-4"/>
                <w:sz w:val="24"/>
              </w:rPr>
              <w:t>2025-</w:t>
            </w:r>
          </w:p>
          <w:p w:rsidR="00EE71DF" w:rsidRPr="00EE71DF" w:rsidRDefault="00EE71DF" w:rsidP="007A797F">
            <w:pPr>
              <w:spacing w:line="264" w:lineRule="exact"/>
              <w:ind w:left="142"/>
              <w:rPr>
                <w:sz w:val="24"/>
              </w:rPr>
            </w:pPr>
            <w:r w:rsidRPr="00EE71DF">
              <w:rPr>
                <w:sz w:val="24"/>
              </w:rPr>
              <w:t>2026</w:t>
            </w:r>
            <w:r w:rsidRPr="00EE71DF">
              <w:rPr>
                <w:spacing w:val="-15"/>
                <w:sz w:val="24"/>
              </w:rPr>
              <w:t xml:space="preserve"> </w:t>
            </w:r>
            <w:r w:rsidRPr="00EE71DF">
              <w:rPr>
                <w:spacing w:val="-4"/>
                <w:sz w:val="24"/>
              </w:rPr>
              <w:t>у.г.</w:t>
            </w:r>
          </w:p>
        </w:tc>
        <w:tc>
          <w:tcPr>
            <w:tcW w:w="1873" w:type="dxa"/>
          </w:tcPr>
          <w:p w:rsidR="00EE71DF" w:rsidRPr="00EE71DF" w:rsidRDefault="00EE71DF" w:rsidP="007A797F">
            <w:pPr>
              <w:spacing w:line="268" w:lineRule="exact"/>
              <w:ind w:left="142"/>
              <w:rPr>
                <w:sz w:val="24"/>
              </w:rPr>
            </w:pPr>
            <w:r w:rsidRPr="00EE71DF">
              <w:rPr>
                <w:spacing w:val="-2"/>
                <w:sz w:val="24"/>
              </w:rPr>
              <w:t>Руководитель</w:t>
            </w:r>
          </w:p>
          <w:p w:rsidR="00EE71DF" w:rsidRPr="00EE71DF" w:rsidRDefault="00EE71DF" w:rsidP="007A797F">
            <w:pPr>
              <w:spacing w:line="264" w:lineRule="exact"/>
              <w:ind w:left="142"/>
              <w:rPr>
                <w:sz w:val="24"/>
              </w:rPr>
            </w:pPr>
            <w:r w:rsidRPr="00EE71DF">
              <w:rPr>
                <w:spacing w:val="-2"/>
                <w:sz w:val="24"/>
              </w:rPr>
              <w:t>музея</w:t>
            </w:r>
          </w:p>
        </w:tc>
      </w:tr>
      <w:tr w:rsidR="00EE71DF" w:rsidRPr="00EE71DF" w:rsidTr="00360D89">
        <w:trPr>
          <w:trHeight w:val="551"/>
        </w:trPr>
        <w:tc>
          <w:tcPr>
            <w:tcW w:w="816" w:type="dxa"/>
          </w:tcPr>
          <w:p w:rsidR="00EE71DF" w:rsidRPr="00EE71DF" w:rsidRDefault="00EE71DF" w:rsidP="007A797F">
            <w:pPr>
              <w:spacing w:line="268" w:lineRule="exact"/>
              <w:ind w:left="142" w:right="410"/>
              <w:rPr>
                <w:sz w:val="24"/>
              </w:rPr>
            </w:pPr>
            <w:r w:rsidRPr="00EE71DF">
              <w:rPr>
                <w:spacing w:val="-5"/>
                <w:sz w:val="24"/>
              </w:rPr>
              <w:t>2.</w:t>
            </w:r>
          </w:p>
        </w:tc>
        <w:tc>
          <w:tcPr>
            <w:tcW w:w="4394" w:type="dxa"/>
          </w:tcPr>
          <w:p w:rsidR="00EE71DF" w:rsidRPr="00EE71DF" w:rsidRDefault="00EE71DF" w:rsidP="007A797F">
            <w:pPr>
              <w:tabs>
                <w:tab w:val="left" w:pos="1852"/>
                <w:tab w:val="left" w:pos="3533"/>
              </w:tabs>
              <w:spacing w:line="268" w:lineRule="exact"/>
              <w:ind w:left="142"/>
              <w:rPr>
                <w:sz w:val="24"/>
              </w:rPr>
            </w:pPr>
            <w:r w:rsidRPr="00EE71DF">
              <w:rPr>
                <w:spacing w:val="-2"/>
                <w:sz w:val="24"/>
              </w:rPr>
              <w:t>Организация</w:t>
            </w:r>
            <w:r w:rsidRPr="00EE71DF">
              <w:rPr>
                <w:sz w:val="24"/>
              </w:rPr>
              <w:tab/>
            </w:r>
            <w:r w:rsidRPr="00EE71DF">
              <w:rPr>
                <w:spacing w:val="-2"/>
                <w:sz w:val="24"/>
              </w:rPr>
              <w:t>деятельности</w:t>
            </w:r>
            <w:r w:rsidRPr="00EE71DF">
              <w:rPr>
                <w:sz w:val="24"/>
              </w:rPr>
              <w:tab/>
            </w:r>
            <w:r w:rsidRPr="00EE71DF">
              <w:rPr>
                <w:spacing w:val="-5"/>
                <w:sz w:val="24"/>
              </w:rPr>
              <w:t>ШСК</w:t>
            </w:r>
          </w:p>
        </w:tc>
        <w:tc>
          <w:tcPr>
            <w:tcW w:w="1418" w:type="dxa"/>
          </w:tcPr>
          <w:p w:rsidR="00EE71DF" w:rsidRPr="00EE71DF" w:rsidRDefault="00EE71DF" w:rsidP="007A797F">
            <w:pPr>
              <w:spacing w:line="268" w:lineRule="exact"/>
              <w:ind w:left="142" w:right="29"/>
              <w:rPr>
                <w:sz w:val="24"/>
              </w:rPr>
            </w:pPr>
            <w:r w:rsidRPr="00EE71DF">
              <w:rPr>
                <w:spacing w:val="-2"/>
                <w:sz w:val="24"/>
              </w:rPr>
              <w:t>1-</w:t>
            </w:r>
            <w:r w:rsidRPr="00EE71DF">
              <w:rPr>
                <w:spacing w:val="-5"/>
                <w:sz w:val="24"/>
              </w:rPr>
              <w:t>11</w:t>
            </w:r>
          </w:p>
        </w:tc>
        <w:tc>
          <w:tcPr>
            <w:tcW w:w="1843" w:type="dxa"/>
          </w:tcPr>
          <w:p w:rsidR="00EE71DF" w:rsidRPr="00EE71DF" w:rsidRDefault="00EE71DF" w:rsidP="007A797F">
            <w:pPr>
              <w:spacing w:line="268" w:lineRule="exact"/>
              <w:ind w:left="142"/>
              <w:rPr>
                <w:sz w:val="24"/>
              </w:rPr>
            </w:pPr>
            <w:r w:rsidRPr="00EE71DF">
              <w:rPr>
                <w:sz w:val="24"/>
              </w:rPr>
              <w:t>В</w:t>
            </w:r>
            <w:r w:rsidRPr="00EE71DF">
              <w:rPr>
                <w:spacing w:val="-16"/>
                <w:sz w:val="24"/>
              </w:rPr>
              <w:t xml:space="preserve"> </w:t>
            </w:r>
            <w:r w:rsidRPr="00EE71DF">
              <w:rPr>
                <w:sz w:val="24"/>
              </w:rPr>
              <w:t>течение</w:t>
            </w:r>
            <w:r w:rsidRPr="00EE71DF">
              <w:rPr>
                <w:spacing w:val="-6"/>
                <w:sz w:val="24"/>
              </w:rPr>
              <w:t xml:space="preserve"> </w:t>
            </w:r>
            <w:r w:rsidRPr="00EE71DF">
              <w:rPr>
                <w:spacing w:val="-4"/>
                <w:sz w:val="24"/>
              </w:rPr>
              <w:t>2025-</w:t>
            </w:r>
          </w:p>
          <w:p w:rsidR="00EE71DF" w:rsidRPr="00EE71DF" w:rsidRDefault="00EE71DF" w:rsidP="007A797F">
            <w:pPr>
              <w:spacing w:line="264" w:lineRule="exact"/>
              <w:ind w:left="142"/>
              <w:rPr>
                <w:sz w:val="24"/>
              </w:rPr>
            </w:pPr>
            <w:r w:rsidRPr="00EE71DF">
              <w:rPr>
                <w:sz w:val="24"/>
              </w:rPr>
              <w:t>2026</w:t>
            </w:r>
            <w:r w:rsidRPr="00EE71DF">
              <w:rPr>
                <w:spacing w:val="-15"/>
                <w:sz w:val="24"/>
              </w:rPr>
              <w:t xml:space="preserve"> </w:t>
            </w:r>
            <w:r w:rsidRPr="00EE71DF">
              <w:rPr>
                <w:spacing w:val="-4"/>
                <w:sz w:val="24"/>
              </w:rPr>
              <w:t>у.г.</w:t>
            </w:r>
          </w:p>
        </w:tc>
        <w:tc>
          <w:tcPr>
            <w:tcW w:w="1873" w:type="dxa"/>
          </w:tcPr>
          <w:p w:rsidR="00EE71DF" w:rsidRPr="00EE71DF" w:rsidRDefault="00EE71DF" w:rsidP="007A797F">
            <w:pPr>
              <w:spacing w:line="268" w:lineRule="exact"/>
              <w:ind w:left="142"/>
              <w:rPr>
                <w:sz w:val="24"/>
              </w:rPr>
            </w:pPr>
            <w:r w:rsidRPr="00EE71DF">
              <w:rPr>
                <w:spacing w:val="-2"/>
                <w:sz w:val="24"/>
              </w:rPr>
              <w:t>Руководитель</w:t>
            </w:r>
            <w:r w:rsidRPr="00EE71DF">
              <w:rPr>
                <w:spacing w:val="-13"/>
                <w:sz w:val="24"/>
              </w:rPr>
              <w:t xml:space="preserve"> </w:t>
            </w:r>
            <w:r w:rsidRPr="00EE71DF">
              <w:rPr>
                <w:spacing w:val="-5"/>
                <w:sz w:val="24"/>
              </w:rPr>
              <w:t>ШСК</w:t>
            </w:r>
          </w:p>
        </w:tc>
      </w:tr>
      <w:tr w:rsidR="00EE71DF" w:rsidRPr="00EE71DF" w:rsidTr="00360D89">
        <w:trPr>
          <w:trHeight w:val="553"/>
        </w:trPr>
        <w:tc>
          <w:tcPr>
            <w:tcW w:w="816" w:type="dxa"/>
          </w:tcPr>
          <w:p w:rsidR="00EE71DF" w:rsidRPr="00EE71DF" w:rsidRDefault="00EE71DF" w:rsidP="007A797F">
            <w:pPr>
              <w:spacing w:line="270" w:lineRule="exact"/>
              <w:ind w:left="142" w:right="410"/>
              <w:rPr>
                <w:sz w:val="24"/>
              </w:rPr>
            </w:pPr>
            <w:r w:rsidRPr="00EE71DF">
              <w:rPr>
                <w:spacing w:val="-5"/>
                <w:sz w:val="24"/>
              </w:rPr>
              <w:t>3.</w:t>
            </w:r>
          </w:p>
        </w:tc>
        <w:tc>
          <w:tcPr>
            <w:tcW w:w="4394" w:type="dxa"/>
          </w:tcPr>
          <w:p w:rsidR="00EE71DF" w:rsidRPr="00EE71DF" w:rsidRDefault="00EE71DF" w:rsidP="007A797F">
            <w:pPr>
              <w:tabs>
                <w:tab w:val="left" w:pos="1684"/>
                <w:tab w:val="left" w:pos="3303"/>
              </w:tabs>
              <w:spacing w:line="270" w:lineRule="exact"/>
              <w:ind w:left="142"/>
              <w:rPr>
                <w:sz w:val="24"/>
              </w:rPr>
            </w:pPr>
            <w:r w:rsidRPr="00EE71DF">
              <w:rPr>
                <w:spacing w:val="-2"/>
                <w:sz w:val="24"/>
              </w:rPr>
              <w:t>Организация</w:t>
            </w:r>
            <w:r w:rsidRPr="00EE71DF">
              <w:rPr>
                <w:sz w:val="24"/>
              </w:rPr>
              <w:tab/>
            </w:r>
            <w:r w:rsidRPr="00EE71DF">
              <w:rPr>
                <w:spacing w:val="-2"/>
                <w:sz w:val="24"/>
              </w:rPr>
              <w:t>деятельности</w:t>
            </w:r>
            <w:r w:rsidRPr="00EE71DF">
              <w:rPr>
                <w:sz w:val="24"/>
              </w:rPr>
              <w:tab/>
            </w:r>
            <w:r w:rsidRPr="00EE71DF">
              <w:rPr>
                <w:spacing w:val="-2"/>
                <w:sz w:val="24"/>
              </w:rPr>
              <w:t>детского</w:t>
            </w:r>
          </w:p>
          <w:p w:rsidR="00EE71DF" w:rsidRPr="00EE71DF" w:rsidRDefault="00EE71DF" w:rsidP="007A797F">
            <w:pPr>
              <w:tabs>
                <w:tab w:val="left" w:pos="2871"/>
              </w:tabs>
              <w:spacing w:line="264" w:lineRule="exact"/>
              <w:ind w:left="142"/>
              <w:rPr>
                <w:sz w:val="24"/>
              </w:rPr>
            </w:pPr>
            <w:r w:rsidRPr="00EE71DF">
              <w:rPr>
                <w:spacing w:val="-2"/>
                <w:sz w:val="24"/>
              </w:rPr>
              <w:t>общественного</w:t>
            </w:r>
            <w:r w:rsidRPr="00EE71DF">
              <w:rPr>
                <w:sz w:val="24"/>
              </w:rPr>
              <w:tab/>
            </w:r>
            <w:r w:rsidRPr="00EE71DF">
              <w:rPr>
                <w:spacing w:val="-2"/>
                <w:sz w:val="24"/>
              </w:rPr>
              <w:t>объединения</w:t>
            </w:r>
          </w:p>
        </w:tc>
        <w:tc>
          <w:tcPr>
            <w:tcW w:w="1418" w:type="dxa"/>
          </w:tcPr>
          <w:p w:rsidR="00EE71DF" w:rsidRPr="00EE71DF" w:rsidRDefault="00EE71DF" w:rsidP="007A797F">
            <w:pPr>
              <w:spacing w:line="270" w:lineRule="exact"/>
              <w:ind w:left="142" w:right="29"/>
              <w:rPr>
                <w:sz w:val="24"/>
              </w:rPr>
            </w:pPr>
            <w:r w:rsidRPr="00EE71DF">
              <w:rPr>
                <w:spacing w:val="-2"/>
                <w:sz w:val="24"/>
              </w:rPr>
              <w:t>1-</w:t>
            </w:r>
            <w:r w:rsidRPr="00EE71DF">
              <w:rPr>
                <w:spacing w:val="-5"/>
                <w:sz w:val="24"/>
              </w:rPr>
              <w:t>11</w:t>
            </w:r>
          </w:p>
        </w:tc>
        <w:tc>
          <w:tcPr>
            <w:tcW w:w="1843" w:type="dxa"/>
          </w:tcPr>
          <w:p w:rsidR="00EE71DF" w:rsidRPr="00EE71DF" w:rsidRDefault="00EE71DF" w:rsidP="007A797F">
            <w:pPr>
              <w:spacing w:line="270" w:lineRule="exact"/>
              <w:ind w:left="142"/>
              <w:rPr>
                <w:sz w:val="24"/>
              </w:rPr>
            </w:pPr>
            <w:r w:rsidRPr="00EE71DF">
              <w:rPr>
                <w:sz w:val="24"/>
              </w:rPr>
              <w:t>В</w:t>
            </w:r>
            <w:r w:rsidRPr="00EE71DF">
              <w:rPr>
                <w:spacing w:val="-12"/>
                <w:sz w:val="24"/>
              </w:rPr>
              <w:t xml:space="preserve"> </w:t>
            </w:r>
            <w:r w:rsidRPr="00EE71DF">
              <w:rPr>
                <w:spacing w:val="-2"/>
                <w:sz w:val="24"/>
              </w:rPr>
              <w:t>течение</w:t>
            </w:r>
          </w:p>
          <w:p w:rsidR="00EE71DF" w:rsidRPr="00EE71DF" w:rsidRDefault="00EE71DF" w:rsidP="007A797F">
            <w:pPr>
              <w:spacing w:line="264" w:lineRule="exact"/>
              <w:ind w:left="142"/>
              <w:rPr>
                <w:sz w:val="24"/>
              </w:rPr>
            </w:pPr>
            <w:r w:rsidRPr="00EE71DF">
              <w:rPr>
                <w:spacing w:val="-4"/>
                <w:sz w:val="24"/>
              </w:rPr>
              <w:t>2025- 2026</w:t>
            </w:r>
          </w:p>
        </w:tc>
        <w:tc>
          <w:tcPr>
            <w:tcW w:w="1873" w:type="dxa"/>
          </w:tcPr>
          <w:p w:rsidR="00EE71DF" w:rsidRPr="00EE71DF" w:rsidRDefault="00EE71DF" w:rsidP="007A797F">
            <w:pPr>
              <w:spacing w:line="270" w:lineRule="exact"/>
              <w:ind w:left="142"/>
              <w:rPr>
                <w:sz w:val="24"/>
              </w:rPr>
            </w:pPr>
            <w:r w:rsidRPr="00EE71DF">
              <w:rPr>
                <w:spacing w:val="-2"/>
                <w:sz w:val="24"/>
              </w:rPr>
              <w:t>Руководитель</w:t>
            </w:r>
          </w:p>
          <w:p w:rsidR="00EE71DF" w:rsidRPr="00EE71DF" w:rsidRDefault="00EE71DF" w:rsidP="007A797F">
            <w:pPr>
              <w:spacing w:line="264" w:lineRule="exact"/>
              <w:ind w:left="142"/>
              <w:rPr>
                <w:sz w:val="24"/>
              </w:rPr>
            </w:pPr>
            <w:r w:rsidRPr="00EE71DF">
              <w:rPr>
                <w:spacing w:val="-2"/>
                <w:sz w:val="24"/>
              </w:rPr>
              <w:t>Юнармии</w:t>
            </w:r>
          </w:p>
        </w:tc>
      </w:tr>
    </w:tbl>
    <w:p w:rsidR="00EE71DF" w:rsidRPr="00EE71DF" w:rsidRDefault="00EE71DF" w:rsidP="007A797F">
      <w:pPr>
        <w:spacing w:before="5"/>
        <w:ind w:left="142"/>
        <w:rPr>
          <w:b/>
          <w:sz w:val="2"/>
          <w:szCs w:val="24"/>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16"/>
        <w:gridCol w:w="4394"/>
        <w:gridCol w:w="1418"/>
        <w:gridCol w:w="1843"/>
        <w:gridCol w:w="1873"/>
      </w:tblGrid>
      <w:tr w:rsidR="00EE71DF" w:rsidRPr="00EE71DF" w:rsidTr="007A797F">
        <w:trPr>
          <w:trHeight w:val="275"/>
        </w:trPr>
        <w:tc>
          <w:tcPr>
            <w:tcW w:w="816" w:type="dxa"/>
          </w:tcPr>
          <w:p w:rsidR="00EE71DF" w:rsidRPr="00EE71DF" w:rsidRDefault="00EE71DF" w:rsidP="007A797F">
            <w:pPr>
              <w:ind w:left="142"/>
              <w:rPr>
                <w:sz w:val="20"/>
              </w:rPr>
            </w:pPr>
          </w:p>
        </w:tc>
        <w:tc>
          <w:tcPr>
            <w:tcW w:w="4394" w:type="dxa"/>
          </w:tcPr>
          <w:p w:rsidR="00EE71DF" w:rsidRPr="00EE71DF" w:rsidRDefault="00EE71DF" w:rsidP="007A797F">
            <w:pPr>
              <w:spacing w:line="256" w:lineRule="exact"/>
              <w:ind w:left="142"/>
              <w:rPr>
                <w:sz w:val="24"/>
              </w:rPr>
            </w:pPr>
            <w:r w:rsidRPr="00EE71DF">
              <w:rPr>
                <w:spacing w:val="-2"/>
                <w:sz w:val="24"/>
              </w:rPr>
              <w:t>«Юнармия»</w:t>
            </w:r>
          </w:p>
        </w:tc>
        <w:tc>
          <w:tcPr>
            <w:tcW w:w="1418" w:type="dxa"/>
          </w:tcPr>
          <w:p w:rsidR="00EE71DF" w:rsidRPr="00EE71DF" w:rsidRDefault="00EE71DF" w:rsidP="007A797F">
            <w:pPr>
              <w:ind w:left="142"/>
              <w:rPr>
                <w:sz w:val="20"/>
              </w:rPr>
            </w:pPr>
          </w:p>
        </w:tc>
        <w:tc>
          <w:tcPr>
            <w:tcW w:w="1843" w:type="dxa"/>
          </w:tcPr>
          <w:p w:rsidR="00EE71DF" w:rsidRPr="00EE71DF" w:rsidRDefault="00EE71DF" w:rsidP="007A797F">
            <w:pPr>
              <w:spacing w:line="256" w:lineRule="exact"/>
              <w:ind w:left="142"/>
              <w:rPr>
                <w:sz w:val="24"/>
              </w:rPr>
            </w:pPr>
            <w:r w:rsidRPr="00EE71DF">
              <w:rPr>
                <w:spacing w:val="-4"/>
                <w:sz w:val="24"/>
              </w:rPr>
              <w:t>у.г.</w:t>
            </w:r>
          </w:p>
        </w:tc>
        <w:tc>
          <w:tcPr>
            <w:tcW w:w="1873" w:type="dxa"/>
          </w:tcPr>
          <w:p w:rsidR="00EE71DF" w:rsidRPr="00EE71DF" w:rsidRDefault="00EE71DF" w:rsidP="007A797F">
            <w:pPr>
              <w:ind w:left="142"/>
              <w:rPr>
                <w:sz w:val="20"/>
              </w:rPr>
            </w:pPr>
          </w:p>
        </w:tc>
      </w:tr>
      <w:tr w:rsidR="00EE71DF" w:rsidRPr="00EE71DF" w:rsidTr="007A797F">
        <w:trPr>
          <w:trHeight w:val="830"/>
        </w:trPr>
        <w:tc>
          <w:tcPr>
            <w:tcW w:w="816" w:type="dxa"/>
          </w:tcPr>
          <w:p w:rsidR="00EE71DF" w:rsidRPr="00EE71DF" w:rsidRDefault="00EE71DF" w:rsidP="007A797F">
            <w:pPr>
              <w:spacing w:line="270" w:lineRule="exact"/>
              <w:ind w:left="142"/>
              <w:rPr>
                <w:sz w:val="24"/>
              </w:rPr>
            </w:pPr>
            <w:r w:rsidRPr="00EE71DF">
              <w:rPr>
                <w:spacing w:val="-5"/>
                <w:sz w:val="24"/>
              </w:rPr>
              <w:t>4.</w:t>
            </w:r>
          </w:p>
        </w:tc>
        <w:tc>
          <w:tcPr>
            <w:tcW w:w="4394" w:type="dxa"/>
          </w:tcPr>
          <w:p w:rsidR="00EE71DF" w:rsidRPr="00EE71DF" w:rsidRDefault="00EE71DF" w:rsidP="007A797F">
            <w:pPr>
              <w:ind w:left="142"/>
              <w:rPr>
                <w:sz w:val="24"/>
              </w:rPr>
            </w:pPr>
            <w:r w:rsidRPr="00EE71DF">
              <w:rPr>
                <w:sz w:val="24"/>
              </w:rPr>
              <w:t>Организация</w:t>
            </w:r>
            <w:r w:rsidRPr="00EE71DF">
              <w:rPr>
                <w:spacing w:val="40"/>
                <w:sz w:val="24"/>
              </w:rPr>
              <w:t xml:space="preserve"> </w:t>
            </w:r>
            <w:r w:rsidRPr="00EE71DF">
              <w:rPr>
                <w:sz w:val="24"/>
              </w:rPr>
              <w:t>деятельности</w:t>
            </w:r>
            <w:r w:rsidRPr="00EE71DF">
              <w:rPr>
                <w:spacing w:val="40"/>
                <w:sz w:val="24"/>
              </w:rPr>
              <w:t xml:space="preserve"> </w:t>
            </w:r>
            <w:r w:rsidRPr="00EE71DF">
              <w:rPr>
                <w:sz w:val="24"/>
              </w:rPr>
              <w:t>школьного волонтерского отряда</w:t>
            </w:r>
          </w:p>
        </w:tc>
        <w:tc>
          <w:tcPr>
            <w:tcW w:w="1418" w:type="dxa"/>
          </w:tcPr>
          <w:p w:rsidR="00EE71DF" w:rsidRPr="00EE71DF" w:rsidRDefault="00EE71DF" w:rsidP="007A797F">
            <w:pPr>
              <w:spacing w:line="270" w:lineRule="exact"/>
              <w:ind w:left="142" w:right="29"/>
              <w:rPr>
                <w:sz w:val="24"/>
              </w:rPr>
            </w:pPr>
            <w:r w:rsidRPr="00EE71DF">
              <w:rPr>
                <w:spacing w:val="-2"/>
                <w:sz w:val="24"/>
              </w:rPr>
              <w:t>1-</w:t>
            </w:r>
            <w:r w:rsidRPr="00EE71DF">
              <w:rPr>
                <w:spacing w:val="-5"/>
                <w:sz w:val="24"/>
              </w:rPr>
              <w:t>11</w:t>
            </w:r>
          </w:p>
        </w:tc>
        <w:tc>
          <w:tcPr>
            <w:tcW w:w="1843" w:type="dxa"/>
          </w:tcPr>
          <w:p w:rsidR="00EE71DF" w:rsidRPr="00EE71DF" w:rsidRDefault="00EE71DF" w:rsidP="007A797F">
            <w:pPr>
              <w:ind w:left="142" w:right="655"/>
              <w:rPr>
                <w:sz w:val="24"/>
              </w:rPr>
            </w:pPr>
            <w:r w:rsidRPr="00EE71DF">
              <w:rPr>
                <w:sz w:val="24"/>
              </w:rPr>
              <w:t>В</w:t>
            </w:r>
            <w:r w:rsidRPr="00EE71DF">
              <w:rPr>
                <w:spacing w:val="-5"/>
                <w:sz w:val="24"/>
              </w:rPr>
              <w:t xml:space="preserve"> </w:t>
            </w:r>
            <w:r w:rsidRPr="00EE71DF">
              <w:rPr>
                <w:sz w:val="24"/>
              </w:rPr>
              <w:t xml:space="preserve">течение </w:t>
            </w:r>
            <w:r w:rsidRPr="00EE71DF">
              <w:rPr>
                <w:spacing w:val="-4"/>
                <w:sz w:val="24"/>
              </w:rPr>
              <w:t>2025-</w:t>
            </w:r>
            <w:r w:rsidRPr="00EE71DF">
              <w:rPr>
                <w:spacing w:val="-11"/>
                <w:sz w:val="24"/>
              </w:rPr>
              <w:t xml:space="preserve"> </w:t>
            </w:r>
            <w:r w:rsidRPr="00EE71DF">
              <w:rPr>
                <w:spacing w:val="-4"/>
                <w:sz w:val="24"/>
              </w:rPr>
              <w:t>2026</w:t>
            </w:r>
          </w:p>
          <w:p w:rsidR="00EE71DF" w:rsidRPr="00EE71DF" w:rsidRDefault="00EE71DF" w:rsidP="007A797F">
            <w:pPr>
              <w:spacing w:line="264" w:lineRule="exact"/>
              <w:ind w:left="142"/>
              <w:rPr>
                <w:sz w:val="24"/>
              </w:rPr>
            </w:pPr>
            <w:r w:rsidRPr="00EE71DF">
              <w:rPr>
                <w:spacing w:val="-4"/>
                <w:sz w:val="24"/>
              </w:rPr>
              <w:t>у.г.</w:t>
            </w:r>
          </w:p>
        </w:tc>
        <w:tc>
          <w:tcPr>
            <w:tcW w:w="1873" w:type="dxa"/>
          </w:tcPr>
          <w:p w:rsidR="00EE71DF" w:rsidRPr="00EE71DF" w:rsidRDefault="00EE71DF" w:rsidP="007A797F">
            <w:pPr>
              <w:spacing w:line="270" w:lineRule="exact"/>
              <w:ind w:left="142"/>
              <w:rPr>
                <w:sz w:val="24"/>
              </w:rPr>
            </w:pPr>
            <w:r w:rsidRPr="00EE71DF">
              <w:rPr>
                <w:spacing w:val="-2"/>
                <w:sz w:val="24"/>
              </w:rPr>
              <w:t>Руководитель</w:t>
            </w:r>
            <w:r w:rsidRPr="00EE71DF">
              <w:rPr>
                <w:spacing w:val="-13"/>
                <w:sz w:val="24"/>
              </w:rPr>
              <w:t xml:space="preserve"> </w:t>
            </w:r>
            <w:r w:rsidRPr="00EE71DF">
              <w:rPr>
                <w:spacing w:val="-2"/>
                <w:sz w:val="24"/>
              </w:rPr>
              <w:t>отряда</w:t>
            </w:r>
          </w:p>
        </w:tc>
      </w:tr>
      <w:tr w:rsidR="00EE71DF" w:rsidRPr="00EE71DF" w:rsidTr="007A797F">
        <w:trPr>
          <w:trHeight w:val="275"/>
        </w:trPr>
        <w:tc>
          <w:tcPr>
            <w:tcW w:w="10344" w:type="dxa"/>
            <w:gridSpan w:val="5"/>
          </w:tcPr>
          <w:p w:rsidR="00EE71DF" w:rsidRPr="00EE71DF" w:rsidRDefault="00EE71DF" w:rsidP="00EE71DF">
            <w:pPr>
              <w:spacing w:line="256" w:lineRule="exact"/>
              <w:ind w:left="567" w:right="5"/>
              <w:jc w:val="center"/>
              <w:rPr>
                <w:b/>
                <w:sz w:val="24"/>
              </w:rPr>
            </w:pPr>
            <w:r w:rsidRPr="00EE71DF">
              <w:rPr>
                <w:b/>
                <w:spacing w:val="-2"/>
                <w:sz w:val="24"/>
              </w:rPr>
              <w:t>12.Школьные</w:t>
            </w:r>
            <w:r w:rsidRPr="00EE71DF">
              <w:rPr>
                <w:b/>
                <w:spacing w:val="-3"/>
                <w:sz w:val="24"/>
              </w:rPr>
              <w:t xml:space="preserve"> </w:t>
            </w:r>
            <w:r w:rsidRPr="00EE71DF">
              <w:rPr>
                <w:b/>
                <w:spacing w:val="-4"/>
                <w:sz w:val="24"/>
              </w:rPr>
              <w:t>медиа</w:t>
            </w:r>
          </w:p>
        </w:tc>
      </w:tr>
      <w:tr w:rsidR="00EE71DF" w:rsidRPr="00EE71DF" w:rsidTr="007A797F">
        <w:trPr>
          <w:trHeight w:val="275"/>
        </w:trPr>
        <w:tc>
          <w:tcPr>
            <w:tcW w:w="816" w:type="dxa"/>
          </w:tcPr>
          <w:p w:rsidR="00EE71DF" w:rsidRPr="00EE71DF" w:rsidRDefault="00EE71DF" w:rsidP="00EE71DF">
            <w:pPr>
              <w:spacing w:line="256" w:lineRule="exact"/>
              <w:ind w:left="567"/>
              <w:rPr>
                <w:sz w:val="24"/>
              </w:rPr>
            </w:pPr>
            <w:r w:rsidRPr="00EE71DF">
              <w:rPr>
                <w:spacing w:val="-10"/>
                <w:sz w:val="24"/>
              </w:rPr>
              <w:t>№</w:t>
            </w:r>
          </w:p>
        </w:tc>
        <w:tc>
          <w:tcPr>
            <w:tcW w:w="4394" w:type="dxa"/>
          </w:tcPr>
          <w:p w:rsidR="00EE71DF" w:rsidRPr="00EE71DF" w:rsidRDefault="00EE71DF" w:rsidP="00EE71DF">
            <w:pPr>
              <w:spacing w:line="256" w:lineRule="exact"/>
              <w:ind w:left="567" w:right="650"/>
              <w:jc w:val="right"/>
              <w:rPr>
                <w:i/>
                <w:sz w:val="24"/>
              </w:rPr>
            </w:pPr>
            <w:r w:rsidRPr="00EE71DF">
              <w:rPr>
                <w:i/>
                <w:sz w:val="24"/>
              </w:rPr>
              <w:t>Дела,</w:t>
            </w:r>
            <w:r w:rsidRPr="00EE71DF">
              <w:rPr>
                <w:i/>
                <w:spacing w:val="-8"/>
                <w:sz w:val="24"/>
              </w:rPr>
              <w:t xml:space="preserve"> </w:t>
            </w:r>
            <w:r w:rsidRPr="00EE71DF">
              <w:rPr>
                <w:i/>
                <w:sz w:val="24"/>
              </w:rPr>
              <w:t>события,</w:t>
            </w:r>
            <w:r w:rsidRPr="00EE71DF">
              <w:rPr>
                <w:i/>
                <w:spacing w:val="-7"/>
                <w:sz w:val="24"/>
              </w:rPr>
              <w:t xml:space="preserve"> </w:t>
            </w:r>
            <w:r w:rsidRPr="00EE71DF">
              <w:rPr>
                <w:i/>
                <w:spacing w:val="-2"/>
                <w:sz w:val="24"/>
              </w:rPr>
              <w:t>мероприятия</w:t>
            </w:r>
          </w:p>
        </w:tc>
        <w:tc>
          <w:tcPr>
            <w:tcW w:w="1418" w:type="dxa"/>
          </w:tcPr>
          <w:p w:rsidR="00EE71DF" w:rsidRPr="00EE71DF" w:rsidRDefault="00EE71DF" w:rsidP="00EE71DF">
            <w:pPr>
              <w:spacing w:line="256" w:lineRule="exact"/>
              <w:ind w:left="567" w:right="18"/>
              <w:jc w:val="center"/>
              <w:rPr>
                <w:i/>
                <w:sz w:val="24"/>
              </w:rPr>
            </w:pPr>
            <w:r w:rsidRPr="00EE71DF">
              <w:rPr>
                <w:i/>
                <w:spacing w:val="-2"/>
                <w:sz w:val="24"/>
              </w:rPr>
              <w:t>Классы</w:t>
            </w:r>
          </w:p>
        </w:tc>
        <w:tc>
          <w:tcPr>
            <w:tcW w:w="1843" w:type="dxa"/>
          </w:tcPr>
          <w:p w:rsidR="00EE71DF" w:rsidRPr="00EE71DF" w:rsidRDefault="00EE71DF" w:rsidP="00EE71DF">
            <w:pPr>
              <w:spacing w:line="256" w:lineRule="exact"/>
              <w:ind w:left="567"/>
              <w:rPr>
                <w:i/>
                <w:sz w:val="24"/>
              </w:rPr>
            </w:pPr>
            <w:r w:rsidRPr="00EE71DF">
              <w:rPr>
                <w:i/>
                <w:spacing w:val="-2"/>
                <w:sz w:val="24"/>
              </w:rPr>
              <w:t>Сроки</w:t>
            </w:r>
          </w:p>
        </w:tc>
        <w:tc>
          <w:tcPr>
            <w:tcW w:w="1873" w:type="dxa"/>
          </w:tcPr>
          <w:p w:rsidR="00EE71DF" w:rsidRPr="00EE71DF" w:rsidRDefault="00EE71DF" w:rsidP="00EE71DF">
            <w:pPr>
              <w:spacing w:line="256" w:lineRule="exact"/>
              <w:ind w:left="567"/>
              <w:rPr>
                <w:i/>
                <w:sz w:val="24"/>
              </w:rPr>
            </w:pPr>
            <w:r w:rsidRPr="00EE71DF">
              <w:rPr>
                <w:i/>
                <w:spacing w:val="-2"/>
                <w:sz w:val="24"/>
              </w:rPr>
              <w:t>Ответственные</w:t>
            </w:r>
          </w:p>
        </w:tc>
      </w:tr>
      <w:tr w:rsidR="00EE71DF" w:rsidRPr="00EE71DF" w:rsidTr="007A797F">
        <w:trPr>
          <w:trHeight w:val="827"/>
        </w:trPr>
        <w:tc>
          <w:tcPr>
            <w:tcW w:w="816" w:type="dxa"/>
          </w:tcPr>
          <w:p w:rsidR="00EE71DF" w:rsidRPr="00EE71DF" w:rsidRDefault="00EE71DF" w:rsidP="00EE71DF">
            <w:pPr>
              <w:spacing w:line="268" w:lineRule="exact"/>
              <w:ind w:left="567"/>
              <w:rPr>
                <w:sz w:val="24"/>
              </w:rPr>
            </w:pPr>
            <w:r w:rsidRPr="00EE71DF">
              <w:rPr>
                <w:spacing w:val="-5"/>
                <w:sz w:val="24"/>
              </w:rPr>
              <w:t>1.</w:t>
            </w:r>
          </w:p>
        </w:tc>
        <w:tc>
          <w:tcPr>
            <w:tcW w:w="4394" w:type="dxa"/>
          </w:tcPr>
          <w:p w:rsidR="00EE71DF" w:rsidRPr="00EE71DF" w:rsidRDefault="00EE71DF" w:rsidP="007A797F">
            <w:pPr>
              <w:tabs>
                <w:tab w:val="left" w:pos="1204"/>
                <w:tab w:val="left" w:pos="1891"/>
                <w:tab w:val="left" w:pos="2609"/>
                <w:tab w:val="left" w:pos="4169"/>
              </w:tabs>
              <w:ind w:left="174" w:right="95"/>
              <w:rPr>
                <w:sz w:val="24"/>
              </w:rPr>
            </w:pPr>
            <w:r w:rsidRPr="00EE71DF">
              <w:rPr>
                <w:spacing w:val="-4"/>
                <w:sz w:val="24"/>
              </w:rPr>
              <w:t>«Мой</w:t>
            </w:r>
            <w:r w:rsidRPr="00EE71DF">
              <w:rPr>
                <w:sz w:val="24"/>
              </w:rPr>
              <w:tab/>
            </w:r>
            <w:r w:rsidRPr="00EE71DF">
              <w:rPr>
                <w:spacing w:val="-2"/>
                <w:sz w:val="24"/>
              </w:rPr>
              <w:t>учитель»:</w:t>
            </w:r>
            <w:r w:rsidRPr="00EE71DF">
              <w:rPr>
                <w:sz w:val="24"/>
              </w:rPr>
              <w:tab/>
            </w:r>
            <w:r w:rsidRPr="00EE71DF">
              <w:rPr>
                <w:spacing w:val="-2"/>
                <w:sz w:val="24"/>
              </w:rPr>
              <w:t>конкурс рисунков,</w:t>
            </w:r>
            <w:r w:rsidRPr="00EE71DF">
              <w:rPr>
                <w:sz w:val="24"/>
              </w:rPr>
              <w:tab/>
            </w:r>
            <w:r w:rsidRPr="00EE71DF">
              <w:rPr>
                <w:sz w:val="24"/>
              </w:rPr>
              <w:tab/>
            </w:r>
            <w:r w:rsidRPr="00EE71DF">
              <w:rPr>
                <w:spacing w:val="-2"/>
                <w:sz w:val="24"/>
              </w:rPr>
              <w:t>приуроченный</w:t>
            </w:r>
            <w:r w:rsidRPr="00EE71DF">
              <w:rPr>
                <w:sz w:val="24"/>
              </w:rPr>
              <w:tab/>
            </w:r>
            <w:r w:rsidRPr="00EE71DF">
              <w:rPr>
                <w:spacing w:val="-10"/>
                <w:sz w:val="24"/>
              </w:rPr>
              <w:t>к</w:t>
            </w:r>
          </w:p>
          <w:p w:rsidR="00EE71DF" w:rsidRPr="00EE71DF" w:rsidRDefault="00EE71DF" w:rsidP="007A797F">
            <w:pPr>
              <w:tabs>
                <w:tab w:val="left" w:pos="2609"/>
              </w:tabs>
              <w:spacing w:line="264" w:lineRule="exact"/>
              <w:ind w:left="174"/>
              <w:rPr>
                <w:sz w:val="24"/>
              </w:rPr>
            </w:pPr>
            <w:r w:rsidRPr="00EE71DF">
              <w:rPr>
                <w:spacing w:val="-2"/>
                <w:sz w:val="24"/>
              </w:rPr>
              <w:t>Международному</w:t>
            </w:r>
            <w:r w:rsidRPr="00EE71DF">
              <w:rPr>
                <w:sz w:val="24"/>
              </w:rPr>
              <w:tab/>
            </w:r>
            <w:r w:rsidRPr="00EE71DF">
              <w:rPr>
                <w:spacing w:val="-5"/>
                <w:sz w:val="24"/>
              </w:rPr>
              <w:t>Дню</w:t>
            </w:r>
            <w:r w:rsidRPr="00EE71DF">
              <w:rPr>
                <w:spacing w:val="-9"/>
                <w:sz w:val="24"/>
              </w:rPr>
              <w:t xml:space="preserve"> </w:t>
            </w:r>
            <w:r w:rsidRPr="00EE71DF">
              <w:rPr>
                <w:spacing w:val="-2"/>
                <w:sz w:val="24"/>
              </w:rPr>
              <w:t>учителя</w:t>
            </w:r>
          </w:p>
        </w:tc>
        <w:tc>
          <w:tcPr>
            <w:tcW w:w="1418" w:type="dxa"/>
          </w:tcPr>
          <w:p w:rsidR="00EE71DF" w:rsidRPr="00EE71DF" w:rsidRDefault="00EE71DF" w:rsidP="007A797F">
            <w:pPr>
              <w:spacing w:line="268" w:lineRule="exact"/>
              <w:ind w:left="174" w:right="29"/>
              <w:rPr>
                <w:sz w:val="24"/>
              </w:rPr>
            </w:pPr>
            <w:r w:rsidRPr="00EE71DF">
              <w:rPr>
                <w:spacing w:val="-2"/>
                <w:sz w:val="24"/>
              </w:rPr>
              <w:t>1-</w:t>
            </w:r>
            <w:r w:rsidRPr="00EE71DF">
              <w:rPr>
                <w:spacing w:val="-5"/>
                <w:sz w:val="24"/>
              </w:rPr>
              <w:t>11</w:t>
            </w:r>
          </w:p>
        </w:tc>
        <w:tc>
          <w:tcPr>
            <w:tcW w:w="1843" w:type="dxa"/>
          </w:tcPr>
          <w:p w:rsidR="00EE71DF" w:rsidRPr="00EE71DF" w:rsidRDefault="00EE71DF" w:rsidP="007A797F">
            <w:pPr>
              <w:spacing w:line="268" w:lineRule="exact"/>
              <w:ind w:left="174" w:right="71"/>
              <w:rPr>
                <w:sz w:val="24"/>
              </w:rPr>
            </w:pPr>
            <w:r w:rsidRPr="00EE71DF">
              <w:rPr>
                <w:spacing w:val="-2"/>
                <w:sz w:val="24"/>
              </w:rPr>
              <w:t>03.10</w:t>
            </w:r>
          </w:p>
        </w:tc>
        <w:tc>
          <w:tcPr>
            <w:tcW w:w="1873" w:type="dxa"/>
          </w:tcPr>
          <w:p w:rsidR="00EE71DF" w:rsidRPr="00EE71DF" w:rsidRDefault="00EE71DF" w:rsidP="007A797F">
            <w:pPr>
              <w:spacing w:line="268" w:lineRule="exact"/>
              <w:ind w:left="174"/>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7A797F">
        <w:trPr>
          <w:trHeight w:val="553"/>
        </w:trPr>
        <w:tc>
          <w:tcPr>
            <w:tcW w:w="816" w:type="dxa"/>
          </w:tcPr>
          <w:p w:rsidR="00EE71DF" w:rsidRPr="00EE71DF" w:rsidRDefault="00EE71DF" w:rsidP="00EE71DF">
            <w:pPr>
              <w:spacing w:line="270" w:lineRule="exact"/>
              <w:ind w:left="567"/>
              <w:rPr>
                <w:sz w:val="24"/>
              </w:rPr>
            </w:pPr>
            <w:r w:rsidRPr="00EE71DF">
              <w:rPr>
                <w:spacing w:val="-5"/>
                <w:sz w:val="24"/>
              </w:rPr>
              <w:t>2.</w:t>
            </w:r>
          </w:p>
        </w:tc>
        <w:tc>
          <w:tcPr>
            <w:tcW w:w="4394" w:type="dxa"/>
          </w:tcPr>
          <w:p w:rsidR="00EE71DF" w:rsidRPr="00EE71DF" w:rsidRDefault="00EE71DF" w:rsidP="007A797F">
            <w:pPr>
              <w:spacing w:line="270" w:lineRule="exact"/>
              <w:ind w:left="174"/>
              <w:rPr>
                <w:sz w:val="24"/>
              </w:rPr>
            </w:pPr>
            <w:r w:rsidRPr="00EE71DF">
              <w:rPr>
                <w:spacing w:val="-2"/>
                <w:sz w:val="24"/>
              </w:rPr>
              <w:t>Коллективное</w:t>
            </w:r>
            <w:r w:rsidRPr="00EE71DF">
              <w:rPr>
                <w:spacing w:val="-9"/>
                <w:sz w:val="24"/>
              </w:rPr>
              <w:t xml:space="preserve"> </w:t>
            </w:r>
            <w:r w:rsidRPr="00EE71DF">
              <w:rPr>
                <w:spacing w:val="-2"/>
                <w:sz w:val="24"/>
              </w:rPr>
              <w:t>дело</w:t>
            </w:r>
            <w:r w:rsidRPr="00EE71DF">
              <w:rPr>
                <w:spacing w:val="4"/>
                <w:sz w:val="24"/>
              </w:rPr>
              <w:t xml:space="preserve"> </w:t>
            </w:r>
            <w:r w:rsidRPr="00EE71DF">
              <w:rPr>
                <w:spacing w:val="-2"/>
                <w:sz w:val="24"/>
              </w:rPr>
              <w:t>«Учусь</w:t>
            </w:r>
            <w:r w:rsidRPr="00EE71DF">
              <w:rPr>
                <w:spacing w:val="-3"/>
                <w:sz w:val="24"/>
              </w:rPr>
              <w:t xml:space="preserve"> </w:t>
            </w:r>
            <w:r w:rsidRPr="00EE71DF">
              <w:rPr>
                <w:spacing w:val="-4"/>
                <w:sz w:val="24"/>
              </w:rPr>
              <w:t>брать</w:t>
            </w:r>
          </w:p>
          <w:p w:rsidR="00EE71DF" w:rsidRPr="00EE71DF" w:rsidRDefault="00EE71DF" w:rsidP="007A797F">
            <w:pPr>
              <w:spacing w:line="264" w:lineRule="exact"/>
              <w:ind w:left="174"/>
              <w:rPr>
                <w:sz w:val="24"/>
              </w:rPr>
            </w:pPr>
            <w:r w:rsidRPr="00EE71DF">
              <w:rPr>
                <w:spacing w:val="-2"/>
                <w:sz w:val="24"/>
              </w:rPr>
              <w:t>интервью»</w:t>
            </w:r>
          </w:p>
        </w:tc>
        <w:tc>
          <w:tcPr>
            <w:tcW w:w="1418" w:type="dxa"/>
          </w:tcPr>
          <w:p w:rsidR="00EE71DF" w:rsidRPr="00EE71DF" w:rsidRDefault="00EE71DF" w:rsidP="007A797F">
            <w:pPr>
              <w:spacing w:line="270" w:lineRule="exact"/>
              <w:ind w:left="174" w:right="29"/>
              <w:rPr>
                <w:sz w:val="24"/>
              </w:rPr>
            </w:pPr>
            <w:r w:rsidRPr="00EE71DF">
              <w:rPr>
                <w:spacing w:val="-2"/>
                <w:sz w:val="24"/>
              </w:rPr>
              <w:t>1-</w:t>
            </w:r>
            <w:r w:rsidRPr="00EE71DF">
              <w:rPr>
                <w:spacing w:val="-5"/>
                <w:sz w:val="24"/>
              </w:rPr>
              <w:t>11</w:t>
            </w:r>
          </w:p>
        </w:tc>
        <w:tc>
          <w:tcPr>
            <w:tcW w:w="1843" w:type="dxa"/>
          </w:tcPr>
          <w:p w:rsidR="00EE71DF" w:rsidRPr="00EE71DF" w:rsidRDefault="00EE71DF" w:rsidP="007A797F">
            <w:pPr>
              <w:spacing w:line="270" w:lineRule="exact"/>
              <w:ind w:left="174" w:right="71"/>
              <w:rPr>
                <w:sz w:val="24"/>
              </w:rPr>
            </w:pPr>
            <w:r w:rsidRPr="00EE71DF">
              <w:rPr>
                <w:sz w:val="24"/>
              </w:rPr>
              <w:t>Октябрь - ноябрь</w:t>
            </w:r>
          </w:p>
        </w:tc>
        <w:tc>
          <w:tcPr>
            <w:tcW w:w="1873" w:type="dxa"/>
          </w:tcPr>
          <w:p w:rsidR="00EE71DF" w:rsidRPr="00EE71DF" w:rsidRDefault="007A797F" w:rsidP="007A797F">
            <w:pPr>
              <w:spacing w:line="270" w:lineRule="exact"/>
              <w:ind w:left="174"/>
              <w:rPr>
                <w:spacing w:val="-2"/>
                <w:sz w:val="24"/>
              </w:rPr>
            </w:pPr>
            <w:r>
              <w:rPr>
                <w:spacing w:val="-2"/>
                <w:sz w:val="24"/>
              </w:rPr>
              <w:t>Сов</w:t>
            </w:r>
            <w:r w:rsidR="00EE71DF" w:rsidRPr="00EE71DF">
              <w:rPr>
                <w:spacing w:val="-2"/>
                <w:sz w:val="24"/>
              </w:rPr>
              <w:t>етник директора по воспитанию</w:t>
            </w:r>
          </w:p>
          <w:p w:rsidR="00EE71DF" w:rsidRPr="00EE71DF" w:rsidRDefault="00EE71DF" w:rsidP="007A797F">
            <w:pPr>
              <w:spacing w:line="270" w:lineRule="exact"/>
              <w:ind w:left="174"/>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7A797F">
        <w:trPr>
          <w:trHeight w:val="552"/>
        </w:trPr>
        <w:tc>
          <w:tcPr>
            <w:tcW w:w="816" w:type="dxa"/>
          </w:tcPr>
          <w:p w:rsidR="00EE71DF" w:rsidRPr="00EE71DF" w:rsidRDefault="00EE71DF" w:rsidP="00EE71DF">
            <w:pPr>
              <w:spacing w:line="268" w:lineRule="exact"/>
              <w:ind w:left="567"/>
              <w:rPr>
                <w:sz w:val="24"/>
              </w:rPr>
            </w:pPr>
            <w:r w:rsidRPr="00EE71DF">
              <w:rPr>
                <w:spacing w:val="-5"/>
                <w:sz w:val="24"/>
              </w:rPr>
              <w:t>3.</w:t>
            </w:r>
          </w:p>
        </w:tc>
        <w:tc>
          <w:tcPr>
            <w:tcW w:w="4394" w:type="dxa"/>
          </w:tcPr>
          <w:p w:rsidR="00EE71DF" w:rsidRPr="00EE71DF" w:rsidRDefault="00EE71DF" w:rsidP="007A797F">
            <w:pPr>
              <w:tabs>
                <w:tab w:val="left" w:pos="1708"/>
              </w:tabs>
              <w:spacing w:line="268" w:lineRule="exact"/>
              <w:ind w:left="174"/>
              <w:rPr>
                <w:sz w:val="24"/>
              </w:rPr>
            </w:pPr>
            <w:r w:rsidRPr="00EE71DF">
              <w:rPr>
                <w:spacing w:val="-2"/>
                <w:sz w:val="24"/>
              </w:rPr>
              <w:t>Выпуск</w:t>
            </w:r>
            <w:r w:rsidRPr="00EE71DF">
              <w:rPr>
                <w:sz w:val="24"/>
              </w:rPr>
              <w:tab/>
              <w:t>тематических</w:t>
            </w:r>
            <w:r w:rsidRPr="00EE71DF">
              <w:rPr>
                <w:spacing w:val="30"/>
                <w:sz w:val="24"/>
              </w:rPr>
              <w:t xml:space="preserve"> </w:t>
            </w:r>
            <w:r w:rsidRPr="00EE71DF">
              <w:rPr>
                <w:spacing w:val="-2"/>
                <w:sz w:val="24"/>
              </w:rPr>
              <w:t>стенгазет,</w:t>
            </w:r>
          </w:p>
          <w:p w:rsidR="00EE71DF" w:rsidRPr="00EE71DF" w:rsidRDefault="00EE71DF" w:rsidP="007A797F">
            <w:pPr>
              <w:spacing w:line="264" w:lineRule="exact"/>
              <w:ind w:left="174"/>
              <w:rPr>
                <w:sz w:val="24"/>
              </w:rPr>
            </w:pPr>
            <w:r w:rsidRPr="00EE71DF">
              <w:rPr>
                <w:sz w:val="24"/>
              </w:rPr>
              <w:t>посвященных</w:t>
            </w:r>
            <w:r w:rsidRPr="00EE71DF">
              <w:rPr>
                <w:spacing w:val="36"/>
                <w:sz w:val="24"/>
              </w:rPr>
              <w:t xml:space="preserve"> </w:t>
            </w:r>
            <w:r w:rsidRPr="00EE71DF">
              <w:rPr>
                <w:sz w:val="24"/>
              </w:rPr>
              <w:t>Дню</w:t>
            </w:r>
            <w:r w:rsidRPr="00EE71DF">
              <w:rPr>
                <w:spacing w:val="-2"/>
                <w:sz w:val="24"/>
              </w:rPr>
              <w:t xml:space="preserve"> </w:t>
            </w:r>
            <w:r w:rsidRPr="00EE71DF">
              <w:rPr>
                <w:sz w:val="24"/>
              </w:rPr>
              <w:t>Героев</w:t>
            </w:r>
            <w:r w:rsidRPr="00EE71DF">
              <w:rPr>
                <w:spacing w:val="-3"/>
                <w:sz w:val="24"/>
              </w:rPr>
              <w:t xml:space="preserve"> </w:t>
            </w:r>
            <w:r w:rsidRPr="00EE71DF">
              <w:rPr>
                <w:spacing w:val="-2"/>
                <w:sz w:val="24"/>
              </w:rPr>
              <w:t>Отечества</w:t>
            </w:r>
          </w:p>
        </w:tc>
        <w:tc>
          <w:tcPr>
            <w:tcW w:w="1418" w:type="dxa"/>
          </w:tcPr>
          <w:p w:rsidR="00EE71DF" w:rsidRPr="00EE71DF" w:rsidRDefault="00EE71DF" w:rsidP="007A797F">
            <w:pPr>
              <w:spacing w:line="268" w:lineRule="exact"/>
              <w:ind w:left="174" w:right="29"/>
              <w:rPr>
                <w:sz w:val="24"/>
              </w:rPr>
            </w:pPr>
            <w:r w:rsidRPr="00EE71DF">
              <w:rPr>
                <w:spacing w:val="-2"/>
                <w:sz w:val="24"/>
              </w:rPr>
              <w:t>1-</w:t>
            </w:r>
            <w:r w:rsidRPr="00EE71DF">
              <w:rPr>
                <w:spacing w:val="-5"/>
                <w:sz w:val="24"/>
              </w:rPr>
              <w:t>11</w:t>
            </w:r>
          </w:p>
        </w:tc>
        <w:tc>
          <w:tcPr>
            <w:tcW w:w="1843" w:type="dxa"/>
          </w:tcPr>
          <w:p w:rsidR="00EE71DF" w:rsidRPr="00EE71DF" w:rsidRDefault="00EE71DF" w:rsidP="007A797F">
            <w:pPr>
              <w:spacing w:line="268" w:lineRule="exact"/>
              <w:ind w:left="174" w:right="453"/>
              <w:rPr>
                <w:sz w:val="24"/>
              </w:rPr>
            </w:pPr>
            <w:r w:rsidRPr="00EE71DF">
              <w:rPr>
                <w:spacing w:val="-7"/>
                <w:sz w:val="24"/>
              </w:rPr>
              <w:t>01.-</w:t>
            </w:r>
            <w:r w:rsidRPr="00EE71DF">
              <w:rPr>
                <w:spacing w:val="-2"/>
                <w:sz w:val="24"/>
              </w:rPr>
              <w:t>05.12</w:t>
            </w:r>
          </w:p>
        </w:tc>
        <w:tc>
          <w:tcPr>
            <w:tcW w:w="1873" w:type="dxa"/>
          </w:tcPr>
          <w:p w:rsidR="00EE71DF" w:rsidRPr="00EE71DF" w:rsidRDefault="00EE71DF" w:rsidP="007A797F">
            <w:pPr>
              <w:spacing w:line="268" w:lineRule="exact"/>
              <w:ind w:left="174"/>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7A797F">
        <w:trPr>
          <w:trHeight w:val="827"/>
        </w:trPr>
        <w:tc>
          <w:tcPr>
            <w:tcW w:w="816" w:type="dxa"/>
          </w:tcPr>
          <w:p w:rsidR="00EE71DF" w:rsidRPr="00EE71DF" w:rsidRDefault="00EE71DF" w:rsidP="00EE71DF">
            <w:pPr>
              <w:spacing w:line="268" w:lineRule="exact"/>
              <w:ind w:left="567"/>
              <w:rPr>
                <w:sz w:val="24"/>
              </w:rPr>
            </w:pPr>
            <w:r w:rsidRPr="00EE71DF">
              <w:rPr>
                <w:spacing w:val="-5"/>
                <w:sz w:val="24"/>
              </w:rPr>
              <w:t>4.</w:t>
            </w:r>
          </w:p>
        </w:tc>
        <w:tc>
          <w:tcPr>
            <w:tcW w:w="4394" w:type="dxa"/>
          </w:tcPr>
          <w:p w:rsidR="00EE71DF" w:rsidRPr="00EE71DF" w:rsidRDefault="00EE71DF" w:rsidP="007A797F">
            <w:pPr>
              <w:tabs>
                <w:tab w:val="left" w:pos="1912"/>
                <w:tab w:val="left" w:pos="2813"/>
                <w:tab w:val="left" w:pos="4054"/>
              </w:tabs>
              <w:ind w:left="174" w:right="90"/>
              <w:rPr>
                <w:sz w:val="24"/>
              </w:rPr>
            </w:pPr>
            <w:r w:rsidRPr="00EE71DF">
              <w:rPr>
                <w:spacing w:val="-2"/>
                <w:sz w:val="24"/>
              </w:rPr>
              <w:t>Фотовыставка</w:t>
            </w:r>
            <w:r w:rsidRPr="00EE71DF">
              <w:rPr>
                <w:sz w:val="24"/>
              </w:rPr>
              <w:tab/>
            </w:r>
            <w:r w:rsidRPr="00EE71DF">
              <w:rPr>
                <w:spacing w:val="-4"/>
                <w:sz w:val="24"/>
              </w:rPr>
              <w:t>«Моя</w:t>
            </w:r>
            <w:r w:rsidRPr="00EE71DF">
              <w:rPr>
                <w:sz w:val="24"/>
              </w:rPr>
              <w:tab/>
            </w:r>
            <w:r w:rsidRPr="00EE71DF">
              <w:rPr>
                <w:spacing w:val="-2"/>
                <w:sz w:val="24"/>
              </w:rPr>
              <w:t>фамилия</w:t>
            </w:r>
            <w:r w:rsidRPr="00EE71DF">
              <w:rPr>
                <w:sz w:val="24"/>
              </w:rPr>
              <w:tab/>
            </w:r>
            <w:r w:rsidRPr="00EE71DF">
              <w:rPr>
                <w:spacing w:val="-6"/>
                <w:sz w:val="24"/>
              </w:rPr>
              <w:t xml:space="preserve">на </w:t>
            </w:r>
            <w:r w:rsidRPr="00EE71DF">
              <w:rPr>
                <w:sz w:val="24"/>
              </w:rPr>
              <w:t>защите</w:t>
            </w:r>
            <w:r w:rsidRPr="00EE71DF">
              <w:rPr>
                <w:spacing w:val="-3"/>
                <w:sz w:val="24"/>
              </w:rPr>
              <w:t xml:space="preserve"> </w:t>
            </w:r>
            <w:r w:rsidRPr="00EE71DF">
              <w:rPr>
                <w:sz w:val="24"/>
              </w:rPr>
              <w:t>Родины»,</w:t>
            </w:r>
            <w:r w:rsidRPr="00EE71DF">
              <w:rPr>
                <w:spacing w:val="31"/>
                <w:sz w:val="24"/>
              </w:rPr>
              <w:t xml:space="preserve"> </w:t>
            </w:r>
            <w:r w:rsidRPr="00EE71DF">
              <w:rPr>
                <w:sz w:val="24"/>
              </w:rPr>
              <w:t>приуроченная</w:t>
            </w:r>
            <w:r w:rsidRPr="00EE71DF">
              <w:rPr>
                <w:spacing w:val="28"/>
                <w:sz w:val="24"/>
              </w:rPr>
              <w:t xml:space="preserve"> </w:t>
            </w:r>
            <w:r w:rsidRPr="00EE71DF">
              <w:rPr>
                <w:sz w:val="24"/>
              </w:rPr>
              <w:t>ко</w:t>
            </w:r>
            <w:r w:rsidRPr="00EE71DF">
              <w:rPr>
                <w:spacing w:val="20"/>
                <w:sz w:val="24"/>
              </w:rPr>
              <w:t xml:space="preserve"> </w:t>
            </w:r>
            <w:r w:rsidRPr="00EE71DF">
              <w:rPr>
                <w:spacing w:val="-5"/>
                <w:sz w:val="24"/>
              </w:rPr>
              <w:t>Дню</w:t>
            </w:r>
          </w:p>
          <w:p w:rsidR="00EE71DF" w:rsidRPr="00EE71DF" w:rsidRDefault="00EE71DF" w:rsidP="007A797F">
            <w:pPr>
              <w:spacing w:line="264" w:lineRule="exact"/>
              <w:ind w:left="174"/>
              <w:rPr>
                <w:sz w:val="24"/>
              </w:rPr>
            </w:pPr>
            <w:r w:rsidRPr="00EE71DF">
              <w:rPr>
                <w:spacing w:val="-2"/>
                <w:sz w:val="24"/>
              </w:rPr>
              <w:t>защитника</w:t>
            </w:r>
            <w:r w:rsidRPr="00EE71DF">
              <w:rPr>
                <w:spacing w:val="-5"/>
                <w:sz w:val="24"/>
              </w:rPr>
              <w:t xml:space="preserve"> </w:t>
            </w:r>
            <w:r w:rsidRPr="00EE71DF">
              <w:rPr>
                <w:spacing w:val="-2"/>
                <w:sz w:val="24"/>
              </w:rPr>
              <w:t>Отечества</w:t>
            </w:r>
          </w:p>
        </w:tc>
        <w:tc>
          <w:tcPr>
            <w:tcW w:w="1418" w:type="dxa"/>
          </w:tcPr>
          <w:p w:rsidR="00EE71DF" w:rsidRPr="00EE71DF" w:rsidRDefault="00EE71DF" w:rsidP="007A797F">
            <w:pPr>
              <w:spacing w:line="268" w:lineRule="exact"/>
              <w:ind w:left="174" w:right="29"/>
              <w:rPr>
                <w:sz w:val="24"/>
              </w:rPr>
            </w:pPr>
            <w:r w:rsidRPr="00EE71DF">
              <w:rPr>
                <w:spacing w:val="-2"/>
                <w:sz w:val="24"/>
              </w:rPr>
              <w:t>1-</w:t>
            </w:r>
            <w:r w:rsidRPr="00EE71DF">
              <w:rPr>
                <w:spacing w:val="-5"/>
                <w:sz w:val="24"/>
              </w:rPr>
              <w:t>11</w:t>
            </w:r>
          </w:p>
        </w:tc>
        <w:tc>
          <w:tcPr>
            <w:tcW w:w="1843" w:type="dxa"/>
          </w:tcPr>
          <w:p w:rsidR="00EE71DF" w:rsidRPr="00EE71DF" w:rsidRDefault="00EE71DF" w:rsidP="007A797F">
            <w:pPr>
              <w:spacing w:line="268" w:lineRule="exact"/>
              <w:ind w:left="174" w:right="71"/>
              <w:rPr>
                <w:sz w:val="24"/>
              </w:rPr>
            </w:pPr>
            <w:r w:rsidRPr="00EE71DF">
              <w:rPr>
                <w:spacing w:val="-2"/>
                <w:sz w:val="24"/>
              </w:rPr>
              <w:t>20.02</w:t>
            </w:r>
          </w:p>
        </w:tc>
        <w:tc>
          <w:tcPr>
            <w:tcW w:w="1873" w:type="dxa"/>
          </w:tcPr>
          <w:p w:rsidR="00EE71DF" w:rsidRPr="00EE71DF" w:rsidRDefault="00EE71DF" w:rsidP="007A797F">
            <w:pPr>
              <w:spacing w:line="268" w:lineRule="exact"/>
              <w:ind w:left="174"/>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7A797F">
        <w:trPr>
          <w:trHeight w:val="551"/>
        </w:trPr>
        <w:tc>
          <w:tcPr>
            <w:tcW w:w="816" w:type="dxa"/>
          </w:tcPr>
          <w:p w:rsidR="00EE71DF" w:rsidRPr="00EE71DF" w:rsidRDefault="00EE71DF" w:rsidP="00EE71DF">
            <w:pPr>
              <w:spacing w:line="268" w:lineRule="exact"/>
              <w:ind w:left="567"/>
              <w:rPr>
                <w:sz w:val="24"/>
              </w:rPr>
            </w:pPr>
            <w:r w:rsidRPr="00EE71DF">
              <w:rPr>
                <w:spacing w:val="-5"/>
                <w:sz w:val="24"/>
              </w:rPr>
              <w:t>5.</w:t>
            </w:r>
          </w:p>
        </w:tc>
        <w:tc>
          <w:tcPr>
            <w:tcW w:w="4394" w:type="dxa"/>
          </w:tcPr>
          <w:p w:rsidR="00EE71DF" w:rsidRPr="00EE71DF" w:rsidRDefault="00EE71DF" w:rsidP="007A797F">
            <w:pPr>
              <w:spacing w:line="268" w:lineRule="exact"/>
              <w:ind w:left="174"/>
              <w:rPr>
                <w:sz w:val="24"/>
              </w:rPr>
            </w:pPr>
            <w:r w:rsidRPr="00EE71DF">
              <w:rPr>
                <w:sz w:val="24"/>
              </w:rPr>
              <w:t>Выпуск</w:t>
            </w:r>
            <w:r w:rsidRPr="00EE71DF">
              <w:rPr>
                <w:spacing w:val="35"/>
                <w:sz w:val="24"/>
              </w:rPr>
              <w:t xml:space="preserve">  </w:t>
            </w:r>
            <w:r w:rsidRPr="00EE71DF">
              <w:rPr>
                <w:sz w:val="24"/>
              </w:rPr>
              <w:t>видеоролика</w:t>
            </w:r>
            <w:r w:rsidRPr="00EE71DF">
              <w:rPr>
                <w:spacing w:val="34"/>
                <w:sz w:val="24"/>
              </w:rPr>
              <w:t xml:space="preserve">  </w:t>
            </w:r>
            <w:r w:rsidRPr="00EE71DF">
              <w:rPr>
                <w:sz w:val="24"/>
              </w:rPr>
              <w:t>о</w:t>
            </w:r>
            <w:r w:rsidRPr="00EE71DF">
              <w:rPr>
                <w:spacing w:val="32"/>
                <w:sz w:val="24"/>
              </w:rPr>
              <w:t xml:space="preserve">  </w:t>
            </w:r>
            <w:r w:rsidRPr="00EE71DF">
              <w:rPr>
                <w:sz w:val="24"/>
              </w:rPr>
              <w:t>событиях</w:t>
            </w:r>
            <w:r w:rsidRPr="00EE71DF">
              <w:rPr>
                <w:spacing w:val="35"/>
                <w:sz w:val="24"/>
              </w:rPr>
              <w:t xml:space="preserve">  </w:t>
            </w:r>
            <w:r w:rsidRPr="00EE71DF">
              <w:rPr>
                <w:spacing w:val="-5"/>
                <w:sz w:val="24"/>
              </w:rPr>
              <w:t>из</w:t>
            </w:r>
          </w:p>
          <w:p w:rsidR="00EE71DF" w:rsidRPr="00EE71DF" w:rsidRDefault="00EE71DF" w:rsidP="007A797F">
            <w:pPr>
              <w:spacing w:line="264" w:lineRule="exact"/>
              <w:ind w:left="174"/>
              <w:rPr>
                <w:sz w:val="24"/>
              </w:rPr>
            </w:pPr>
            <w:r w:rsidRPr="00EE71DF">
              <w:rPr>
                <w:sz w:val="24"/>
              </w:rPr>
              <w:t>жизни</w:t>
            </w:r>
            <w:r w:rsidRPr="00EE71DF">
              <w:rPr>
                <w:spacing w:val="-2"/>
                <w:sz w:val="24"/>
              </w:rPr>
              <w:t xml:space="preserve"> </w:t>
            </w:r>
            <w:r w:rsidRPr="00EE71DF">
              <w:rPr>
                <w:spacing w:val="-4"/>
                <w:sz w:val="24"/>
              </w:rPr>
              <w:t>школы</w:t>
            </w:r>
          </w:p>
        </w:tc>
        <w:tc>
          <w:tcPr>
            <w:tcW w:w="1418" w:type="dxa"/>
          </w:tcPr>
          <w:p w:rsidR="00EE71DF" w:rsidRPr="00EE71DF" w:rsidRDefault="00EE71DF" w:rsidP="007A797F">
            <w:pPr>
              <w:spacing w:line="268" w:lineRule="exact"/>
              <w:ind w:left="174" w:right="29"/>
              <w:rPr>
                <w:sz w:val="24"/>
              </w:rPr>
            </w:pPr>
            <w:r w:rsidRPr="00EE71DF">
              <w:rPr>
                <w:spacing w:val="-2"/>
                <w:sz w:val="24"/>
              </w:rPr>
              <w:t>1-</w:t>
            </w:r>
            <w:r w:rsidRPr="00EE71DF">
              <w:rPr>
                <w:spacing w:val="-5"/>
                <w:sz w:val="24"/>
              </w:rPr>
              <w:t>11</w:t>
            </w:r>
          </w:p>
        </w:tc>
        <w:tc>
          <w:tcPr>
            <w:tcW w:w="1843" w:type="dxa"/>
          </w:tcPr>
          <w:p w:rsidR="00EE71DF" w:rsidRPr="00EE71DF" w:rsidRDefault="00EE71DF" w:rsidP="007A797F">
            <w:pPr>
              <w:spacing w:line="268" w:lineRule="exact"/>
              <w:ind w:left="174" w:right="71"/>
              <w:rPr>
                <w:sz w:val="24"/>
              </w:rPr>
            </w:pPr>
            <w:r w:rsidRPr="00EE71DF">
              <w:rPr>
                <w:spacing w:val="-2"/>
                <w:sz w:val="24"/>
              </w:rPr>
              <w:t>05.03</w:t>
            </w:r>
          </w:p>
        </w:tc>
        <w:tc>
          <w:tcPr>
            <w:tcW w:w="1873" w:type="dxa"/>
          </w:tcPr>
          <w:p w:rsidR="00EE71DF" w:rsidRPr="00EE71DF" w:rsidRDefault="00EE71DF" w:rsidP="007A797F">
            <w:pPr>
              <w:spacing w:line="268" w:lineRule="exact"/>
              <w:ind w:left="174"/>
              <w:rPr>
                <w:sz w:val="24"/>
              </w:rPr>
            </w:pPr>
            <w:r w:rsidRPr="00EE71DF">
              <w:rPr>
                <w:sz w:val="24"/>
              </w:rPr>
              <w:t>Советник директора по воспитанию</w:t>
            </w:r>
          </w:p>
        </w:tc>
      </w:tr>
      <w:tr w:rsidR="00EE71DF" w:rsidRPr="00EE71DF" w:rsidTr="007A797F">
        <w:trPr>
          <w:trHeight w:val="827"/>
        </w:trPr>
        <w:tc>
          <w:tcPr>
            <w:tcW w:w="816" w:type="dxa"/>
          </w:tcPr>
          <w:p w:rsidR="00EE71DF" w:rsidRPr="00EE71DF" w:rsidRDefault="00EE71DF" w:rsidP="00EE71DF">
            <w:pPr>
              <w:spacing w:line="268" w:lineRule="exact"/>
              <w:ind w:left="567"/>
              <w:rPr>
                <w:sz w:val="24"/>
              </w:rPr>
            </w:pPr>
            <w:r w:rsidRPr="00EE71DF">
              <w:rPr>
                <w:spacing w:val="-5"/>
                <w:sz w:val="24"/>
              </w:rPr>
              <w:t>6.</w:t>
            </w:r>
          </w:p>
        </w:tc>
        <w:tc>
          <w:tcPr>
            <w:tcW w:w="4394" w:type="dxa"/>
          </w:tcPr>
          <w:p w:rsidR="00EE71DF" w:rsidRPr="00EE71DF" w:rsidRDefault="00EE71DF" w:rsidP="007A797F">
            <w:pPr>
              <w:spacing w:line="268" w:lineRule="exact"/>
              <w:ind w:left="174"/>
              <w:rPr>
                <w:sz w:val="24"/>
              </w:rPr>
            </w:pPr>
            <w:r w:rsidRPr="00EE71DF">
              <w:rPr>
                <w:sz w:val="24"/>
              </w:rPr>
              <w:t>Книги</w:t>
            </w:r>
            <w:r w:rsidRPr="00EE71DF">
              <w:rPr>
                <w:spacing w:val="61"/>
                <w:w w:val="150"/>
                <w:sz w:val="24"/>
              </w:rPr>
              <w:t xml:space="preserve"> </w:t>
            </w:r>
            <w:r w:rsidRPr="00EE71DF">
              <w:rPr>
                <w:sz w:val="24"/>
              </w:rPr>
              <w:t>памяти</w:t>
            </w:r>
            <w:r w:rsidRPr="00EE71DF">
              <w:rPr>
                <w:spacing w:val="65"/>
                <w:w w:val="150"/>
                <w:sz w:val="24"/>
              </w:rPr>
              <w:t xml:space="preserve"> </w:t>
            </w:r>
            <w:r w:rsidRPr="00EE71DF">
              <w:rPr>
                <w:sz w:val="24"/>
              </w:rPr>
              <w:t>«История</w:t>
            </w:r>
            <w:r w:rsidRPr="00EE71DF">
              <w:rPr>
                <w:spacing w:val="63"/>
                <w:w w:val="150"/>
                <w:sz w:val="24"/>
              </w:rPr>
              <w:t xml:space="preserve"> </w:t>
            </w:r>
            <w:r w:rsidRPr="00EE71DF">
              <w:rPr>
                <w:sz w:val="24"/>
              </w:rPr>
              <w:t>моей</w:t>
            </w:r>
            <w:r w:rsidRPr="00EE71DF">
              <w:rPr>
                <w:spacing w:val="54"/>
                <w:sz w:val="24"/>
              </w:rPr>
              <w:t xml:space="preserve"> </w:t>
            </w:r>
            <w:r w:rsidRPr="00EE71DF">
              <w:rPr>
                <w:spacing w:val="-2"/>
                <w:sz w:val="24"/>
              </w:rPr>
              <w:t>семьи</w:t>
            </w:r>
          </w:p>
          <w:p w:rsidR="00EE71DF" w:rsidRPr="00EE71DF" w:rsidRDefault="00EE71DF" w:rsidP="007A797F">
            <w:pPr>
              <w:ind w:left="174"/>
              <w:rPr>
                <w:sz w:val="24"/>
              </w:rPr>
            </w:pPr>
            <w:r w:rsidRPr="00EE71DF">
              <w:rPr>
                <w:sz w:val="24"/>
              </w:rPr>
              <w:t>—</w:t>
            </w:r>
            <w:r w:rsidRPr="00EE71DF">
              <w:rPr>
                <w:spacing w:val="-2"/>
                <w:sz w:val="24"/>
              </w:rPr>
              <w:t xml:space="preserve"> </w:t>
            </w:r>
            <w:r w:rsidRPr="00EE71DF">
              <w:rPr>
                <w:sz w:val="24"/>
              </w:rPr>
              <w:t>история</w:t>
            </w:r>
            <w:r w:rsidRPr="00EE71DF">
              <w:rPr>
                <w:spacing w:val="-1"/>
                <w:sz w:val="24"/>
              </w:rPr>
              <w:t xml:space="preserve"> </w:t>
            </w:r>
            <w:r w:rsidRPr="00EE71DF">
              <w:rPr>
                <w:spacing w:val="-2"/>
                <w:sz w:val="24"/>
              </w:rPr>
              <w:t>страны»</w:t>
            </w:r>
          </w:p>
        </w:tc>
        <w:tc>
          <w:tcPr>
            <w:tcW w:w="1418" w:type="dxa"/>
          </w:tcPr>
          <w:p w:rsidR="00EE71DF" w:rsidRPr="00EE71DF" w:rsidRDefault="00EE71DF" w:rsidP="007A797F">
            <w:pPr>
              <w:spacing w:line="268" w:lineRule="exact"/>
              <w:ind w:left="174" w:right="29"/>
              <w:rPr>
                <w:sz w:val="24"/>
              </w:rPr>
            </w:pPr>
            <w:r w:rsidRPr="00EE71DF">
              <w:rPr>
                <w:spacing w:val="-2"/>
                <w:sz w:val="24"/>
              </w:rPr>
              <w:t>1-</w:t>
            </w:r>
            <w:r w:rsidRPr="00EE71DF">
              <w:rPr>
                <w:spacing w:val="-5"/>
                <w:sz w:val="24"/>
              </w:rPr>
              <w:t>11</w:t>
            </w:r>
          </w:p>
        </w:tc>
        <w:tc>
          <w:tcPr>
            <w:tcW w:w="1843" w:type="dxa"/>
          </w:tcPr>
          <w:p w:rsidR="00EE71DF" w:rsidRPr="00EE71DF" w:rsidRDefault="00EE71DF" w:rsidP="007A797F">
            <w:pPr>
              <w:spacing w:line="268" w:lineRule="exact"/>
              <w:ind w:left="174" w:right="71"/>
              <w:rPr>
                <w:sz w:val="24"/>
              </w:rPr>
            </w:pPr>
            <w:r w:rsidRPr="00EE71DF">
              <w:rPr>
                <w:spacing w:val="-2"/>
                <w:sz w:val="24"/>
              </w:rPr>
              <w:t>10.04</w:t>
            </w:r>
          </w:p>
        </w:tc>
        <w:tc>
          <w:tcPr>
            <w:tcW w:w="1873" w:type="dxa"/>
          </w:tcPr>
          <w:p w:rsidR="00EE71DF" w:rsidRPr="00EE71DF" w:rsidRDefault="00EE71DF" w:rsidP="007A797F">
            <w:pPr>
              <w:ind w:left="174" w:right="504"/>
              <w:rPr>
                <w:sz w:val="24"/>
              </w:rPr>
            </w:pPr>
            <w:r w:rsidRPr="00EE71DF">
              <w:rPr>
                <w:sz w:val="24"/>
              </w:rPr>
              <w:t>Зам</w:t>
            </w:r>
            <w:r w:rsidRPr="00EE71DF">
              <w:rPr>
                <w:spacing w:val="14"/>
                <w:sz w:val="24"/>
              </w:rPr>
              <w:t xml:space="preserve"> </w:t>
            </w:r>
            <w:r w:rsidRPr="00EE71DF">
              <w:rPr>
                <w:sz w:val="24"/>
              </w:rPr>
              <w:t>директора</w:t>
            </w:r>
            <w:r w:rsidRPr="00EE71DF">
              <w:rPr>
                <w:spacing w:val="-15"/>
                <w:sz w:val="24"/>
              </w:rPr>
              <w:t xml:space="preserve"> </w:t>
            </w:r>
            <w:r w:rsidRPr="00EE71DF">
              <w:rPr>
                <w:sz w:val="24"/>
              </w:rPr>
              <w:t>по</w:t>
            </w:r>
            <w:r w:rsidRPr="00EE71DF">
              <w:rPr>
                <w:spacing w:val="-15"/>
                <w:sz w:val="24"/>
              </w:rPr>
              <w:t xml:space="preserve"> </w:t>
            </w:r>
            <w:r w:rsidRPr="00EE71DF">
              <w:rPr>
                <w:sz w:val="24"/>
              </w:rPr>
              <w:t xml:space="preserve">ВР, </w:t>
            </w:r>
            <w:r w:rsidRPr="00EE71DF">
              <w:rPr>
                <w:spacing w:val="-2"/>
                <w:sz w:val="24"/>
              </w:rPr>
              <w:t>Классные</w:t>
            </w:r>
          </w:p>
          <w:p w:rsidR="00EE71DF" w:rsidRPr="00EE71DF" w:rsidRDefault="00EE71DF" w:rsidP="007A797F">
            <w:pPr>
              <w:spacing w:line="264" w:lineRule="exact"/>
              <w:ind w:left="174"/>
              <w:rPr>
                <w:sz w:val="24"/>
              </w:rPr>
            </w:pPr>
            <w:r w:rsidRPr="00EE71DF">
              <w:rPr>
                <w:spacing w:val="-2"/>
                <w:sz w:val="24"/>
              </w:rPr>
              <w:t>руководители</w:t>
            </w:r>
          </w:p>
        </w:tc>
      </w:tr>
      <w:tr w:rsidR="00EE71DF" w:rsidRPr="00EE71DF" w:rsidTr="007A797F">
        <w:trPr>
          <w:trHeight w:val="275"/>
        </w:trPr>
        <w:tc>
          <w:tcPr>
            <w:tcW w:w="816" w:type="dxa"/>
          </w:tcPr>
          <w:p w:rsidR="00EE71DF" w:rsidRPr="00EE71DF" w:rsidRDefault="00EE71DF" w:rsidP="00EE71DF">
            <w:pPr>
              <w:spacing w:line="256" w:lineRule="exact"/>
              <w:ind w:left="567"/>
              <w:rPr>
                <w:sz w:val="24"/>
              </w:rPr>
            </w:pPr>
            <w:r w:rsidRPr="00EE71DF">
              <w:rPr>
                <w:spacing w:val="-5"/>
                <w:sz w:val="24"/>
              </w:rPr>
              <w:t>10.</w:t>
            </w:r>
          </w:p>
        </w:tc>
        <w:tc>
          <w:tcPr>
            <w:tcW w:w="4394" w:type="dxa"/>
          </w:tcPr>
          <w:p w:rsidR="00EE71DF" w:rsidRPr="00EE71DF" w:rsidRDefault="00EE71DF" w:rsidP="007A797F">
            <w:pPr>
              <w:spacing w:line="256" w:lineRule="exact"/>
              <w:ind w:left="174"/>
              <w:rPr>
                <w:sz w:val="24"/>
              </w:rPr>
            </w:pPr>
            <w:r w:rsidRPr="00EE71DF">
              <w:rPr>
                <w:sz w:val="24"/>
              </w:rPr>
              <w:t>Акция</w:t>
            </w:r>
            <w:r w:rsidRPr="00EE71DF">
              <w:rPr>
                <w:spacing w:val="-13"/>
                <w:sz w:val="24"/>
              </w:rPr>
              <w:t xml:space="preserve"> </w:t>
            </w:r>
            <w:r w:rsidRPr="00EE71DF">
              <w:rPr>
                <w:sz w:val="24"/>
              </w:rPr>
              <w:t>«Бессмертный</w:t>
            </w:r>
            <w:r w:rsidRPr="00EE71DF">
              <w:rPr>
                <w:spacing w:val="-12"/>
                <w:sz w:val="24"/>
              </w:rPr>
              <w:t xml:space="preserve"> </w:t>
            </w:r>
            <w:r w:rsidRPr="00EE71DF">
              <w:rPr>
                <w:spacing w:val="-4"/>
                <w:sz w:val="24"/>
              </w:rPr>
              <w:t>полк»</w:t>
            </w:r>
          </w:p>
        </w:tc>
        <w:tc>
          <w:tcPr>
            <w:tcW w:w="1418" w:type="dxa"/>
          </w:tcPr>
          <w:p w:rsidR="00EE71DF" w:rsidRPr="00EE71DF" w:rsidRDefault="00EE71DF" w:rsidP="007A797F">
            <w:pPr>
              <w:spacing w:line="256" w:lineRule="exact"/>
              <w:ind w:left="174" w:right="29"/>
              <w:rPr>
                <w:sz w:val="24"/>
              </w:rPr>
            </w:pPr>
            <w:r w:rsidRPr="00EE71DF">
              <w:rPr>
                <w:spacing w:val="-2"/>
                <w:sz w:val="24"/>
              </w:rPr>
              <w:t>1-</w:t>
            </w:r>
            <w:r w:rsidRPr="00EE71DF">
              <w:rPr>
                <w:spacing w:val="-5"/>
                <w:sz w:val="24"/>
              </w:rPr>
              <w:t>11</w:t>
            </w:r>
          </w:p>
        </w:tc>
        <w:tc>
          <w:tcPr>
            <w:tcW w:w="1843" w:type="dxa"/>
          </w:tcPr>
          <w:p w:rsidR="00EE71DF" w:rsidRPr="00EE71DF" w:rsidRDefault="00EE71DF" w:rsidP="007A797F">
            <w:pPr>
              <w:spacing w:line="256" w:lineRule="exact"/>
              <w:ind w:left="174" w:right="71"/>
              <w:rPr>
                <w:sz w:val="24"/>
              </w:rPr>
            </w:pPr>
            <w:r w:rsidRPr="00EE71DF">
              <w:rPr>
                <w:spacing w:val="-2"/>
                <w:sz w:val="24"/>
              </w:rPr>
              <w:t>09.05</w:t>
            </w:r>
          </w:p>
        </w:tc>
        <w:tc>
          <w:tcPr>
            <w:tcW w:w="1873" w:type="dxa"/>
          </w:tcPr>
          <w:p w:rsidR="00EE71DF" w:rsidRPr="00EE71DF" w:rsidRDefault="00EE71DF" w:rsidP="007A797F">
            <w:pPr>
              <w:spacing w:line="256" w:lineRule="exact"/>
              <w:ind w:left="174"/>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7A797F">
        <w:trPr>
          <w:trHeight w:val="277"/>
        </w:trPr>
        <w:tc>
          <w:tcPr>
            <w:tcW w:w="10344" w:type="dxa"/>
            <w:gridSpan w:val="5"/>
          </w:tcPr>
          <w:p w:rsidR="00EE71DF" w:rsidRPr="00EE71DF" w:rsidRDefault="00EE71DF" w:rsidP="00EE71DF">
            <w:pPr>
              <w:spacing w:line="258" w:lineRule="exact"/>
              <w:ind w:left="567" w:right="4"/>
              <w:jc w:val="center"/>
              <w:rPr>
                <w:b/>
                <w:sz w:val="24"/>
              </w:rPr>
            </w:pPr>
            <w:r w:rsidRPr="00EE71DF">
              <w:rPr>
                <w:b/>
                <w:spacing w:val="-2"/>
                <w:sz w:val="24"/>
              </w:rPr>
              <w:t>13.Духовно-нравственное</w:t>
            </w:r>
            <w:r w:rsidRPr="00EE71DF">
              <w:rPr>
                <w:b/>
                <w:sz w:val="24"/>
              </w:rPr>
              <w:t xml:space="preserve"> </w:t>
            </w:r>
            <w:r w:rsidRPr="00EE71DF">
              <w:rPr>
                <w:b/>
                <w:spacing w:val="-2"/>
                <w:sz w:val="24"/>
              </w:rPr>
              <w:t>воспитание</w:t>
            </w:r>
          </w:p>
        </w:tc>
      </w:tr>
      <w:tr w:rsidR="00EE71DF" w:rsidRPr="00EE71DF" w:rsidTr="007A797F">
        <w:trPr>
          <w:trHeight w:val="275"/>
        </w:trPr>
        <w:tc>
          <w:tcPr>
            <w:tcW w:w="816" w:type="dxa"/>
          </w:tcPr>
          <w:p w:rsidR="00EE71DF" w:rsidRPr="00EE71DF" w:rsidRDefault="00EE71DF" w:rsidP="00EE71DF">
            <w:pPr>
              <w:spacing w:line="256" w:lineRule="exact"/>
              <w:ind w:left="567"/>
              <w:rPr>
                <w:sz w:val="24"/>
              </w:rPr>
            </w:pPr>
            <w:r w:rsidRPr="00EE71DF">
              <w:rPr>
                <w:spacing w:val="-10"/>
                <w:sz w:val="24"/>
              </w:rPr>
              <w:t>№</w:t>
            </w:r>
          </w:p>
        </w:tc>
        <w:tc>
          <w:tcPr>
            <w:tcW w:w="4394" w:type="dxa"/>
          </w:tcPr>
          <w:p w:rsidR="00EE71DF" w:rsidRPr="00EE71DF" w:rsidRDefault="00EE71DF" w:rsidP="00EE71DF">
            <w:pPr>
              <w:spacing w:line="256" w:lineRule="exact"/>
              <w:ind w:left="567" w:right="650"/>
              <w:jc w:val="right"/>
              <w:rPr>
                <w:i/>
                <w:sz w:val="24"/>
              </w:rPr>
            </w:pPr>
            <w:r w:rsidRPr="00EE71DF">
              <w:rPr>
                <w:i/>
                <w:sz w:val="24"/>
              </w:rPr>
              <w:t>Дела,</w:t>
            </w:r>
            <w:r w:rsidRPr="00EE71DF">
              <w:rPr>
                <w:i/>
                <w:spacing w:val="-8"/>
                <w:sz w:val="24"/>
              </w:rPr>
              <w:t xml:space="preserve"> </w:t>
            </w:r>
            <w:r w:rsidRPr="00EE71DF">
              <w:rPr>
                <w:i/>
                <w:sz w:val="24"/>
              </w:rPr>
              <w:t>события,</w:t>
            </w:r>
            <w:r w:rsidRPr="00EE71DF">
              <w:rPr>
                <w:i/>
                <w:spacing w:val="-7"/>
                <w:sz w:val="24"/>
              </w:rPr>
              <w:t xml:space="preserve"> </w:t>
            </w:r>
            <w:r w:rsidRPr="00EE71DF">
              <w:rPr>
                <w:i/>
                <w:spacing w:val="-2"/>
                <w:sz w:val="24"/>
              </w:rPr>
              <w:t>мероприятия</w:t>
            </w:r>
          </w:p>
        </w:tc>
        <w:tc>
          <w:tcPr>
            <w:tcW w:w="1418" w:type="dxa"/>
          </w:tcPr>
          <w:p w:rsidR="00EE71DF" w:rsidRPr="00EE71DF" w:rsidRDefault="00EE71DF" w:rsidP="00EE71DF">
            <w:pPr>
              <w:spacing w:line="256" w:lineRule="exact"/>
              <w:ind w:left="567" w:right="18"/>
              <w:jc w:val="center"/>
              <w:rPr>
                <w:i/>
                <w:sz w:val="24"/>
              </w:rPr>
            </w:pPr>
            <w:r w:rsidRPr="00EE71DF">
              <w:rPr>
                <w:i/>
                <w:spacing w:val="-2"/>
                <w:sz w:val="24"/>
              </w:rPr>
              <w:t>Классы</w:t>
            </w:r>
          </w:p>
        </w:tc>
        <w:tc>
          <w:tcPr>
            <w:tcW w:w="1843" w:type="dxa"/>
          </w:tcPr>
          <w:p w:rsidR="00EE71DF" w:rsidRPr="00EE71DF" w:rsidRDefault="00EE71DF" w:rsidP="00EE71DF">
            <w:pPr>
              <w:spacing w:line="256" w:lineRule="exact"/>
              <w:ind w:left="567"/>
              <w:rPr>
                <w:i/>
                <w:sz w:val="24"/>
              </w:rPr>
            </w:pPr>
            <w:r w:rsidRPr="00EE71DF">
              <w:rPr>
                <w:i/>
                <w:spacing w:val="-2"/>
                <w:sz w:val="24"/>
              </w:rPr>
              <w:t>Сроки</w:t>
            </w:r>
          </w:p>
        </w:tc>
        <w:tc>
          <w:tcPr>
            <w:tcW w:w="1873" w:type="dxa"/>
          </w:tcPr>
          <w:p w:rsidR="00EE71DF" w:rsidRPr="00EE71DF" w:rsidRDefault="00EE71DF" w:rsidP="00EE71DF">
            <w:pPr>
              <w:spacing w:line="256" w:lineRule="exact"/>
              <w:ind w:left="567"/>
              <w:rPr>
                <w:i/>
                <w:sz w:val="24"/>
              </w:rPr>
            </w:pPr>
            <w:r w:rsidRPr="00EE71DF">
              <w:rPr>
                <w:i/>
                <w:spacing w:val="-2"/>
                <w:sz w:val="24"/>
              </w:rPr>
              <w:t>Ответственные</w:t>
            </w:r>
          </w:p>
        </w:tc>
      </w:tr>
      <w:tr w:rsidR="00EE71DF" w:rsidRPr="00EE71DF" w:rsidTr="007A797F">
        <w:trPr>
          <w:trHeight w:val="1103"/>
        </w:trPr>
        <w:tc>
          <w:tcPr>
            <w:tcW w:w="816" w:type="dxa"/>
          </w:tcPr>
          <w:p w:rsidR="00EE71DF" w:rsidRPr="00EE71DF" w:rsidRDefault="00EE71DF" w:rsidP="00EE71DF">
            <w:pPr>
              <w:spacing w:line="268" w:lineRule="exact"/>
              <w:ind w:left="567"/>
              <w:rPr>
                <w:sz w:val="24"/>
              </w:rPr>
            </w:pPr>
            <w:r w:rsidRPr="00EE71DF">
              <w:rPr>
                <w:spacing w:val="-5"/>
                <w:sz w:val="24"/>
              </w:rPr>
              <w:t>1.</w:t>
            </w:r>
          </w:p>
        </w:tc>
        <w:tc>
          <w:tcPr>
            <w:tcW w:w="4394" w:type="dxa"/>
          </w:tcPr>
          <w:p w:rsidR="00EE71DF" w:rsidRPr="00EE71DF" w:rsidRDefault="00EE71DF" w:rsidP="007A797F">
            <w:pPr>
              <w:ind w:left="33" w:right="190"/>
              <w:rPr>
                <w:sz w:val="24"/>
              </w:rPr>
            </w:pPr>
            <w:r w:rsidRPr="00EE71DF">
              <w:rPr>
                <w:sz w:val="24"/>
              </w:rPr>
              <w:t>Уроки толерантности «Тепло протянутой руки», посвященные Международному</w:t>
            </w:r>
            <w:r w:rsidRPr="00EE71DF">
              <w:rPr>
                <w:spacing w:val="73"/>
                <w:sz w:val="24"/>
              </w:rPr>
              <w:t xml:space="preserve">   </w:t>
            </w:r>
            <w:r w:rsidRPr="00EE71DF">
              <w:rPr>
                <w:sz w:val="24"/>
              </w:rPr>
              <w:t>дню</w:t>
            </w:r>
            <w:r w:rsidRPr="00EE71DF">
              <w:rPr>
                <w:spacing w:val="74"/>
                <w:sz w:val="24"/>
              </w:rPr>
              <w:t xml:space="preserve">   </w:t>
            </w:r>
            <w:r w:rsidRPr="00EE71DF">
              <w:rPr>
                <w:spacing w:val="-2"/>
                <w:sz w:val="24"/>
              </w:rPr>
              <w:t>жестовых</w:t>
            </w:r>
          </w:p>
          <w:p w:rsidR="00EE71DF" w:rsidRPr="00EE71DF" w:rsidRDefault="00EE71DF" w:rsidP="007A797F">
            <w:pPr>
              <w:spacing w:line="264" w:lineRule="exact"/>
              <w:ind w:left="33"/>
              <w:rPr>
                <w:sz w:val="24"/>
              </w:rPr>
            </w:pPr>
            <w:r w:rsidRPr="00EE71DF">
              <w:rPr>
                <w:sz w:val="24"/>
              </w:rPr>
              <w:t>языков</w:t>
            </w:r>
            <w:r w:rsidRPr="00EE71DF">
              <w:rPr>
                <w:spacing w:val="-4"/>
                <w:sz w:val="24"/>
              </w:rPr>
              <w:t xml:space="preserve"> </w:t>
            </w:r>
            <w:r w:rsidRPr="00EE71DF">
              <w:rPr>
                <w:sz w:val="24"/>
              </w:rPr>
              <w:t>и</w:t>
            </w:r>
            <w:r w:rsidRPr="00EE71DF">
              <w:rPr>
                <w:spacing w:val="-3"/>
                <w:sz w:val="24"/>
              </w:rPr>
              <w:t xml:space="preserve"> </w:t>
            </w:r>
            <w:r w:rsidRPr="00EE71DF">
              <w:rPr>
                <w:sz w:val="24"/>
              </w:rPr>
              <w:t>Международному</w:t>
            </w:r>
            <w:r w:rsidRPr="00EE71DF">
              <w:rPr>
                <w:spacing w:val="-7"/>
                <w:sz w:val="24"/>
              </w:rPr>
              <w:t xml:space="preserve"> </w:t>
            </w:r>
            <w:r w:rsidRPr="00EE71DF">
              <w:rPr>
                <w:sz w:val="24"/>
              </w:rPr>
              <w:t>дню</w:t>
            </w:r>
            <w:r w:rsidRPr="00EE71DF">
              <w:rPr>
                <w:spacing w:val="1"/>
                <w:sz w:val="24"/>
              </w:rPr>
              <w:t xml:space="preserve"> </w:t>
            </w:r>
            <w:r w:rsidRPr="00EE71DF">
              <w:rPr>
                <w:spacing w:val="-2"/>
                <w:sz w:val="24"/>
              </w:rPr>
              <w:t>глухих</w:t>
            </w:r>
          </w:p>
        </w:tc>
        <w:tc>
          <w:tcPr>
            <w:tcW w:w="1418" w:type="dxa"/>
          </w:tcPr>
          <w:p w:rsidR="00EE71DF" w:rsidRPr="00EE71DF" w:rsidRDefault="00EE71DF" w:rsidP="007A797F">
            <w:pPr>
              <w:spacing w:line="268" w:lineRule="exact"/>
              <w:ind w:left="33" w:right="29"/>
              <w:rPr>
                <w:sz w:val="24"/>
              </w:rPr>
            </w:pPr>
            <w:r w:rsidRPr="00EE71DF">
              <w:rPr>
                <w:spacing w:val="-2"/>
                <w:sz w:val="24"/>
              </w:rPr>
              <w:t>1-</w:t>
            </w:r>
            <w:r w:rsidRPr="00EE71DF">
              <w:rPr>
                <w:spacing w:val="-5"/>
                <w:sz w:val="24"/>
              </w:rPr>
              <w:t>11</w:t>
            </w:r>
          </w:p>
        </w:tc>
        <w:tc>
          <w:tcPr>
            <w:tcW w:w="1843" w:type="dxa"/>
          </w:tcPr>
          <w:p w:rsidR="00EE71DF" w:rsidRPr="00EE71DF" w:rsidRDefault="00EE71DF" w:rsidP="007A797F">
            <w:pPr>
              <w:spacing w:line="268" w:lineRule="exact"/>
              <w:ind w:left="33" w:right="480"/>
              <w:rPr>
                <w:sz w:val="24"/>
              </w:rPr>
            </w:pPr>
            <w:r w:rsidRPr="00EE71DF">
              <w:rPr>
                <w:spacing w:val="-7"/>
                <w:sz w:val="24"/>
              </w:rPr>
              <w:t>22-</w:t>
            </w:r>
            <w:r w:rsidRPr="00EE71DF">
              <w:rPr>
                <w:spacing w:val="-2"/>
                <w:sz w:val="24"/>
              </w:rPr>
              <w:t>26.09</w:t>
            </w:r>
          </w:p>
        </w:tc>
        <w:tc>
          <w:tcPr>
            <w:tcW w:w="1873" w:type="dxa"/>
          </w:tcPr>
          <w:p w:rsidR="00EE71DF" w:rsidRPr="00EE71DF" w:rsidRDefault="00EE71DF" w:rsidP="007A797F">
            <w:pPr>
              <w:ind w:left="33" w:right="526"/>
              <w:rPr>
                <w:sz w:val="24"/>
              </w:rPr>
            </w:pPr>
            <w:r w:rsidRPr="00EE71DF">
              <w:rPr>
                <w:spacing w:val="-2"/>
                <w:sz w:val="24"/>
              </w:rPr>
              <w:t xml:space="preserve">Классные руководители </w:t>
            </w:r>
          </w:p>
        </w:tc>
      </w:tr>
      <w:tr w:rsidR="00EE71DF" w:rsidRPr="00EE71DF" w:rsidTr="007A797F">
        <w:trPr>
          <w:trHeight w:val="551"/>
        </w:trPr>
        <w:tc>
          <w:tcPr>
            <w:tcW w:w="816" w:type="dxa"/>
          </w:tcPr>
          <w:p w:rsidR="00EE71DF" w:rsidRPr="00EE71DF" w:rsidRDefault="00EE71DF" w:rsidP="00EE71DF">
            <w:pPr>
              <w:spacing w:line="268" w:lineRule="exact"/>
              <w:ind w:left="567"/>
              <w:rPr>
                <w:sz w:val="24"/>
              </w:rPr>
            </w:pPr>
            <w:r w:rsidRPr="00EE71DF">
              <w:rPr>
                <w:spacing w:val="-5"/>
                <w:sz w:val="24"/>
              </w:rPr>
              <w:lastRenderedPageBreak/>
              <w:t>2.</w:t>
            </w:r>
          </w:p>
        </w:tc>
        <w:tc>
          <w:tcPr>
            <w:tcW w:w="4394" w:type="dxa"/>
          </w:tcPr>
          <w:p w:rsidR="00EE71DF" w:rsidRPr="00EE71DF" w:rsidRDefault="00EE71DF" w:rsidP="007A797F">
            <w:pPr>
              <w:tabs>
                <w:tab w:val="left" w:pos="1435"/>
                <w:tab w:val="left" w:pos="1716"/>
                <w:tab w:val="left" w:pos="2424"/>
                <w:tab w:val="left" w:pos="3574"/>
              </w:tabs>
              <w:spacing w:line="268" w:lineRule="exact"/>
              <w:ind w:left="33"/>
              <w:rPr>
                <w:sz w:val="24"/>
              </w:rPr>
            </w:pPr>
            <w:r w:rsidRPr="00EE71DF">
              <w:rPr>
                <w:sz w:val="24"/>
              </w:rPr>
              <w:t>1</w:t>
            </w:r>
            <w:r w:rsidRPr="00EE71DF">
              <w:rPr>
                <w:spacing w:val="39"/>
                <w:sz w:val="24"/>
              </w:rPr>
              <w:t xml:space="preserve">  </w:t>
            </w:r>
            <w:r w:rsidRPr="00EE71DF">
              <w:rPr>
                <w:spacing w:val="-2"/>
                <w:sz w:val="24"/>
              </w:rPr>
              <w:t>октября</w:t>
            </w:r>
            <w:r w:rsidRPr="00EE71DF">
              <w:rPr>
                <w:sz w:val="24"/>
              </w:rPr>
              <w:tab/>
            </w:r>
            <w:r w:rsidRPr="00EE71DF">
              <w:rPr>
                <w:spacing w:val="-10"/>
                <w:sz w:val="24"/>
              </w:rPr>
              <w:t>-</w:t>
            </w:r>
            <w:r w:rsidRPr="00EE71DF">
              <w:rPr>
                <w:sz w:val="24"/>
              </w:rPr>
              <w:tab/>
            </w:r>
            <w:r w:rsidRPr="00EE71DF">
              <w:rPr>
                <w:spacing w:val="-4"/>
                <w:sz w:val="24"/>
              </w:rPr>
              <w:t>День</w:t>
            </w:r>
            <w:r w:rsidRPr="00EE71DF">
              <w:rPr>
                <w:sz w:val="24"/>
              </w:rPr>
              <w:tab/>
            </w:r>
            <w:r w:rsidRPr="00EE71DF">
              <w:rPr>
                <w:spacing w:val="-2"/>
                <w:sz w:val="24"/>
              </w:rPr>
              <w:t>пожилых</w:t>
            </w:r>
            <w:r w:rsidRPr="00EE71DF">
              <w:rPr>
                <w:sz w:val="24"/>
              </w:rPr>
              <w:tab/>
            </w:r>
            <w:r w:rsidRPr="00EE71DF">
              <w:rPr>
                <w:spacing w:val="-2"/>
                <w:sz w:val="24"/>
              </w:rPr>
              <w:t>людей.</w:t>
            </w:r>
          </w:p>
          <w:p w:rsidR="00EE71DF" w:rsidRPr="00EE71DF" w:rsidRDefault="00EE71DF" w:rsidP="007A797F">
            <w:pPr>
              <w:spacing w:line="264" w:lineRule="exact"/>
              <w:ind w:left="33"/>
              <w:rPr>
                <w:sz w:val="24"/>
              </w:rPr>
            </w:pPr>
            <w:r w:rsidRPr="00EE71DF">
              <w:rPr>
                <w:sz w:val="24"/>
              </w:rPr>
              <w:t>Беседы</w:t>
            </w:r>
            <w:r w:rsidRPr="00EE71DF">
              <w:rPr>
                <w:spacing w:val="-6"/>
                <w:sz w:val="24"/>
              </w:rPr>
              <w:t xml:space="preserve"> </w:t>
            </w:r>
            <w:r w:rsidRPr="00EE71DF">
              <w:rPr>
                <w:sz w:val="24"/>
              </w:rPr>
              <w:t>«Наши</w:t>
            </w:r>
            <w:r w:rsidRPr="00EE71DF">
              <w:rPr>
                <w:spacing w:val="-12"/>
                <w:sz w:val="24"/>
              </w:rPr>
              <w:t xml:space="preserve"> </w:t>
            </w:r>
            <w:r w:rsidRPr="00EE71DF">
              <w:rPr>
                <w:sz w:val="24"/>
              </w:rPr>
              <w:t>дедушки,</w:t>
            </w:r>
            <w:r w:rsidRPr="00EE71DF">
              <w:rPr>
                <w:spacing w:val="-12"/>
                <w:sz w:val="24"/>
              </w:rPr>
              <w:t xml:space="preserve"> </w:t>
            </w:r>
            <w:r w:rsidRPr="00EE71DF">
              <w:rPr>
                <w:sz w:val="24"/>
              </w:rPr>
              <w:t>наши</w:t>
            </w:r>
            <w:r w:rsidRPr="00EE71DF">
              <w:rPr>
                <w:spacing w:val="-12"/>
                <w:sz w:val="24"/>
              </w:rPr>
              <w:t xml:space="preserve"> </w:t>
            </w:r>
            <w:r w:rsidRPr="00EE71DF">
              <w:rPr>
                <w:spacing w:val="-2"/>
                <w:sz w:val="24"/>
              </w:rPr>
              <w:t>бабушки»</w:t>
            </w:r>
          </w:p>
        </w:tc>
        <w:tc>
          <w:tcPr>
            <w:tcW w:w="1418" w:type="dxa"/>
          </w:tcPr>
          <w:p w:rsidR="00EE71DF" w:rsidRPr="00EE71DF" w:rsidRDefault="00EE71DF" w:rsidP="007A797F">
            <w:pPr>
              <w:spacing w:line="268" w:lineRule="exact"/>
              <w:ind w:left="33" w:right="29"/>
              <w:rPr>
                <w:sz w:val="24"/>
              </w:rPr>
            </w:pPr>
            <w:r w:rsidRPr="00EE71DF">
              <w:rPr>
                <w:spacing w:val="-2"/>
                <w:sz w:val="24"/>
              </w:rPr>
              <w:t>1-</w:t>
            </w:r>
            <w:r w:rsidRPr="00EE71DF">
              <w:rPr>
                <w:spacing w:val="-5"/>
                <w:sz w:val="24"/>
              </w:rPr>
              <w:t>11</w:t>
            </w:r>
          </w:p>
        </w:tc>
        <w:tc>
          <w:tcPr>
            <w:tcW w:w="1843" w:type="dxa"/>
          </w:tcPr>
          <w:p w:rsidR="00EE71DF" w:rsidRPr="00EE71DF" w:rsidRDefault="00EE71DF" w:rsidP="007A797F">
            <w:pPr>
              <w:spacing w:line="268" w:lineRule="exact"/>
              <w:ind w:left="33" w:right="71"/>
              <w:rPr>
                <w:sz w:val="24"/>
              </w:rPr>
            </w:pPr>
            <w:r w:rsidRPr="00EE71DF">
              <w:rPr>
                <w:spacing w:val="-2"/>
                <w:sz w:val="24"/>
              </w:rPr>
              <w:t>01.10</w:t>
            </w:r>
          </w:p>
        </w:tc>
        <w:tc>
          <w:tcPr>
            <w:tcW w:w="1873" w:type="dxa"/>
          </w:tcPr>
          <w:p w:rsidR="00EE71DF" w:rsidRPr="00EE71DF" w:rsidRDefault="00EE71DF" w:rsidP="007A797F">
            <w:pPr>
              <w:spacing w:line="264" w:lineRule="exact"/>
              <w:ind w:left="33"/>
              <w:rPr>
                <w:spacing w:val="-2"/>
                <w:sz w:val="24"/>
              </w:rPr>
            </w:pPr>
            <w:r w:rsidRPr="00EE71DF">
              <w:rPr>
                <w:spacing w:val="-2"/>
                <w:sz w:val="24"/>
              </w:rPr>
              <w:t xml:space="preserve">Советник директора по воспитанию </w:t>
            </w:r>
          </w:p>
          <w:p w:rsidR="00EE71DF" w:rsidRPr="00EE71DF" w:rsidRDefault="00EE71DF" w:rsidP="007A797F">
            <w:pPr>
              <w:spacing w:line="264" w:lineRule="exact"/>
              <w:ind w:left="33"/>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7A797F">
        <w:trPr>
          <w:trHeight w:val="705"/>
        </w:trPr>
        <w:tc>
          <w:tcPr>
            <w:tcW w:w="816" w:type="dxa"/>
          </w:tcPr>
          <w:p w:rsidR="00EE71DF" w:rsidRPr="00EE71DF" w:rsidRDefault="00EE71DF" w:rsidP="00EE71DF">
            <w:pPr>
              <w:spacing w:line="268" w:lineRule="exact"/>
              <w:ind w:left="567"/>
              <w:rPr>
                <w:sz w:val="24"/>
              </w:rPr>
            </w:pPr>
            <w:r w:rsidRPr="00EE71DF">
              <w:rPr>
                <w:spacing w:val="-5"/>
                <w:sz w:val="24"/>
              </w:rPr>
              <w:t>3.</w:t>
            </w:r>
          </w:p>
        </w:tc>
        <w:tc>
          <w:tcPr>
            <w:tcW w:w="4394" w:type="dxa"/>
          </w:tcPr>
          <w:p w:rsidR="00EE71DF" w:rsidRPr="00EE71DF" w:rsidRDefault="00EE71DF" w:rsidP="007A797F">
            <w:pPr>
              <w:tabs>
                <w:tab w:val="left" w:pos="1675"/>
              </w:tabs>
              <w:ind w:left="33" w:right="532"/>
              <w:rPr>
                <w:sz w:val="24"/>
              </w:rPr>
            </w:pPr>
            <w:r w:rsidRPr="00EE71DF">
              <w:rPr>
                <w:spacing w:val="-2"/>
                <w:sz w:val="24"/>
              </w:rPr>
              <w:t>«Уроки</w:t>
            </w:r>
            <w:r w:rsidRPr="00EE71DF">
              <w:rPr>
                <w:sz w:val="24"/>
              </w:rPr>
              <w:tab/>
            </w:r>
            <w:r w:rsidRPr="00EE71DF">
              <w:rPr>
                <w:spacing w:val="-2"/>
                <w:sz w:val="24"/>
              </w:rPr>
              <w:t xml:space="preserve">доброты», </w:t>
            </w:r>
          </w:p>
          <w:p w:rsidR="00EE71DF" w:rsidRPr="00EE71DF" w:rsidRDefault="00EE71DF" w:rsidP="007A797F">
            <w:pPr>
              <w:spacing w:line="264" w:lineRule="exact"/>
              <w:ind w:left="33"/>
              <w:rPr>
                <w:sz w:val="24"/>
              </w:rPr>
            </w:pPr>
            <w:r w:rsidRPr="00EE71DF">
              <w:rPr>
                <w:sz w:val="24"/>
              </w:rPr>
              <w:t>Уроки,</w:t>
            </w:r>
            <w:r w:rsidRPr="00EE71DF">
              <w:rPr>
                <w:spacing w:val="-11"/>
                <w:sz w:val="24"/>
              </w:rPr>
              <w:t xml:space="preserve"> </w:t>
            </w:r>
            <w:r w:rsidRPr="00EE71DF">
              <w:rPr>
                <w:sz w:val="24"/>
              </w:rPr>
              <w:t>посвященные</w:t>
            </w:r>
            <w:r w:rsidRPr="00EE71DF">
              <w:rPr>
                <w:spacing w:val="-11"/>
                <w:sz w:val="24"/>
              </w:rPr>
              <w:t xml:space="preserve"> </w:t>
            </w:r>
            <w:r w:rsidRPr="00EE71DF">
              <w:rPr>
                <w:sz w:val="24"/>
              </w:rPr>
              <w:t>Дню</w:t>
            </w:r>
            <w:r w:rsidRPr="00EE71DF">
              <w:rPr>
                <w:spacing w:val="-9"/>
                <w:sz w:val="24"/>
              </w:rPr>
              <w:t xml:space="preserve"> </w:t>
            </w:r>
            <w:r w:rsidRPr="00EE71DF">
              <w:rPr>
                <w:sz w:val="24"/>
              </w:rPr>
              <w:t>отца</w:t>
            </w:r>
            <w:r w:rsidRPr="00EE71DF">
              <w:rPr>
                <w:spacing w:val="-12"/>
                <w:sz w:val="24"/>
              </w:rPr>
              <w:t xml:space="preserve"> </w:t>
            </w:r>
            <w:r w:rsidRPr="00EE71DF">
              <w:rPr>
                <w:sz w:val="24"/>
              </w:rPr>
              <w:t>в</w:t>
            </w:r>
            <w:r w:rsidRPr="00EE71DF">
              <w:rPr>
                <w:spacing w:val="-11"/>
                <w:sz w:val="24"/>
              </w:rPr>
              <w:t xml:space="preserve"> </w:t>
            </w:r>
            <w:r w:rsidRPr="00EE71DF">
              <w:rPr>
                <w:spacing w:val="-2"/>
                <w:sz w:val="24"/>
              </w:rPr>
              <w:t>России</w:t>
            </w:r>
          </w:p>
        </w:tc>
        <w:tc>
          <w:tcPr>
            <w:tcW w:w="1418" w:type="dxa"/>
          </w:tcPr>
          <w:p w:rsidR="00EE71DF" w:rsidRPr="00EE71DF" w:rsidRDefault="00EE71DF" w:rsidP="007A797F">
            <w:pPr>
              <w:spacing w:line="268" w:lineRule="exact"/>
              <w:ind w:left="33" w:right="29"/>
              <w:rPr>
                <w:sz w:val="24"/>
              </w:rPr>
            </w:pPr>
            <w:r w:rsidRPr="00EE71DF">
              <w:rPr>
                <w:spacing w:val="-2"/>
                <w:sz w:val="24"/>
              </w:rPr>
              <w:t>1-</w:t>
            </w:r>
            <w:r w:rsidRPr="00EE71DF">
              <w:rPr>
                <w:spacing w:val="-5"/>
                <w:sz w:val="24"/>
              </w:rPr>
              <w:t>11</w:t>
            </w:r>
          </w:p>
        </w:tc>
        <w:tc>
          <w:tcPr>
            <w:tcW w:w="1843" w:type="dxa"/>
          </w:tcPr>
          <w:p w:rsidR="00EE71DF" w:rsidRPr="00EE71DF" w:rsidRDefault="00EE71DF" w:rsidP="007A797F">
            <w:pPr>
              <w:spacing w:line="268" w:lineRule="exact"/>
              <w:ind w:left="33" w:right="71"/>
              <w:rPr>
                <w:sz w:val="24"/>
              </w:rPr>
            </w:pPr>
            <w:r w:rsidRPr="00EE71DF">
              <w:rPr>
                <w:spacing w:val="-2"/>
                <w:sz w:val="24"/>
              </w:rPr>
              <w:t>16.10</w:t>
            </w:r>
          </w:p>
        </w:tc>
        <w:tc>
          <w:tcPr>
            <w:tcW w:w="1873" w:type="dxa"/>
          </w:tcPr>
          <w:p w:rsidR="00EE71DF" w:rsidRPr="00EE71DF" w:rsidRDefault="00EE71DF" w:rsidP="007A797F">
            <w:pPr>
              <w:ind w:left="33"/>
              <w:rPr>
                <w:sz w:val="24"/>
              </w:rPr>
            </w:pPr>
            <w:r w:rsidRPr="00EE71DF">
              <w:rPr>
                <w:spacing w:val="-6"/>
                <w:sz w:val="24"/>
              </w:rPr>
              <w:t xml:space="preserve">Классные руководители </w:t>
            </w:r>
          </w:p>
        </w:tc>
      </w:tr>
      <w:tr w:rsidR="00EE71DF" w:rsidRPr="00EE71DF" w:rsidTr="007A797F">
        <w:trPr>
          <w:trHeight w:val="1380"/>
        </w:trPr>
        <w:tc>
          <w:tcPr>
            <w:tcW w:w="816" w:type="dxa"/>
          </w:tcPr>
          <w:p w:rsidR="00EE71DF" w:rsidRPr="00EE71DF" w:rsidRDefault="00EE71DF" w:rsidP="00EE71DF">
            <w:pPr>
              <w:spacing w:line="268" w:lineRule="exact"/>
              <w:ind w:left="567"/>
              <w:rPr>
                <w:sz w:val="24"/>
              </w:rPr>
            </w:pPr>
            <w:r w:rsidRPr="00EE71DF">
              <w:rPr>
                <w:spacing w:val="-5"/>
                <w:sz w:val="24"/>
              </w:rPr>
              <w:t>4.</w:t>
            </w:r>
          </w:p>
        </w:tc>
        <w:tc>
          <w:tcPr>
            <w:tcW w:w="4394" w:type="dxa"/>
          </w:tcPr>
          <w:p w:rsidR="00EE71DF" w:rsidRPr="00EE71DF" w:rsidRDefault="00EE71DF" w:rsidP="007A797F">
            <w:pPr>
              <w:ind w:left="33" w:right="177"/>
              <w:rPr>
                <w:sz w:val="24"/>
              </w:rPr>
            </w:pPr>
            <w:r w:rsidRPr="00EE71DF">
              <w:rPr>
                <w:sz w:val="24"/>
              </w:rPr>
              <w:t>Классные часы «Быть современным – быть толерантным», посвященные Международному дню слепых (13 ноября)</w:t>
            </w:r>
            <w:r w:rsidRPr="00EE71DF">
              <w:rPr>
                <w:spacing w:val="55"/>
                <w:w w:val="150"/>
                <w:sz w:val="24"/>
              </w:rPr>
              <w:t xml:space="preserve">  </w:t>
            </w:r>
            <w:r w:rsidRPr="00EE71DF">
              <w:rPr>
                <w:sz w:val="24"/>
              </w:rPr>
              <w:t>и</w:t>
            </w:r>
            <w:r w:rsidRPr="00EE71DF">
              <w:rPr>
                <w:spacing w:val="78"/>
                <w:sz w:val="24"/>
              </w:rPr>
              <w:t xml:space="preserve">  </w:t>
            </w:r>
            <w:r w:rsidRPr="00EE71DF">
              <w:rPr>
                <w:sz w:val="24"/>
              </w:rPr>
              <w:t>Международному</w:t>
            </w:r>
            <w:r w:rsidRPr="00EE71DF">
              <w:rPr>
                <w:spacing w:val="70"/>
                <w:w w:val="150"/>
                <w:sz w:val="24"/>
              </w:rPr>
              <w:t xml:space="preserve">  </w:t>
            </w:r>
            <w:r w:rsidRPr="00EE71DF">
              <w:rPr>
                <w:spacing w:val="-5"/>
                <w:sz w:val="24"/>
              </w:rPr>
              <w:t>дню</w:t>
            </w:r>
          </w:p>
          <w:p w:rsidR="00EE71DF" w:rsidRPr="00EE71DF" w:rsidRDefault="00EE71DF" w:rsidP="007A797F">
            <w:pPr>
              <w:spacing w:line="264" w:lineRule="exact"/>
              <w:ind w:left="33"/>
              <w:rPr>
                <w:sz w:val="24"/>
              </w:rPr>
            </w:pPr>
            <w:r w:rsidRPr="00EE71DF">
              <w:rPr>
                <w:sz w:val="24"/>
              </w:rPr>
              <w:t>толерантности</w:t>
            </w:r>
            <w:r w:rsidRPr="00EE71DF">
              <w:rPr>
                <w:spacing w:val="-2"/>
                <w:sz w:val="24"/>
              </w:rPr>
              <w:t xml:space="preserve"> </w:t>
            </w:r>
            <w:r w:rsidRPr="00EE71DF">
              <w:rPr>
                <w:sz w:val="24"/>
              </w:rPr>
              <w:t>(16</w:t>
            </w:r>
            <w:r w:rsidRPr="00EE71DF">
              <w:rPr>
                <w:spacing w:val="-1"/>
                <w:sz w:val="24"/>
              </w:rPr>
              <w:t xml:space="preserve"> </w:t>
            </w:r>
            <w:r w:rsidRPr="00EE71DF">
              <w:rPr>
                <w:spacing w:val="-2"/>
                <w:sz w:val="24"/>
              </w:rPr>
              <w:t>ноября)</w:t>
            </w:r>
          </w:p>
        </w:tc>
        <w:tc>
          <w:tcPr>
            <w:tcW w:w="1418" w:type="dxa"/>
          </w:tcPr>
          <w:p w:rsidR="00EE71DF" w:rsidRPr="00EE71DF" w:rsidRDefault="00EE71DF" w:rsidP="007A797F">
            <w:pPr>
              <w:spacing w:line="268" w:lineRule="exact"/>
              <w:ind w:left="33" w:right="29"/>
              <w:rPr>
                <w:sz w:val="24"/>
              </w:rPr>
            </w:pPr>
            <w:r w:rsidRPr="00EE71DF">
              <w:rPr>
                <w:spacing w:val="-2"/>
                <w:sz w:val="24"/>
              </w:rPr>
              <w:t>1-</w:t>
            </w:r>
            <w:r w:rsidRPr="00EE71DF">
              <w:rPr>
                <w:spacing w:val="-5"/>
                <w:sz w:val="24"/>
              </w:rPr>
              <w:t>11</w:t>
            </w:r>
          </w:p>
        </w:tc>
        <w:tc>
          <w:tcPr>
            <w:tcW w:w="1843" w:type="dxa"/>
          </w:tcPr>
          <w:p w:rsidR="00EE71DF" w:rsidRPr="00EE71DF" w:rsidRDefault="00EE71DF" w:rsidP="007A797F">
            <w:pPr>
              <w:spacing w:line="268" w:lineRule="exact"/>
              <w:ind w:left="33" w:right="71"/>
              <w:rPr>
                <w:sz w:val="24"/>
              </w:rPr>
            </w:pPr>
            <w:r w:rsidRPr="00EE71DF">
              <w:rPr>
                <w:spacing w:val="-2"/>
                <w:sz w:val="24"/>
              </w:rPr>
              <w:t>11.11</w:t>
            </w:r>
          </w:p>
        </w:tc>
        <w:tc>
          <w:tcPr>
            <w:tcW w:w="1873" w:type="dxa"/>
          </w:tcPr>
          <w:p w:rsidR="00EE71DF" w:rsidRPr="00EE71DF" w:rsidRDefault="00EE71DF" w:rsidP="007A797F">
            <w:pPr>
              <w:ind w:left="33"/>
              <w:rPr>
                <w:sz w:val="24"/>
              </w:rPr>
            </w:pPr>
            <w:r w:rsidRPr="00EE71DF">
              <w:rPr>
                <w:sz w:val="24"/>
              </w:rPr>
              <w:t>Классные руководители</w:t>
            </w:r>
          </w:p>
          <w:p w:rsidR="00EE71DF" w:rsidRPr="00EE71DF" w:rsidRDefault="00EE71DF" w:rsidP="007A797F">
            <w:pPr>
              <w:spacing w:line="264" w:lineRule="exact"/>
              <w:ind w:left="33"/>
              <w:rPr>
                <w:spacing w:val="-2"/>
                <w:sz w:val="24"/>
              </w:rPr>
            </w:pPr>
            <w:r w:rsidRPr="00EE71DF">
              <w:rPr>
                <w:spacing w:val="-2"/>
                <w:sz w:val="24"/>
              </w:rPr>
              <w:t xml:space="preserve">Советник директора по воспитанию </w:t>
            </w:r>
          </w:p>
          <w:p w:rsidR="00EE71DF" w:rsidRPr="00EE71DF" w:rsidRDefault="00EE71DF" w:rsidP="007A797F">
            <w:pPr>
              <w:ind w:left="33"/>
              <w:rPr>
                <w:sz w:val="24"/>
              </w:rPr>
            </w:pPr>
          </w:p>
        </w:tc>
      </w:tr>
      <w:tr w:rsidR="00EE71DF" w:rsidRPr="00EE71DF" w:rsidTr="007A797F">
        <w:trPr>
          <w:trHeight w:val="827"/>
        </w:trPr>
        <w:tc>
          <w:tcPr>
            <w:tcW w:w="816" w:type="dxa"/>
          </w:tcPr>
          <w:p w:rsidR="00EE71DF" w:rsidRPr="00EE71DF" w:rsidRDefault="00EE71DF" w:rsidP="00EE71DF">
            <w:pPr>
              <w:spacing w:line="268" w:lineRule="exact"/>
              <w:ind w:left="567"/>
              <w:rPr>
                <w:sz w:val="24"/>
              </w:rPr>
            </w:pPr>
            <w:r w:rsidRPr="00EE71DF">
              <w:rPr>
                <w:spacing w:val="-5"/>
                <w:sz w:val="24"/>
              </w:rPr>
              <w:t>5.</w:t>
            </w:r>
          </w:p>
        </w:tc>
        <w:tc>
          <w:tcPr>
            <w:tcW w:w="4394" w:type="dxa"/>
          </w:tcPr>
          <w:p w:rsidR="00EE71DF" w:rsidRPr="00EE71DF" w:rsidRDefault="00EE71DF" w:rsidP="007A797F">
            <w:pPr>
              <w:spacing w:line="264" w:lineRule="exact"/>
              <w:ind w:left="33"/>
              <w:rPr>
                <w:sz w:val="24"/>
              </w:rPr>
            </w:pPr>
            <w:r w:rsidRPr="00EE71DF">
              <w:rPr>
                <w:spacing w:val="-2"/>
                <w:sz w:val="24"/>
              </w:rPr>
              <w:t>Мероприятия»,</w:t>
            </w:r>
            <w:r w:rsidRPr="00EE71DF">
              <w:rPr>
                <w:spacing w:val="-10"/>
                <w:sz w:val="24"/>
              </w:rPr>
              <w:t xml:space="preserve"> </w:t>
            </w:r>
            <w:r w:rsidRPr="00EE71DF">
              <w:rPr>
                <w:spacing w:val="-2"/>
                <w:sz w:val="24"/>
              </w:rPr>
              <w:t>посвященные Дню матери</w:t>
            </w:r>
          </w:p>
        </w:tc>
        <w:tc>
          <w:tcPr>
            <w:tcW w:w="1418" w:type="dxa"/>
          </w:tcPr>
          <w:p w:rsidR="00EE71DF" w:rsidRPr="00EE71DF" w:rsidRDefault="00EE71DF" w:rsidP="007A797F">
            <w:pPr>
              <w:spacing w:line="268" w:lineRule="exact"/>
              <w:ind w:left="33" w:right="29"/>
              <w:rPr>
                <w:sz w:val="24"/>
              </w:rPr>
            </w:pPr>
            <w:r w:rsidRPr="00EE71DF">
              <w:rPr>
                <w:spacing w:val="-2"/>
                <w:sz w:val="24"/>
              </w:rPr>
              <w:t>1-</w:t>
            </w:r>
            <w:r w:rsidRPr="00EE71DF">
              <w:rPr>
                <w:spacing w:val="-5"/>
                <w:sz w:val="24"/>
              </w:rPr>
              <w:t>11</w:t>
            </w:r>
          </w:p>
        </w:tc>
        <w:tc>
          <w:tcPr>
            <w:tcW w:w="1843" w:type="dxa"/>
          </w:tcPr>
          <w:p w:rsidR="00EE71DF" w:rsidRPr="00EE71DF" w:rsidRDefault="00EE71DF" w:rsidP="007A797F">
            <w:pPr>
              <w:spacing w:line="268" w:lineRule="exact"/>
              <w:ind w:left="33" w:right="71"/>
              <w:rPr>
                <w:sz w:val="24"/>
              </w:rPr>
            </w:pPr>
            <w:r w:rsidRPr="00EE71DF">
              <w:rPr>
                <w:spacing w:val="-2"/>
                <w:sz w:val="24"/>
              </w:rPr>
              <w:t>28.11</w:t>
            </w:r>
          </w:p>
        </w:tc>
        <w:tc>
          <w:tcPr>
            <w:tcW w:w="1873" w:type="dxa"/>
          </w:tcPr>
          <w:p w:rsidR="00EE71DF" w:rsidRPr="00EE71DF" w:rsidRDefault="00EE71DF" w:rsidP="007A797F">
            <w:pPr>
              <w:ind w:left="33"/>
              <w:rPr>
                <w:sz w:val="24"/>
              </w:rPr>
            </w:pPr>
            <w:r w:rsidRPr="00EE71DF">
              <w:rPr>
                <w:sz w:val="24"/>
              </w:rPr>
              <w:t>Советник директора по воспитанию,</w:t>
            </w:r>
          </w:p>
          <w:p w:rsidR="00EE71DF" w:rsidRPr="00EE71DF" w:rsidRDefault="00EE71DF" w:rsidP="007A797F">
            <w:pPr>
              <w:ind w:left="33"/>
              <w:rPr>
                <w:sz w:val="24"/>
              </w:rPr>
            </w:pPr>
            <w:r w:rsidRPr="00EE71DF">
              <w:rPr>
                <w:sz w:val="24"/>
              </w:rPr>
              <w:t>Классные руководители</w:t>
            </w:r>
          </w:p>
        </w:tc>
      </w:tr>
      <w:tr w:rsidR="00EE71DF" w:rsidRPr="00EE71DF" w:rsidTr="007A797F">
        <w:trPr>
          <w:trHeight w:val="553"/>
        </w:trPr>
        <w:tc>
          <w:tcPr>
            <w:tcW w:w="816" w:type="dxa"/>
          </w:tcPr>
          <w:p w:rsidR="00EE71DF" w:rsidRPr="00EE71DF" w:rsidRDefault="00EE71DF" w:rsidP="00EE71DF">
            <w:pPr>
              <w:spacing w:line="270" w:lineRule="exact"/>
              <w:ind w:left="567"/>
              <w:rPr>
                <w:sz w:val="24"/>
              </w:rPr>
            </w:pPr>
            <w:r w:rsidRPr="00EE71DF">
              <w:rPr>
                <w:spacing w:val="-5"/>
                <w:sz w:val="24"/>
              </w:rPr>
              <w:t>6.</w:t>
            </w:r>
          </w:p>
        </w:tc>
        <w:tc>
          <w:tcPr>
            <w:tcW w:w="4394" w:type="dxa"/>
          </w:tcPr>
          <w:p w:rsidR="00EE71DF" w:rsidRPr="00EE71DF" w:rsidRDefault="00EE71DF" w:rsidP="007A797F">
            <w:pPr>
              <w:tabs>
                <w:tab w:val="left" w:pos="2427"/>
                <w:tab w:val="left" w:pos="3461"/>
              </w:tabs>
              <w:spacing w:line="270" w:lineRule="exact"/>
              <w:ind w:left="33"/>
              <w:rPr>
                <w:sz w:val="24"/>
              </w:rPr>
            </w:pPr>
            <w:r w:rsidRPr="00EE71DF">
              <w:rPr>
                <w:spacing w:val="-2"/>
                <w:sz w:val="24"/>
              </w:rPr>
              <w:t>Мероприятия</w:t>
            </w:r>
            <w:r w:rsidRPr="00EE71DF">
              <w:rPr>
                <w:sz w:val="24"/>
              </w:rPr>
              <w:tab/>
            </w:r>
            <w:r w:rsidRPr="00EE71DF">
              <w:rPr>
                <w:spacing w:val="-10"/>
                <w:sz w:val="24"/>
              </w:rPr>
              <w:t>в</w:t>
            </w:r>
            <w:r w:rsidRPr="00EE71DF">
              <w:rPr>
                <w:sz w:val="24"/>
              </w:rPr>
              <w:tab/>
            </w:r>
            <w:r w:rsidRPr="00EE71DF">
              <w:rPr>
                <w:spacing w:val="-2"/>
                <w:sz w:val="24"/>
              </w:rPr>
              <w:t>рамках</w:t>
            </w:r>
          </w:p>
          <w:p w:rsidR="00EE71DF" w:rsidRPr="00EE71DF" w:rsidRDefault="00EE71DF" w:rsidP="007A797F">
            <w:pPr>
              <w:spacing w:line="264" w:lineRule="exact"/>
              <w:ind w:left="33"/>
              <w:rPr>
                <w:sz w:val="24"/>
              </w:rPr>
            </w:pPr>
            <w:r w:rsidRPr="00EE71DF">
              <w:rPr>
                <w:spacing w:val="-5"/>
                <w:sz w:val="24"/>
              </w:rPr>
              <w:t>«Рождественских</w:t>
            </w:r>
            <w:r w:rsidRPr="00EE71DF">
              <w:rPr>
                <w:spacing w:val="1"/>
                <w:sz w:val="24"/>
              </w:rPr>
              <w:t xml:space="preserve"> </w:t>
            </w:r>
            <w:r w:rsidRPr="00EE71DF">
              <w:rPr>
                <w:spacing w:val="-2"/>
                <w:sz w:val="24"/>
              </w:rPr>
              <w:t>чтений»</w:t>
            </w:r>
          </w:p>
        </w:tc>
        <w:tc>
          <w:tcPr>
            <w:tcW w:w="1418" w:type="dxa"/>
          </w:tcPr>
          <w:p w:rsidR="00EE71DF" w:rsidRPr="00EE71DF" w:rsidRDefault="00EE71DF" w:rsidP="007A797F">
            <w:pPr>
              <w:spacing w:line="270" w:lineRule="exact"/>
              <w:ind w:left="33" w:right="29"/>
              <w:rPr>
                <w:sz w:val="24"/>
              </w:rPr>
            </w:pPr>
            <w:r w:rsidRPr="00EE71DF">
              <w:rPr>
                <w:spacing w:val="-2"/>
                <w:sz w:val="24"/>
              </w:rPr>
              <w:t>1-</w:t>
            </w:r>
            <w:r w:rsidRPr="00EE71DF">
              <w:rPr>
                <w:spacing w:val="-5"/>
                <w:sz w:val="24"/>
              </w:rPr>
              <w:t>11</w:t>
            </w:r>
          </w:p>
        </w:tc>
        <w:tc>
          <w:tcPr>
            <w:tcW w:w="1843" w:type="dxa"/>
          </w:tcPr>
          <w:p w:rsidR="00EE71DF" w:rsidRPr="00EE71DF" w:rsidRDefault="00EE71DF" w:rsidP="007A797F">
            <w:pPr>
              <w:spacing w:line="270" w:lineRule="exact"/>
              <w:ind w:left="33" w:right="483"/>
              <w:rPr>
                <w:sz w:val="24"/>
              </w:rPr>
            </w:pPr>
            <w:r w:rsidRPr="00EE71DF">
              <w:rPr>
                <w:spacing w:val="-2"/>
                <w:sz w:val="24"/>
              </w:rPr>
              <w:t>Декабрь</w:t>
            </w:r>
          </w:p>
        </w:tc>
        <w:tc>
          <w:tcPr>
            <w:tcW w:w="1873" w:type="dxa"/>
          </w:tcPr>
          <w:p w:rsidR="00EE71DF" w:rsidRPr="00EE71DF" w:rsidRDefault="00EE71DF" w:rsidP="007A797F">
            <w:pPr>
              <w:tabs>
                <w:tab w:val="left" w:pos="950"/>
              </w:tabs>
              <w:spacing w:line="270" w:lineRule="exact"/>
              <w:ind w:left="33"/>
              <w:rPr>
                <w:sz w:val="24"/>
              </w:rPr>
            </w:pPr>
            <w:r w:rsidRPr="00EE71DF">
              <w:rPr>
                <w:sz w:val="24"/>
              </w:rPr>
              <w:t>Советник директора по воспитанию</w:t>
            </w:r>
          </w:p>
          <w:p w:rsidR="00EE71DF" w:rsidRPr="00EE71DF" w:rsidRDefault="00EE71DF" w:rsidP="007A797F">
            <w:pPr>
              <w:spacing w:line="264" w:lineRule="exact"/>
              <w:ind w:left="33"/>
              <w:rPr>
                <w:sz w:val="24"/>
              </w:rPr>
            </w:pPr>
            <w:r w:rsidRPr="00EE71DF">
              <w:rPr>
                <w:sz w:val="24"/>
              </w:rPr>
              <w:t>Классные</w:t>
            </w:r>
            <w:r w:rsidRPr="00EE71DF">
              <w:rPr>
                <w:spacing w:val="-5"/>
                <w:sz w:val="24"/>
              </w:rPr>
              <w:t xml:space="preserve"> </w:t>
            </w:r>
            <w:r w:rsidRPr="00EE71DF">
              <w:rPr>
                <w:spacing w:val="-2"/>
                <w:sz w:val="24"/>
              </w:rPr>
              <w:t>руководители</w:t>
            </w:r>
          </w:p>
        </w:tc>
      </w:tr>
      <w:tr w:rsidR="00EE71DF" w:rsidRPr="00EE71DF" w:rsidTr="007A797F">
        <w:trPr>
          <w:trHeight w:val="551"/>
        </w:trPr>
        <w:tc>
          <w:tcPr>
            <w:tcW w:w="816" w:type="dxa"/>
          </w:tcPr>
          <w:p w:rsidR="00EE71DF" w:rsidRPr="00EE71DF" w:rsidRDefault="00EE71DF" w:rsidP="00EE71DF">
            <w:pPr>
              <w:spacing w:line="268" w:lineRule="exact"/>
              <w:ind w:left="567"/>
              <w:rPr>
                <w:sz w:val="24"/>
              </w:rPr>
            </w:pPr>
            <w:r w:rsidRPr="00EE71DF">
              <w:rPr>
                <w:spacing w:val="-5"/>
                <w:sz w:val="24"/>
              </w:rPr>
              <w:t>7.</w:t>
            </w:r>
          </w:p>
        </w:tc>
        <w:tc>
          <w:tcPr>
            <w:tcW w:w="4394" w:type="dxa"/>
          </w:tcPr>
          <w:p w:rsidR="00EE71DF" w:rsidRPr="00EE71DF" w:rsidRDefault="00EE71DF" w:rsidP="007A797F">
            <w:pPr>
              <w:spacing w:line="268" w:lineRule="exact"/>
              <w:ind w:left="33"/>
              <w:rPr>
                <w:sz w:val="24"/>
              </w:rPr>
            </w:pPr>
            <w:r w:rsidRPr="00EE71DF">
              <w:rPr>
                <w:sz w:val="24"/>
              </w:rPr>
              <w:t>Международный</w:t>
            </w:r>
            <w:r w:rsidRPr="00EE71DF">
              <w:rPr>
                <w:spacing w:val="9"/>
                <w:sz w:val="24"/>
              </w:rPr>
              <w:t xml:space="preserve"> </w:t>
            </w:r>
            <w:r w:rsidRPr="00EE71DF">
              <w:rPr>
                <w:sz w:val="24"/>
              </w:rPr>
              <w:t>день</w:t>
            </w:r>
            <w:r w:rsidRPr="00EE71DF">
              <w:rPr>
                <w:spacing w:val="8"/>
                <w:sz w:val="24"/>
              </w:rPr>
              <w:t xml:space="preserve"> </w:t>
            </w:r>
            <w:r w:rsidRPr="00EE71DF">
              <w:rPr>
                <w:sz w:val="24"/>
              </w:rPr>
              <w:t>инвалидов</w:t>
            </w:r>
          </w:p>
          <w:p w:rsidR="00EE71DF" w:rsidRPr="00EE71DF" w:rsidRDefault="00EE71DF" w:rsidP="007A797F">
            <w:pPr>
              <w:spacing w:line="264" w:lineRule="exact"/>
              <w:ind w:left="33"/>
              <w:rPr>
                <w:sz w:val="24"/>
              </w:rPr>
            </w:pPr>
            <w:r w:rsidRPr="00EE71DF">
              <w:rPr>
                <w:sz w:val="24"/>
              </w:rPr>
              <w:t>Тематические</w:t>
            </w:r>
            <w:r w:rsidRPr="00EE71DF">
              <w:rPr>
                <w:spacing w:val="18"/>
                <w:sz w:val="24"/>
              </w:rPr>
              <w:t xml:space="preserve"> </w:t>
            </w:r>
            <w:r w:rsidRPr="00EE71DF">
              <w:rPr>
                <w:sz w:val="24"/>
              </w:rPr>
              <w:t>уроки</w:t>
            </w:r>
            <w:r w:rsidRPr="00EE71DF">
              <w:rPr>
                <w:spacing w:val="20"/>
                <w:sz w:val="24"/>
              </w:rPr>
              <w:t xml:space="preserve"> </w:t>
            </w:r>
            <w:r w:rsidRPr="00EE71DF">
              <w:rPr>
                <w:sz w:val="24"/>
              </w:rPr>
              <w:t>«Только</w:t>
            </w:r>
            <w:r w:rsidRPr="00EE71DF">
              <w:rPr>
                <w:spacing w:val="15"/>
                <w:sz w:val="24"/>
              </w:rPr>
              <w:t xml:space="preserve"> </w:t>
            </w:r>
            <w:r w:rsidRPr="00EE71DF">
              <w:rPr>
                <w:spacing w:val="-2"/>
                <w:sz w:val="24"/>
              </w:rPr>
              <w:t>добротой</w:t>
            </w:r>
          </w:p>
        </w:tc>
        <w:tc>
          <w:tcPr>
            <w:tcW w:w="1418" w:type="dxa"/>
          </w:tcPr>
          <w:p w:rsidR="00EE71DF" w:rsidRPr="00EE71DF" w:rsidRDefault="00EE71DF" w:rsidP="007A797F">
            <w:pPr>
              <w:spacing w:line="268" w:lineRule="exact"/>
              <w:ind w:left="33" w:right="29"/>
              <w:rPr>
                <w:sz w:val="24"/>
              </w:rPr>
            </w:pPr>
            <w:r w:rsidRPr="00EE71DF">
              <w:rPr>
                <w:spacing w:val="-2"/>
                <w:sz w:val="24"/>
              </w:rPr>
              <w:t>1-</w:t>
            </w:r>
            <w:r w:rsidRPr="00EE71DF">
              <w:rPr>
                <w:spacing w:val="-5"/>
                <w:sz w:val="24"/>
              </w:rPr>
              <w:t>11</w:t>
            </w:r>
          </w:p>
        </w:tc>
        <w:tc>
          <w:tcPr>
            <w:tcW w:w="1843" w:type="dxa"/>
          </w:tcPr>
          <w:p w:rsidR="00EE71DF" w:rsidRPr="00EE71DF" w:rsidRDefault="00EE71DF" w:rsidP="007A797F">
            <w:pPr>
              <w:spacing w:line="268" w:lineRule="exact"/>
              <w:ind w:left="33" w:right="71"/>
              <w:rPr>
                <w:sz w:val="24"/>
              </w:rPr>
            </w:pPr>
            <w:r w:rsidRPr="00EE71DF">
              <w:rPr>
                <w:spacing w:val="-2"/>
                <w:sz w:val="24"/>
              </w:rPr>
              <w:t>05.12</w:t>
            </w:r>
          </w:p>
        </w:tc>
        <w:tc>
          <w:tcPr>
            <w:tcW w:w="1873" w:type="dxa"/>
          </w:tcPr>
          <w:p w:rsidR="00EE71DF" w:rsidRPr="00EE71DF" w:rsidRDefault="00EE71DF" w:rsidP="007A797F">
            <w:pPr>
              <w:spacing w:line="264" w:lineRule="exact"/>
              <w:ind w:left="33"/>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bl>
    <w:p w:rsidR="00EE71DF" w:rsidRPr="00EE71DF" w:rsidRDefault="00EE71DF" w:rsidP="00EE71DF">
      <w:pPr>
        <w:spacing w:before="5"/>
        <w:ind w:left="567"/>
        <w:rPr>
          <w:b/>
          <w:sz w:val="2"/>
          <w:szCs w:val="24"/>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16"/>
        <w:gridCol w:w="4394"/>
        <w:gridCol w:w="1418"/>
        <w:gridCol w:w="1843"/>
        <w:gridCol w:w="1873"/>
      </w:tblGrid>
      <w:tr w:rsidR="00EE71DF" w:rsidRPr="00EE71DF" w:rsidTr="007A797F">
        <w:trPr>
          <w:trHeight w:val="275"/>
        </w:trPr>
        <w:tc>
          <w:tcPr>
            <w:tcW w:w="816" w:type="dxa"/>
          </w:tcPr>
          <w:p w:rsidR="00EE71DF" w:rsidRPr="00EE71DF" w:rsidRDefault="00EE71DF" w:rsidP="00EE71DF">
            <w:pPr>
              <w:ind w:left="567"/>
              <w:rPr>
                <w:sz w:val="20"/>
              </w:rPr>
            </w:pPr>
          </w:p>
        </w:tc>
        <w:tc>
          <w:tcPr>
            <w:tcW w:w="4394" w:type="dxa"/>
          </w:tcPr>
          <w:p w:rsidR="00EE71DF" w:rsidRPr="00EE71DF" w:rsidRDefault="00EE71DF" w:rsidP="00EE71DF">
            <w:pPr>
              <w:spacing w:line="256" w:lineRule="exact"/>
              <w:ind w:left="567"/>
              <w:rPr>
                <w:sz w:val="24"/>
              </w:rPr>
            </w:pPr>
            <w:r w:rsidRPr="00EE71DF">
              <w:rPr>
                <w:spacing w:val="-2"/>
                <w:sz w:val="24"/>
              </w:rPr>
              <w:t>сердец»</w:t>
            </w:r>
          </w:p>
        </w:tc>
        <w:tc>
          <w:tcPr>
            <w:tcW w:w="1418" w:type="dxa"/>
          </w:tcPr>
          <w:p w:rsidR="00EE71DF" w:rsidRPr="00EE71DF" w:rsidRDefault="00EE71DF" w:rsidP="00EE71DF">
            <w:pPr>
              <w:ind w:left="567"/>
              <w:rPr>
                <w:sz w:val="20"/>
              </w:rPr>
            </w:pPr>
          </w:p>
        </w:tc>
        <w:tc>
          <w:tcPr>
            <w:tcW w:w="1843" w:type="dxa"/>
          </w:tcPr>
          <w:p w:rsidR="00EE71DF" w:rsidRPr="00EE71DF" w:rsidRDefault="00EE71DF" w:rsidP="00EE71DF">
            <w:pPr>
              <w:ind w:left="567"/>
              <w:rPr>
                <w:sz w:val="20"/>
              </w:rPr>
            </w:pPr>
          </w:p>
        </w:tc>
        <w:tc>
          <w:tcPr>
            <w:tcW w:w="1873" w:type="dxa"/>
          </w:tcPr>
          <w:p w:rsidR="00EE71DF" w:rsidRPr="00EE71DF" w:rsidRDefault="00EE71DF" w:rsidP="00EE71DF">
            <w:pPr>
              <w:ind w:left="567"/>
              <w:rPr>
                <w:sz w:val="20"/>
              </w:rPr>
            </w:pPr>
          </w:p>
        </w:tc>
      </w:tr>
      <w:tr w:rsidR="00EE71DF" w:rsidRPr="00EE71DF" w:rsidTr="007A797F">
        <w:trPr>
          <w:trHeight w:val="553"/>
        </w:trPr>
        <w:tc>
          <w:tcPr>
            <w:tcW w:w="816" w:type="dxa"/>
          </w:tcPr>
          <w:p w:rsidR="00EE71DF" w:rsidRPr="00EE71DF" w:rsidRDefault="00EE71DF" w:rsidP="00EE71DF">
            <w:pPr>
              <w:spacing w:line="270" w:lineRule="exact"/>
              <w:ind w:left="567"/>
              <w:rPr>
                <w:sz w:val="24"/>
              </w:rPr>
            </w:pPr>
            <w:r w:rsidRPr="00EE71DF">
              <w:rPr>
                <w:spacing w:val="-5"/>
                <w:sz w:val="24"/>
              </w:rPr>
              <w:t>8.</w:t>
            </w:r>
          </w:p>
        </w:tc>
        <w:tc>
          <w:tcPr>
            <w:tcW w:w="4394" w:type="dxa"/>
          </w:tcPr>
          <w:p w:rsidR="00EE71DF" w:rsidRPr="00EE71DF" w:rsidRDefault="00EE71DF" w:rsidP="007A797F">
            <w:pPr>
              <w:tabs>
                <w:tab w:val="left" w:pos="1329"/>
                <w:tab w:val="left" w:pos="2527"/>
                <w:tab w:val="left" w:pos="4171"/>
              </w:tabs>
              <w:spacing w:line="270" w:lineRule="exact"/>
              <w:ind w:left="33"/>
              <w:rPr>
                <w:sz w:val="24"/>
              </w:rPr>
            </w:pPr>
            <w:r w:rsidRPr="00EE71DF">
              <w:rPr>
                <w:spacing w:val="-2"/>
                <w:sz w:val="24"/>
              </w:rPr>
              <w:t>Выставка</w:t>
            </w:r>
            <w:r w:rsidRPr="00EE71DF">
              <w:rPr>
                <w:sz w:val="24"/>
              </w:rPr>
              <w:tab/>
            </w:r>
            <w:r w:rsidRPr="00EE71DF">
              <w:rPr>
                <w:spacing w:val="-2"/>
                <w:sz w:val="24"/>
              </w:rPr>
              <w:t>рисунков</w:t>
            </w:r>
            <w:r w:rsidRPr="00EE71DF">
              <w:rPr>
                <w:sz w:val="24"/>
              </w:rPr>
              <w:tab/>
            </w:r>
            <w:r w:rsidRPr="00EE71DF">
              <w:rPr>
                <w:spacing w:val="-2"/>
                <w:sz w:val="24"/>
              </w:rPr>
              <w:t>«Милосердие</w:t>
            </w:r>
            <w:r w:rsidRPr="00EE71DF">
              <w:rPr>
                <w:sz w:val="24"/>
              </w:rPr>
              <w:tab/>
            </w:r>
            <w:r w:rsidRPr="00EE71DF">
              <w:rPr>
                <w:spacing w:val="-10"/>
                <w:sz w:val="24"/>
              </w:rPr>
              <w:t>в</w:t>
            </w:r>
          </w:p>
          <w:p w:rsidR="00EE71DF" w:rsidRPr="00EE71DF" w:rsidRDefault="00EE71DF" w:rsidP="007A797F">
            <w:pPr>
              <w:spacing w:line="264" w:lineRule="exact"/>
              <w:ind w:left="33"/>
              <w:rPr>
                <w:sz w:val="24"/>
              </w:rPr>
            </w:pPr>
            <w:r w:rsidRPr="00EE71DF">
              <w:rPr>
                <w:sz w:val="24"/>
              </w:rPr>
              <w:t>наших</w:t>
            </w:r>
            <w:r w:rsidRPr="00EE71DF">
              <w:rPr>
                <w:spacing w:val="-2"/>
                <w:sz w:val="24"/>
              </w:rPr>
              <w:t xml:space="preserve"> душах»</w:t>
            </w:r>
          </w:p>
        </w:tc>
        <w:tc>
          <w:tcPr>
            <w:tcW w:w="1418" w:type="dxa"/>
          </w:tcPr>
          <w:p w:rsidR="00EE71DF" w:rsidRPr="00EE71DF" w:rsidRDefault="00EE71DF" w:rsidP="007A797F">
            <w:pPr>
              <w:spacing w:line="270" w:lineRule="exact"/>
              <w:ind w:right="29" w:firstLine="32"/>
              <w:rPr>
                <w:sz w:val="24"/>
              </w:rPr>
            </w:pPr>
            <w:r w:rsidRPr="00EE71DF">
              <w:rPr>
                <w:spacing w:val="-2"/>
                <w:sz w:val="24"/>
              </w:rPr>
              <w:t>1-</w:t>
            </w:r>
            <w:r w:rsidRPr="00EE71DF">
              <w:rPr>
                <w:spacing w:val="-5"/>
                <w:sz w:val="24"/>
              </w:rPr>
              <w:t>11</w:t>
            </w:r>
          </w:p>
        </w:tc>
        <w:tc>
          <w:tcPr>
            <w:tcW w:w="1843" w:type="dxa"/>
          </w:tcPr>
          <w:p w:rsidR="00EE71DF" w:rsidRPr="00EE71DF" w:rsidRDefault="00EE71DF" w:rsidP="00EE71DF">
            <w:pPr>
              <w:spacing w:line="270" w:lineRule="exact"/>
              <w:ind w:left="567" w:right="71"/>
              <w:jc w:val="center"/>
              <w:rPr>
                <w:sz w:val="24"/>
              </w:rPr>
            </w:pPr>
            <w:r w:rsidRPr="00EE71DF">
              <w:rPr>
                <w:spacing w:val="-2"/>
                <w:sz w:val="24"/>
              </w:rPr>
              <w:t>29.01</w:t>
            </w:r>
          </w:p>
        </w:tc>
        <w:tc>
          <w:tcPr>
            <w:tcW w:w="1873" w:type="dxa"/>
          </w:tcPr>
          <w:p w:rsidR="00EE71DF" w:rsidRPr="00EE71DF" w:rsidRDefault="00EE71DF" w:rsidP="007A797F">
            <w:pPr>
              <w:spacing w:line="264" w:lineRule="exact"/>
              <w:ind w:left="37"/>
              <w:rPr>
                <w:sz w:val="24"/>
              </w:rPr>
            </w:pPr>
            <w:r w:rsidRPr="00EE71DF">
              <w:rPr>
                <w:sz w:val="24"/>
              </w:rPr>
              <w:t>Классные</w:t>
            </w:r>
            <w:r w:rsidRPr="00EE71DF">
              <w:rPr>
                <w:spacing w:val="-5"/>
                <w:sz w:val="24"/>
              </w:rPr>
              <w:t xml:space="preserve"> </w:t>
            </w:r>
            <w:r w:rsidRPr="00EE71DF">
              <w:rPr>
                <w:spacing w:val="-2"/>
                <w:sz w:val="24"/>
              </w:rPr>
              <w:t>руководители</w:t>
            </w:r>
          </w:p>
        </w:tc>
      </w:tr>
      <w:tr w:rsidR="00EE71DF" w:rsidRPr="00EE71DF" w:rsidTr="007A797F">
        <w:trPr>
          <w:trHeight w:val="552"/>
        </w:trPr>
        <w:tc>
          <w:tcPr>
            <w:tcW w:w="816" w:type="dxa"/>
          </w:tcPr>
          <w:p w:rsidR="00EE71DF" w:rsidRPr="00EE71DF" w:rsidRDefault="00EE71DF" w:rsidP="00EE71DF">
            <w:pPr>
              <w:spacing w:line="268" w:lineRule="exact"/>
              <w:ind w:left="567"/>
              <w:rPr>
                <w:sz w:val="24"/>
              </w:rPr>
            </w:pPr>
            <w:r w:rsidRPr="00EE71DF">
              <w:rPr>
                <w:spacing w:val="-5"/>
                <w:sz w:val="24"/>
              </w:rPr>
              <w:t>9.</w:t>
            </w:r>
          </w:p>
        </w:tc>
        <w:tc>
          <w:tcPr>
            <w:tcW w:w="4394" w:type="dxa"/>
          </w:tcPr>
          <w:p w:rsidR="00EE71DF" w:rsidRPr="00EE71DF" w:rsidRDefault="00EE71DF" w:rsidP="007A797F">
            <w:pPr>
              <w:tabs>
                <w:tab w:val="left" w:pos="1308"/>
              </w:tabs>
              <w:spacing w:line="268" w:lineRule="exact"/>
              <w:ind w:left="33"/>
              <w:rPr>
                <w:sz w:val="24"/>
              </w:rPr>
            </w:pPr>
            <w:r w:rsidRPr="00EE71DF">
              <w:rPr>
                <w:spacing w:val="-2"/>
                <w:sz w:val="24"/>
              </w:rPr>
              <w:t>Беседы,</w:t>
            </w:r>
            <w:r w:rsidRPr="00EE71DF">
              <w:rPr>
                <w:sz w:val="24"/>
              </w:rPr>
              <w:tab/>
            </w:r>
            <w:r w:rsidRPr="00EE71DF">
              <w:rPr>
                <w:spacing w:val="-2"/>
                <w:sz w:val="24"/>
              </w:rPr>
              <w:t>посвященные</w:t>
            </w:r>
          </w:p>
          <w:p w:rsidR="00EE71DF" w:rsidRPr="00EE71DF" w:rsidRDefault="00EE71DF" w:rsidP="007A797F">
            <w:pPr>
              <w:spacing w:line="264" w:lineRule="exact"/>
              <w:ind w:left="33"/>
              <w:rPr>
                <w:sz w:val="24"/>
              </w:rPr>
            </w:pPr>
            <w:r w:rsidRPr="00EE71DF">
              <w:rPr>
                <w:spacing w:val="-4"/>
                <w:sz w:val="24"/>
              </w:rPr>
              <w:t>Международному</w:t>
            </w:r>
            <w:r w:rsidRPr="00EE71DF">
              <w:rPr>
                <w:spacing w:val="-10"/>
                <w:sz w:val="24"/>
              </w:rPr>
              <w:t xml:space="preserve"> </w:t>
            </w:r>
            <w:r w:rsidRPr="00EE71DF">
              <w:rPr>
                <w:spacing w:val="-4"/>
                <w:sz w:val="24"/>
              </w:rPr>
              <w:t>дню</w:t>
            </w:r>
            <w:r w:rsidRPr="00EE71DF">
              <w:rPr>
                <w:spacing w:val="8"/>
                <w:sz w:val="24"/>
              </w:rPr>
              <w:t xml:space="preserve"> </w:t>
            </w:r>
            <w:r w:rsidRPr="00EE71DF">
              <w:rPr>
                <w:spacing w:val="-4"/>
                <w:sz w:val="24"/>
              </w:rPr>
              <w:t>художника</w:t>
            </w:r>
          </w:p>
        </w:tc>
        <w:tc>
          <w:tcPr>
            <w:tcW w:w="1418" w:type="dxa"/>
          </w:tcPr>
          <w:p w:rsidR="00EE71DF" w:rsidRPr="00EE71DF" w:rsidRDefault="00EE71DF" w:rsidP="007A797F">
            <w:pPr>
              <w:spacing w:line="268" w:lineRule="exact"/>
              <w:ind w:right="29" w:firstLine="32"/>
              <w:rPr>
                <w:sz w:val="24"/>
              </w:rPr>
            </w:pPr>
            <w:r w:rsidRPr="00EE71DF">
              <w:rPr>
                <w:spacing w:val="-2"/>
                <w:sz w:val="24"/>
              </w:rPr>
              <w:t>1-</w:t>
            </w:r>
            <w:r w:rsidRPr="00EE71DF">
              <w:rPr>
                <w:spacing w:val="-5"/>
                <w:sz w:val="24"/>
              </w:rPr>
              <w:t>11</w:t>
            </w:r>
          </w:p>
        </w:tc>
        <w:tc>
          <w:tcPr>
            <w:tcW w:w="1843" w:type="dxa"/>
          </w:tcPr>
          <w:p w:rsidR="00EE71DF" w:rsidRPr="00EE71DF" w:rsidRDefault="00EE71DF" w:rsidP="00EE71DF">
            <w:pPr>
              <w:spacing w:line="268" w:lineRule="exact"/>
              <w:ind w:left="567" w:right="71"/>
              <w:jc w:val="center"/>
              <w:rPr>
                <w:sz w:val="24"/>
              </w:rPr>
            </w:pPr>
            <w:r w:rsidRPr="00EE71DF">
              <w:rPr>
                <w:spacing w:val="-2"/>
                <w:sz w:val="24"/>
              </w:rPr>
              <w:t>09.12</w:t>
            </w:r>
          </w:p>
        </w:tc>
        <w:tc>
          <w:tcPr>
            <w:tcW w:w="1873" w:type="dxa"/>
          </w:tcPr>
          <w:p w:rsidR="00EE71DF" w:rsidRPr="00EE71DF" w:rsidRDefault="00EE71DF" w:rsidP="007A797F">
            <w:pPr>
              <w:spacing w:line="268" w:lineRule="exact"/>
              <w:ind w:left="37"/>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7A797F">
        <w:trPr>
          <w:trHeight w:val="1103"/>
        </w:trPr>
        <w:tc>
          <w:tcPr>
            <w:tcW w:w="816" w:type="dxa"/>
          </w:tcPr>
          <w:p w:rsidR="00EE71DF" w:rsidRPr="00EE71DF" w:rsidRDefault="00EE71DF" w:rsidP="00EE71DF">
            <w:pPr>
              <w:spacing w:line="268" w:lineRule="exact"/>
              <w:ind w:left="567" w:right="290"/>
              <w:jc w:val="right"/>
              <w:rPr>
                <w:sz w:val="24"/>
              </w:rPr>
            </w:pPr>
            <w:r w:rsidRPr="00EE71DF">
              <w:rPr>
                <w:spacing w:val="-5"/>
                <w:sz w:val="24"/>
              </w:rPr>
              <w:t>10.</w:t>
            </w:r>
          </w:p>
        </w:tc>
        <w:tc>
          <w:tcPr>
            <w:tcW w:w="4394" w:type="dxa"/>
          </w:tcPr>
          <w:p w:rsidR="00EE71DF" w:rsidRPr="00EE71DF" w:rsidRDefault="00EE71DF" w:rsidP="007A797F">
            <w:pPr>
              <w:tabs>
                <w:tab w:val="left" w:pos="1900"/>
              </w:tabs>
              <w:spacing w:line="270" w:lineRule="atLeast"/>
              <w:ind w:left="33" w:right="1107"/>
              <w:rPr>
                <w:sz w:val="24"/>
              </w:rPr>
            </w:pPr>
            <w:r w:rsidRPr="00EE71DF">
              <w:rPr>
                <w:spacing w:val="-2"/>
                <w:sz w:val="24"/>
              </w:rPr>
              <w:t>Мероприятия,</w:t>
            </w:r>
            <w:r w:rsidRPr="00EE71DF">
              <w:rPr>
                <w:sz w:val="24"/>
              </w:rPr>
              <w:tab/>
            </w:r>
            <w:r w:rsidRPr="00EE71DF">
              <w:rPr>
                <w:spacing w:val="-4"/>
                <w:sz w:val="24"/>
              </w:rPr>
              <w:t xml:space="preserve">посвященные </w:t>
            </w:r>
            <w:r w:rsidRPr="00EE71DF">
              <w:rPr>
                <w:sz w:val="24"/>
              </w:rPr>
              <w:t>Всемирному Дню музыки и театра</w:t>
            </w:r>
          </w:p>
        </w:tc>
        <w:tc>
          <w:tcPr>
            <w:tcW w:w="1418" w:type="dxa"/>
          </w:tcPr>
          <w:p w:rsidR="00EE71DF" w:rsidRPr="00EE71DF" w:rsidRDefault="00EE71DF" w:rsidP="007A797F">
            <w:pPr>
              <w:spacing w:line="268" w:lineRule="exact"/>
              <w:ind w:right="29" w:firstLine="32"/>
              <w:rPr>
                <w:sz w:val="24"/>
              </w:rPr>
            </w:pPr>
            <w:r w:rsidRPr="00EE71DF">
              <w:rPr>
                <w:spacing w:val="-2"/>
                <w:sz w:val="24"/>
              </w:rPr>
              <w:t>1-</w:t>
            </w:r>
            <w:r w:rsidRPr="00EE71DF">
              <w:rPr>
                <w:spacing w:val="-5"/>
                <w:sz w:val="24"/>
              </w:rPr>
              <w:t>11</w:t>
            </w:r>
          </w:p>
        </w:tc>
        <w:tc>
          <w:tcPr>
            <w:tcW w:w="1843" w:type="dxa"/>
          </w:tcPr>
          <w:p w:rsidR="00EE71DF" w:rsidRPr="00EE71DF" w:rsidRDefault="00EE71DF" w:rsidP="00EE71DF">
            <w:pPr>
              <w:spacing w:line="268" w:lineRule="exact"/>
              <w:ind w:left="567" w:right="480"/>
              <w:jc w:val="right"/>
              <w:rPr>
                <w:sz w:val="24"/>
              </w:rPr>
            </w:pPr>
            <w:r w:rsidRPr="00EE71DF">
              <w:rPr>
                <w:spacing w:val="-7"/>
                <w:sz w:val="24"/>
              </w:rPr>
              <w:t>16-</w:t>
            </w:r>
            <w:r w:rsidRPr="00EE71DF">
              <w:rPr>
                <w:spacing w:val="-2"/>
                <w:sz w:val="24"/>
              </w:rPr>
              <w:t>20.03</w:t>
            </w:r>
          </w:p>
        </w:tc>
        <w:tc>
          <w:tcPr>
            <w:tcW w:w="1873" w:type="dxa"/>
          </w:tcPr>
          <w:p w:rsidR="00EE71DF" w:rsidRPr="00EE71DF" w:rsidRDefault="00EE71DF" w:rsidP="007A797F">
            <w:pPr>
              <w:tabs>
                <w:tab w:val="left" w:pos="1824"/>
              </w:tabs>
              <w:ind w:left="37" w:right="176"/>
              <w:jc w:val="both"/>
              <w:rPr>
                <w:sz w:val="24"/>
              </w:rPr>
            </w:pPr>
            <w:r w:rsidRPr="00EE71DF">
              <w:rPr>
                <w:sz w:val="24"/>
              </w:rPr>
              <w:t>Классные руководители</w:t>
            </w:r>
          </w:p>
        </w:tc>
      </w:tr>
      <w:tr w:rsidR="00EE71DF" w:rsidRPr="00EE71DF" w:rsidTr="007A797F">
        <w:trPr>
          <w:trHeight w:val="827"/>
        </w:trPr>
        <w:tc>
          <w:tcPr>
            <w:tcW w:w="816" w:type="dxa"/>
          </w:tcPr>
          <w:p w:rsidR="00EE71DF" w:rsidRPr="00EE71DF" w:rsidRDefault="00EE71DF" w:rsidP="00EE71DF">
            <w:pPr>
              <w:spacing w:line="267" w:lineRule="exact"/>
              <w:ind w:left="567" w:right="290"/>
              <w:jc w:val="right"/>
              <w:rPr>
                <w:sz w:val="24"/>
              </w:rPr>
            </w:pPr>
            <w:r w:rsidRPr="00EE71DF">
              <w:rPr>
                <w:spacing w:val="-5"/>
                <w:sz w:val="24"/>
              </w:rPr>
              <w:t>11.</w:t>
            </w:r>
          </w:p>
        </w:tc>
        <w:tc>
          <w:tcPr>
            <w:tcW w:w="4394" w:type="dxa"/>
          </w:tcPr>
          <w:p w:rsidR="00EE71DF" w:rsidRPr="00EE71DF" w:rsidRDefault="00EE71DF" w:rsidP="007A797F">
            <w:pPr>
              <w:tabs>
                <w:tab w:val="left" w:pos="1104"/>
                <w:tab w:val="left" w:pos="2191"/>
              </w:tabs>
              <w:spacing w:line="267" w:lineRule="exact"/>
              <w:ind w:left="33"/>
              <w:rPr>
                <w:sz w:val="24"/>
              </w:rPr>
            </w:pPr>
            <w:r w:rsidRPr="00EE71DF">
              <w:rPr>
                <w:spacing w:val="-2"/>
                <w:sz w:val="24"/>
              </w:rPr>
              <w:t>Акция</w:t>
            </w:r>
            <w:r w:rsidRPr="00EE71DF">
              <w:rPr>
                <w:sz w:val="24"/>
              </w:rPr>
              <w:tab/>
            </w:r>
            <w:r w:rsidRPr="00EE71DF">
              <w:rPr>
                <w:spacing w:val="-2"/>
                <w:sz w:val="24"/>
              </w:rPr>
              <w:t>«Доброе</w:t>
            </w:r>
            <w:r w:rsidRPr="00EE71DF">
              <w:rPr>
                <w:sz w:val="24"/>
              </w:rPr>
              <w:tab/>
            </w:r>
            <w:r w:rsidRPr="00EE71DF">
              <w:rPr>
                <w:spacing w:val="-2"/>
                <w:sz w:val="24"/>
              </w:rPr>
              <w:t>сердце»</w:t>
            </w:r>
          </w:p>
          <w:p w:rsidR="00EE71DF" w:rsidRPr="00EE71DF" w:rsidRDefault="00EE71DF" w:rsidP="007A797F">
            <w:pPr>
              <w:tabs>
                <w:tab w:val="left" w:pos="2191"/>
                <w:tab w:val="left" w:pos="3168"/>
              </w:tabs>
              <w:spacing w:line="270" w:lineRule="atLeast"/>
              <w:ind w:left="33" w:right="195"/>
              <w:rPr>
                <w:sz w:val="24"/>
              </w:rPr>
            </w:pPr>
            <w:r w:rsidRPr="00EE71DF">
              <w:rPr>
                <w:spacing w:val="-2"/>
                <w:sz w:val="24"/>
              </w:rPr>
              <w:t>Открытки</w:t>
            </w:r>
            <w:r w:rsidRPr="00EE71DF">
              <w:rPr>
                <w:sz w:val="24"/>
              </w:rPr>
              <w:tab/>
            </w:r>
            <w:r w:rsidRPr="00EE71DF">
              <w:rPr>
                <w:spacing w:val="-4"/>
                <w:sz w:val="24"/>
              </w:rPr>
              <w:t>для</w:t>
            </w:r>
            <w:r w:rsidRPr="00EE71DF">
              <w:rPr>
                <w:sz w:val="24"/>
              </w:rPr>
              <w:tab/>
            </w:r>
            <w:r w:rsidRPr="00EE71DF">
              <w:rPr>
                <w:spacing w:val="-2"/>
                <w:sz w:val="24"/>
              </w:rPr>
              <w:t xml:space="preserve">ветеранов </w:t>
            </w:r>
            <w:r w:rsidRPr="00EE71DF">
              <w:rPr>
                <w:sz w:val="24"/>
              </w:rPr>
              <w:t>своими руками</w:t>
            </w:r>
          </w:p>
        </w:tc>
        <w:tc>
          <w:tcPr>
            <w:tcW w:w="1418" w:type="dxa"/>
          </w:tcPr>
          <w:p w:rsidR="00EE71DF" w:rsidRPr="00EE71DF" w:rsidRDefault="00EE71DF" w:rsidP="007A797F">
            <w:pPr>
              <w:spacing w:line="267" w:lineRule="exact"/>
              <w:ind w:right="29" w:firstLine="32"/>
              <w:rPr>
                <w:sz w:val="24"/>
              </w:rPr>
            </w:pPr>
            <w:r w:rsidRPr="00EE71DF">
              <w:rPr>
                <w:spacing w:val="-2"/>
                <w:sz w:val="24"/>
              </w:rPr>
              <w:t>1-</w:t>
            </w:r>
            <w:r w:rsidRPr="00EE71DF">
              <w:rPr>
                <w:spacing w:val="-5"/>
                <w:sz w:val="24"/>
              </w:rPr>
              <w:t>11</w:t>
            </w:r>
          </w:p>
        </w:tc>
        <w:tc>
          <w:tcPr>
            <w:tcW w:w="1843" w:type="dxa"/>
          </w:tcPr>
          <w:p w:rsidR="00EE71DF" w:rsidRPr="00EE71DF" w:rsidRDefault="00EE71DF" w:rsidP="00EE71DF">
            <w:pPr>
              <w:spacing w:line="267" w:lineRule="exact"/>
              <w:ind w:left="567" w:right="71"/>
              <w:jc w:val="center"/>
              <w:rPr>
                <w:sz w:val="24"/>
              </w:rPr>
            </w:pPr>
            <w:r w:rsidRPr="00EE71DF">
              <w:rPr>
                <w:spacing w:val="-2"/>
                <w:sz w:val="24"/>
              </w:rPr>
              <w:t>24.04</w:t>
            </w:r>
          </w:p>
        </w:tc>
        <w:tc>
          <w:tcPr>
            <w:tcW w:w="1873" w:type="dxa"/>
          </w:tcPr>
          <w:p w:rsidR="00EE71DF" w:rsidRPr="00EE71DF" w:rsidRDefault="00EE71DF" w:rsidP="007A797F">
            <w:pPr>
              <w:ind w:left="37"/>
              <w:rPr>
                <w:sz w:val="24"/>
              </w:rPr>
            </w:pPr>
            <w:r w:rsidRPr="00EE71DF">
              <w:rPr>
                <w:spacing w:val="-6"/>
                <w:sz w:val="24"/>
              </w:rPr>
              <w:t xml:space="preserve">Классные руководители, </w:t>
            </w:r>
            <w:r w:rsidRPr="00EE71DF">
              <w:rPr>
                <w:sz w:val="24"/>
              </w:rPr>
              <w:t>Учитель ИЗО</w:t>
            </w:r>
          </w:p>
        </w:tc>
      </w:tr>
      <w:tr w:rsidR="00EE71DF" w:rsidRPr="00EE71DF" w:rsidTr="007A797F">
        <w:trPr>
          <w:trHeight w:val="551"/>
        </w:trPr>
        <w:tc>
          <w:tcPr>
            <w:tcW w:w="816" w:type="dxa"/>
          </w:tcPr>
          <w:p w:rsidR="00EE71DF" w:rsidRPr="00EE71DF" w:rsidRDefault="00EE71DF" w:rsidP="00EE71DF">
            <w:pPr>
              <w:spacing w:line="268" w:lineRule="exact"/>
              <w:ind w:left="567" w:right="290"/>
              <w:jc w:val="right"/>
              <w:rPr>
                <w:sz w:val="24"/>
              </w:rPr>
            </w:pPr>
            <w:r w:rsidRPr="00EE71DF">
              <w:rPr>
                <w:spacing w:val="-5"/>
                <w:sz w:val="24"/>
              </w:rPr>
              <w:t>12.</w:t>
            </w:r>
          </w:p>
        </w:tc>
        <w:tc>
          <w:tcPr>
            <w:tcW w:w="4394" w:type="dxa"/>
          </w:tcPr>
          <w:p w:rsidR="00EE71DF" w:rsidRPr="00EE71DF" w:rsidRDefault="00EE71DF" w:rsidP="007A797F">
            <w:pPr>
              <w:tabs>
                <w:tab w:val="left" w:pos="2040"/>
                <w:tab w:val="left" w:pos="2818"/>
              </w:tabs>
              <w:spacing w:line="268" w:lineRule="exact"/>
              <w:ind w:left="33"/>
              <w:rPr>
                <w:sz w:val="24"/>
              </w:rPr>
            </w:pPr>
            <w:r w:rsidRPr="00EE71DF">
              <w:rPr>
                <w:spacing w:val="-2"/>
                <w:sz w:val="24"/>
              </w:rPr>
              <w:t>Классные</w:t>
            </w:r>
            <w:r w:rsidRPr="00EE71DF">
              <w:rPr>
                <w:sz w:val="24"/>
              </w:rPr>
              <w:tab/>
            </w:r>
            <w:r w:rsidRPr="00EE71DF">
              <w:rPr>
                <w:spacing w:val="-4"/>
                <w:sz w:val="24"/>
              </w:rPr>
              <w:t>часы,</w:t>
            </w:r>
            <w:r w:rsidRPr="00EE71DF">
              <w:rPr>
                <w:sz w:val="24"/>
              </w:rPr>
              <w:tab/>
            </w:r>
            <w:r w:rsidRPr="00EE71DF">
              <w:rPr>
                <w:spacing w:val="-2"/>
                <w:sz w:val="24"/>
              </w:rPr>
              <w:t>посвященные</w:t>
            </w:r>
          </w:p>
          <w:p w:rsidR="00EE71DF" w:rsidRPr="00EE71DF" w:rsidRDefault="00EE71DF" w:rsidP="007A797F">
            <w:pPr>
              <w:spacing w:line="264" w:lineRule="exact"/>
              <w:ind w:left="33"/>
              <w:rPr>
                <w:sz w:val="24"/>
              </w:rPr>
            </w:pPr>
            <w:r w:rsidRPr="00EE71DF">
              <w:rPr>
                <w:sz w:val="24"/>
              </w:rPr>
              <w:t>Международному</w:t>
            </w:r>
            <w:r w:rsidRPr="00EE71DF">
              <w:rPr>
                <w:spacing w:val="-7"/>
                <w:sz w:val="24"/>
              </w:rPr>
              <w:t xml:space="preserve"> </w:t>
            </w:r>
            <w:r w:rsidRPr="00EE71DF">
              <w:rPr>
                <w:sz w:val="24"/>
              </w:rPr>
              <w:t>дню</w:t>
            </w:r>
            <w:r w:rsidRPr="00EE71DF">
              <w:rPr>
                <w:spacing w:val="-2"/>
                <w:sz w:val="24"/>
              </w:rPr>
              <w:t xml:space="preserve"> семьи</w:t>
            </w:r>
          </w:p>
        </w:tc>
        <w:tc>
          <w:tcPr>
            <w:tcW w:w="1418" w:type="dxa"/>
          </w:tcPr>
          <w:p w:rsidR="00EE71DF" w:rsidRPr="00EE71DF" w:rsidRDefault="00EE71DF" w:rsidP="007A797F">
            <w:pPr>
              <w:spacing w:line="268" w:lineRule="exact"/>
              <w:ind w:right="29" w:firstLine="32"/>
              <w:rPr>
                <w:sz w:val="24"/>
              </w:rPr>
            </w:pPr>
            <w:r w:rsidRPr="00EE71DF">
              <w:rPr>
                <w:spacing w:val="-2"/>
                <w:sz w:val="24"/>
              </w:rPr>
              <w:t>1-</w:t>
            </w:r>
            <w:r w:rsidRPr="00EE71DF">
              <w:rPr>
                <w:spacing w:val="-5"/>
                <w:sz w:val="24"/>
              </w:rPr>
              <w:t>11</w:t>
            </w:r>
          </w:p>
        </w:tc>
        <w:tc>
          <w:tcPr>
            <w:tcW w:w="1843" w:type="dxa"/>
          </w:tcPr>
          <w:p w:rsidR="00EE71DF" w:rsidRPr="00EE71DF" w:rsidRDefault="00EE71DF" w:rsidP="00EE71DF">
            <w:pPr>
              <w:spacing w:line="268" w:lineRule="exact"/>
              <w:ind w:left="567" w:right="71"/>
              <w:jc w:val="center"/>
              <w:rPr>
                <w:sz w:val="24"/>
              </w:rPr>
            </w:pPr>
            <w:r w:rsidRPr="00EE71DF">
              <w:rPr>
                <w:spacing w:val="-2"/>
                <w:sz w:val="24"/>
              </w:rPr>
              <w:t>15.05</w:t>
            </w:r>
          </w:p>
        </w:tc>
        <w:tc>
          <w:tcPr>
            <w:tcW w:w="1873" w:type="dxa"/>
          </w:tcPr>
          <w:p w:rsidR="00EE71DF" w:rsidRPr="00EE71DF" w:rsidRDefault="00EE71DF" w:rsidP="007A797F">
            <w:pPr>
              <w:spacing w:line="268" w:lineRule="exact"/>
              <w:ind w:left="37"/>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7A797F">
        <w:trPr>
          <w:trHeight w:val="275"/>
        </w:trPr>
        <w:tc>
          <w:tcPr>
            <w:tcW w:w="10344" w:type="dxa"/>
            <w:gridSpan w:val="5"/>
          </w:tcPr>
          <w:p w:rsidR="00EE71DF" w:rsidRPr="00EE71DF" w:rsidRDefault="00EE71DF" w:rsidP="00EE71DF">
            <w:pPr>
              <w:spacing w:line="256" w:lineRule="exact"/>
              <w:ind w:left="567" w:right="2"/>
              <w:jc w:val="center"/>
              <w:rPr>
                <w:b/>
                <w:sz w:val="24"/>
              </w:rPr>
            </w:pPr>
            <w:r w:rsidRPr="00EE71DF">
              <w:rPr>
                <w:b/>
                <w:spacing w:val="-2"/>
                <w:sz w:val="24"/>
              </w:rPr>
              <w:t>14.Экологическое воспитание</w:t>
            </w:r>
          </w:p>
        </w:tc>
      </w:tr>
      <w:tr w:rsidR="00EE71DF" w:rsidRPr="00EE71DF" w:rsidTr="007A797F">
        <w:trPr>
          <w:trHeight w:val="278"/>
        </w:trPr>
        <w:tc>
          <w:tcPr>
            <w:tcW w:w="816" w:type="dxa"/>
          </w:tcPr>
          <w:p w:rsidR="00EE71DF" w:rsidRPr="00EE71DF" w:rsidRDefault="00EE71DF" w:rsidP="00EE71DF">
            <w:pPr>
              <w:spacing w:line="258" w:lineRule="exact"/>
              <w:ind w:left="567"/>
              <w:rPr>
                <w:sz w:val="24"/>
              </w:rPr>
            </w:pPr>
            <w:r w:rsidRPr="00EE71DF">
              <w:rPr>
                <w:spacing w:val="-10"/>
                <w:sz w:val="24"/>
              </w:rPr>
              <w:t>№</w:t>
            </w:r>
          </w:p>
        </w:tc>
        <w:tc>
          <w:tcPr>
            <w:tcW w:w="4394" w:type="dxa"/>
          </w:tcPr>
          <w:p w:rsidR="00EE71DF" w:rsidRPr="00EE71DF" w:rsidRDefault="00EE71DF" w:rsidP="00EE71DF">
            <w:pPr>
              <w:spacing w:line="258" w:lineRule="exact"/>
              <w:ind w:left="567"/>
              <w:rPr>
                <w:i/>
                <w:sz w:val="24"/>
              </w:rPr>
            </w:pPr>
            <w:r w:rsidRPr="00EE71DF">
              <w:rPr>
                <w:i/>
                <w:sz w:val="24"/>
              </w:rPr>
              <w:t>Дела,</w:t>
            </w:r>
            <w:r w:rsidRPr="00EE71DF">
              <w:rPr>
                <w:i/>
                <w:spacing w:val="-8"/>
                <w:sz w:val="24"/>
              </w:rPr>
              <w:t xml:space="preserve"> </w:t>
            </w:r>
            <w:r w:rsidRPr="00EE71DF">
              <w:rPr>
                <w:i/>
                <w:sz w:val="24"/>
              </w:rPr>
              <w:t>события,</w:t>
            </w:r>
            <w:r w:rsidRPr="00EE71DF">
              <w:rPr>
                <w:i/>
                <w:spacing w:val="-7"/>
                <w:sz w:val="24"/>
              </w:rPr>
              <w:t xml:space="preserve"> </w:t>
            </w:r>
            <w:r w:rsidRPr="00EE71DF">
              <w:rPr>
                <w:i/>
                <w:spacing w:val="-2"/>
                <w:sz w:val="24"/>
              </w:rPr>
              <w:t>мероприятия</w:t>
            </w:r>
          </w:p>
        </w:tc>
        <w:tc>
          <w:tcPr>
            <w:tcW w:w="1418" w:type="dxa"/>
          </w:tcPr>
          <w:p w:rsidR="00EE71DF" w:rsidRPr="00EE71DF" w:rsidRDefault="00EE71DF" w:rsidP="00EE71DF">
            <w:pPr>
              <w:spacing w:line="258" w:lineRule="exact"/>
              <w:ind w:left="567" w:right="18"/>
              <w:jc w:val="center"/>
              <w:rPr>
                <w:i/>
                <w:sz w:val="24"/>
              </w:rPr>
            </w:pPr>
            <w:r w:rsidRPr="00EE71DF">
              <w:rPr>
                <w:i/>
                <w:spacing w:val="-2"/>
                <w:sz w:val="24"/>
              </w:rPr>
              <w:t>Классы</w:t>
            </w:r>
          </w:p>
        </w:tc>
        <w:tc>
          <w:tcPr>
            <w:tcW w:w="1843" w:type="dxa"/>
          </w:tcPr>
          <w:p w:rsidR="00EE71DF" w:rsidRPr="00EE71DF" w:rsidRDefault="00EE71DF" w:rsidP="00EE71DF">
            <w:pPr>
              <w:spacing w:line="258" w:lineRule="exact"/>
              <w:ind w:left="567"/>
              <w:rPr>
                <w:i/>
                <w:sz w:val="24"/>
              </w:rPr>
            </w:pPr>
            <w:r w:rsidRPr="00EE71DF">
              <w:rPr>
                <w:i/>
                <w:spacing w:val="-2"/>
                <w:sz w:val="24"/>
              </w:rPr>
              <w:t>Сроки</w:t>
            </w:r>
          </w:p>
        </w:tc>
        <w:tc>
          <w:tcPr>
            <w:tcW w:w="1873" w:type="dxa"/>
          </w:tcPr>
          <w:p w:rsidR="00EE71DF" w:rsidRPr="00EE71DF" w:rsidRDefault="00EE71DF" w:rsidP="00EE71DF">
            <w:pPr>
              <w:spacing w:line="258" w:lineRule="exact"/>
              <w:ind w:left="567"/>
              <w:rPr>
                <w:i/>
                <w:sz w:val="24"/>
              </w:rPr>
            </w:pPr>
            <w:r w:rsidRPr="00EE71DF">
              <w:rPr>
                <w:i/>
                <w:spacing w:val="-2"/>
                <w:sz w:val="24"/>
              </w:rPr>
              <w:t>Ответственные</w:t>
            </w:r>
          </w:p>
        </w:tc>
      </w:tr>
      <w:tr w:rsidR="00EE71DF" w:rsidRPr="00EE71DF" w:rsidTr="007A797F">
        <w:trPr>
          <w:trHeight w:val="552"/>
        </w:trPr>
        <w:tc>
          <w:tcPr>
            <w:tcW w:w="816" w:type="dxa"/>
          </w:tcPr>
          <w:p w:rsidR="00EE71DF" w:rsidRPr="00EE71DF" w:rsidRDefault="00EE71DF" w:rsidP="00EE71DF">
            <w:pPr>
              <w:spacing w:line="268" w:lineRule="exact"/>
              <w:ind w:left="567"/>
              <w:rPr>
                <w:sz w:val="24"/>
              </w:rPr>
            </w:pPr>
            <w:r w:rsidRPr="00EE71DF">
              <w:rPr>
                <w:spacing w:val="-5"/>
                <w:sz w:val="24"/>
              </w:rPr>
              <w:t>1.</w:t>
            </w:r>
          </w:p>
        </w:tc>
        <w:tc>
          <w:tcPr>
            <w:tcW w:w="4394" w:type="dxa"/>
          </w:tcPr>
          <w:p w:rsidR="00EE71DF" w:rsidRPr="00EE71DF" w:rsidRDefault="00EE71DF" w:rsidP="007A797F">
            <w:pPr>
              <w:tabs>
                <w:tab w:val="left" w:pos="2025"/>
              </w:tabs>
              <w:spacing w:line="268" w:lineRule="exact"/>
              <w:ind w:left="33"/>
              <w:rPr>
                <w:sz w:val="24"/>
              </w:rPr>
            </w:pPr>
            <w:r w:rsidRPr="00EE71DF">
              <w:rPr>
                <w:spacing w:val="-2"/>
                <w:sz w:val="24"/>
              </w:rPr>
              <w:t>Всероссийский</w:t>
            </w:r>
            <w:r w:rsidRPr="00EE71DF">
              <w:rPr>
                <w:sz w:val="24"/>
              </w:rPr>
              <w:tab/>
            </w:r>
            <w:r w:rsidRPr="00EE71DF">
              <w:rPr>
                <w:spacing w:val="-2"/>
                <w:sz w:val="24"/>
              </w:rPr>
              <w:t>экологический</w:t>
            </w:r>
          </w:p>
          <w:p w:rsidR="00EE71DF" w:rsidRPr="00EE71DF" w:rsidRDefault="00EE71DF" w:rsidP="007A797F">
            <w:pPr>
              <w:spacing w:line="264" w:lineRule="exact"/>
              <w:ind w:left="33"/>
              <w:rPr>
                <w:sz w:val="24"/>
              </w:rPr>
            </w:pPr>
            <w:r w:rsidRPr="00EE71DF">
              <w:rPr>
                <w:spacing w:val="-2"/>
                <w:sz w:val="24"/>
              </w:rPr>
              <w:t>субботник</w:t>
            </w:r>
            <w:r w:rsidRPr="00EE71DF">
              <w:rPr>
                <w:spacing w:val="4"/>
                <w:sz w:val="24"/>
              </w:rPr>
              <w:t xml:space="preserve"> </w:t>
            </w:r>
            <w:r w:rsidRPr="00EE71DF">
              <w:rPr>
                <w:spacing w:val="-2"/>
                <w:sz w:val="24"/>
              </w:rPr>
              <w:t>«Зелёная</w:t>
            </w:r>
            <w:r w:rsidRPr="00EE71DF">
              <w:rPr>
                <w:spacing w:val="-8"/>
                <w:sz w:val="24"/>
              </w:rPr>
              <w:t xml:space="preserve"> </w:t>
            </w:r>
            <w:r w:rsidRPr="00EE71DF">
              <w:rPr>
                <w:spacing w:val="-2"/>
                <w:sz w:val="24"/>
              </w:rPr>
              <w:t>Россия»</w:t>
            </w:r>
          </w:p>
        </w:tc>
        <w:tc>
          <w:tcPr>
            <w:tcW w:w="1418" w:type="dxa"/>
          </w:tcPr>
          <w:p w:rsidR="00EE71DF" w:rsidRPr="00EE71DF" w:rsidRDefault="00EE71DF" w:rsidP="007A797F">
            <w:pPr>
              <w:spacing w:line="268" w:lineRule="exact"/>
              <w:ind w:left="33" w:right="29"/>
              <w:rPr>
                <w:sz w:val="24"/>
              </w:rPr>
            </w:pPr>
            <w:r w:rsidRPr="00EE71DF">
              <w:rPr>
                <w:spacing w:val="-2"/>
                <w:sz w:val="24"/>
              </w:rPr>
              <w:t>1-</w:t>
            </w:r>
            <w:r w:rsidRPr="00EE71DF">
              <w:rPr>
                <w:spacing w:val="-5"/>
                <w:sz w:val="24"/>
              </w:rPr>
              <w:t>11</w:t>
            </w:r>
          </w:p>
        </w:tc>
        <w:tc>
          <w:tcPr>
            <w:tcW w:w="1843" w:type="dxa"/>
          </w:tcPr>
          <w:p w:rsidR="00EE71DF" w:rsidRPr="00EE71DF" w:rsidRDefault="00EE71DF" w:rsidP="007A797F">
            <w:pPr>
              <w:spacing w:line="268" w:lineRule="exact"/>
              <w:ind w:left="33" w:right="421"/>
              <w:rPr>
                <w:sz w:val="24"/>
              </w:rPr>
            </w:pPr>
            <w:r w:rsidRPr="00EE71DF">
              <w:rPr>
                <w:spacing w:val="-2"/>
                <w:sz w:val="24"/>
              </w:rPr>
              <w:t>Сентябрь</w:t>
            </w:r>
          </w:p>
        </w:tc>
        <w:tc>
          <w:tcPr>
            <w:tcW w:w="1873" w:type="dxa"/>
          </w:tcPr>
          <w:p w:rsidR="00EE71DF" w:rsidRPr="00EE71DF" w:rsidRDefault="00EE71DF" w:rsidP="007A797F">
            <w:pPr>
              <w:spacing w:line="264" w:lineRule="exact"/>
              <w:ind w:left="33"/>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7A797F">
        <w:trPr>
          <w:trHeight w:val="551"/>
        </w:trPr>
        <w:tc>
          <w:tcPr>
            <w:tcW w:w="816" w:type="dxa"/>
          </w:tcPr>
          <w:p w:rsidR="00EE71DF" w:rsidRPr="00EE71DF" w:rsidRDefault="00EE71DF" w:rsidP="00EE71DF">
            <w:pPr>
              <w:spacing w:line="268" w:lineRule="exact"/>
              <w:ind w:left="567"/>
              <w:rPr>
                <w:sz w:val="24"/>
              </w:rPr>
            </w:pPr>
            <w:r w:rsidRPr="00EE71DF">
              <w:rPr>
                <w:spacing w:val="-5"/>
                <w:sz w:val="24"/>
              </w:rPr>
              <w:t>2.</w:t>
            </w:r>
          </w:p>
        </w:tc>
        <w:tc>
          <w:tcPr>
            <w:tcW w:w="4394" w:type="dxa"/>
          </w:tcPr>
          <w:p w:rsidR="00EE71DF" w:rsidRPr="00EE71DF" w:rsidRDefault="00EE71DF" w:rsidP="007A797F">
            <w:pPr>
              <w:tabs>
                <w:tab w:val="left" w:pos="1075"/>
                <w:tab w:val="left" w:pos="2477"/>
              </w:tabs>
              <w:spacing w:line="268" w:lineRule="exact"/>
              <w:ind w:left="33"/>
              <w:rPr>
                <w:sz w:val="24"/>
              </w:rPr>
            </w:pPr>
            <w:r w:rsidRPr="00EE71DF">
              <w:rPr>
                <w:spacing w:val="-2"/>
                <w:sz w:val="24"/>
              </w:rPr>
              <w:t>Акция</w:t>
            </w:r>
            <w:r w:rsidRPr="00EE71DF">
              <w:rPr>
                <w:sz w:val="24"/>
              </w:rPr>
              <w:tab/>
            </w:r>
            <w:r w:rsidRPr="00EE71DF">
              <w:rPr>
                <w:spacing w:val="-2"/>
                <w:sz w:val="24"/>
              </w:rPr>
              <w:t>«Поможем</w:t>
            </w:r>
            <w:r w:rsidRPr="00EE71DF">
              <w:rPr>
                <w:sz w:val="24"/>
              </w:rPr>
              <w:tab/>
            </w:r>
            <w:r w:rsidRPr="00EE71DF">
              <w:rPr>
                <w:spacing w:val="-2"/>
                <w:sz w:val="24"/>
              </w:rPr>
              <w:t>зимующим</w:t>
            </w:r>
          </w:p>
          <w:p w:rsidR="00EE71DF" w:rsidRPr="00EE71DF" w:rsidRDefault="00EE71DF" w:rsidP="007A797F">
            <w:pPr>
              <w:spacing w:line="264" w:lineRule="exact"/>
              <w:ind w:left="33"/>
              <w:rPr>
                <w:sz w:val="24"/>
              </w:rPr>
            </w:pPr>
            <w:r w:rsidRPr="00EE71DF">
              <w:rPr>
                <w:sz w:val="24"/>
              </w:rPr>
              <w:t>птицам»</w:t>
            </w:r>
            <w:r w:rsidRPr="00EE71DF">
              <w:rPr>
                <w:spacing w:val="-15"/>
                <w:sz w:val="24"/>
              </w:rPr>
              <w:t xml:space="preserve"> </w:t>
            </w:r>
            <w:r w:rsidRPr="00EE71DF">
              <w:rPr>
                <w:sz w:val="24"/>
              </w:rPr>
              <w:t>Изготовление</w:t>
            </w:r>
            <w:r w:rsidRPr="00EE71DF">
              <w:rPr>
                <w:spacing w:val="-9"/>
                <w:sz w:val="24"/>
              </w:rPr>
              <w:t xml:space="preserve"> </w:t>
            </w:r>
            <w:r w:rsidRPr="00EE71DF">
              <w:rPr>
                <w:spacing w:val="-2"/>
                <w:sz w:val="24"/>
              </w:rPr>
              <w:t>кормушек</w:t>
            </w:r>
          </w:p>
        </w:tc>
        <w:tc>
          <w:tcPr>
            <w:tcW w:w="1418" w:type="dxa"/>
          </w:tcPr>
          <w:p w:rsidR="00EE71DF" w:rsidRPr="00EE71DF" w:rsidRDefault="00EE71DF" w:rsidP="007A797F">
            <w:pPr>
              <w:spacing w:line="268" w:lineRule="exact"/>
              <w:ind w:left="33" w:right="29"/>
              <w:rPr>
                <w:sz w:val="24"/>
              </w:rPr>
            </w:pPr>
            <w:r w:rsidRPr="00EE71DF">
              <w:rPr>
                <w:spacing w:val="-2"/>
                <w:sz w:val="24"/>
              </w:rPr>
              <w:t>1-</w:t>
            </w:r>
            <w:r w:rsidRPr="00EE71DF">
              <w:rPr>
                <w:spacing w:val="-5"/>
                <w:sz w:val="24"/>
              </w:rPr>
              <w:t>11</w:t>
            </w:r>
          </w:p>
        </w:tc>
        <w:tc>
          <w:tcPr>
            <w:tcW w:w="1843" w:type="dxa"/>
          </w:tcPr>
          <w:p w:rsidR="00EE71DF" w:rsidRPr="00EE71DF" w:rsidRDefault="00EE71DF" w:rsidP="007A797F">
            <w:pPr>
              <w:spacing w:line="268" w:lineRule="exact"/>
              <w:ind w:left="33" w:right="480"/>
              <w:rPr>
                <w:sz w:val="24"/>
              </w:rPr>
            </w:pPr>
            <w:r w:rsidRPr="00EE71DF">
              <w:rPr>
                <w:spacing w:val="-7"/>
                <w:sz w:val="24"/>
              </w:rPr>
              <w:t>24-</w:t>
            </w:r>
            <w:r w:rsidRPr="00EE71DF">
              <w:rPr>
                <w:spacing w:val="-2"/>
                <w:sz w:val="24"/>
              </w:rPr>
              <w:t>28.11</w:t>
            </w:r>
          </w:p>
        </w:tc>
        <w:tc>
          <w:tcPr>
            <w:tcW w:w="1873" w:type="dxa"/>
          </w:tcPr>
          <w:p w:rsidR="00EE71DF" w:rsidRPr="00EE71DF" w:rsidRDefault="00EE71DF" w:rsidP="007A797F">
            <w:pPr>
              <w:spacing w:line="264" w:lineRule="exact"/>
              <w:ind w:left="33"/>
              <w:rPr>
                <w:spacing w:val="-2"/>
                <w:sz w:val="24"/>
              </w:rPr>
            </w:pPr>
            <w:r w:rsidRPr="00EE71DF">
              <w:rPr>
                <w:spacing w:val="-2"/>
                <w:sz w:val="24"/>
              </w:rPr>
              <w:t>Своетник директора по воспитанию</w:t>
            </w:r>
          </w:p>
          <w:p w:rsidR="00EE71DF" w:rsidRPr="00EE71DF" w:rsidRDefault="00EE71DF" w:rsidP="007A797F">
            <w:pPr>
              <w:spacing w:line="264" w:lineRule="exact"/>
              <w:ind w:left="33"/>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7A797F">
        <w:trPr>
          <w:trHeight w:val="551"/>
        </w:trPr>
        <w:tc>
          <w:tcPr>
            <w:tcW w:w="816" w:type="dxa"/>
          </w:tcPr>
          <w:p w:rsidR="00EE71DF" w:rsidRPr="00EE71DF" w:rsidRDefault="00EE71DF" w:rsidP="00EE71DF">
            <w:pPr>
              <w:spacing w:line="268" w:lineRule="exact"/>
              <w:ind w:left="567"/>
              <w:rPr>
                <w:sz w:val="24"/>
              </w:rPr>
            </w:pPr>
            <w:r w:rsidRPr="00EE71DF">
              <w:rPr>
                <w:spacing w:val="-5"/>
                <w:sz w:val="24"/>
              </w:rPr>
              <w:t>3.</w:t>
            </w:r>
          </w:p>
        </w:tc>
        <w:tc>
          <w:tcPr>
            <w:tcW w:w="4394" w:type="dxa"/>
          </w:tcPr>
          <w:p w:rsidR="00EE71DF" w:rsidRPr="00EE71DF" w:rsidRDefault="00EE71DF" w:rsidP="007A797F">
            <w:pPr>
              <w:spacing w:line="268" w:lineRule="exact"/>
              <w:ind w:left="33"/>
              <w:rPr>
                <w:sz w:val="24"/>
              </w:rPr>
            </w:pPr>
            <w:r w:rsidRPr="00EE71DF">
              <w:rPr>
                <w:spacing w:val="-2"/>
                <w:sz w:val="24"/>
              </w:rPr>
              <w:t>Акция</w:t>
            </w:r>
            <w:r w:rsidRPr="00EE71DF">
              <w:rPr>
                <w:spacing w:val="-7"/>
                <w:sz w:val="24"/>
              </w:rPr>
              <w:t xml:space="preserve"> </w:t>
            </w:r>
            <w:r w:rsidRPr="00EE71DF">
              <w:rPr>
                <w:spacing w:val="-2"/>
                <w:sz w:val="24"/>
              </w:rPr>
              <w:t>по</w:t>
            </w:r>
            <w:r w:rsidRPr="00EE71DF">
              <w:rPr>
                <w:spacing w:val="-4"/>
                <w:sz w:val="24"/>
              </w:rPr>
              <w:t xml:space="preserve"> </w:t>
            </w:r>
            <w:r w:rsidRPr="00EE71DF">
              <w:rPr>
                <w:spacing w:val="-2"/>
                <w:sz w:val="24"/>
              </w:rPr>
              <w:t>изготовлению</w:t>
            </w:r>
            <w:r w:rsidRPr="00EE71DF">
              <w:rPr>
                <w:spacing w:val="-1"/>
                <w:sz w:val="24"/>
              </w:rPr>
              <w:t xml:space="preserve"> </w:t>
            </w:r>
            <w:r w:rsidRPr="00EE71DF">
              <w:rPr>
                <w:spacing w:val="-2"/>
                <w:sz w:val="24"/>
              </w:rPr>
              <w:t>скворечников</w:t>
            </w:r>
          </w:p>
        </w:tc>
        <w:tc>
          <w:tcPr>
            <w:tcW w:w="1418" w:type="dxa"/>
          </w:tcPr>
          <w:p w:rsidR="00EE71DF" w:rsidRPr="00EE71DF" w:rsidRDefault="00EE71DF" w:rsidP="007A797F">
            <w:pPr>
              <w:spacing w:line="268" w:lineRule="exact"/>
              <w:ind w:left="33" w:right="29"/>
              <w:rPr>
                <w:sz w:val="24"/>
              </w:rPr>
            </w:pPr>
            <w:r w:rsidRPr="00EE71DF">
              <w:rPr>
                <w:spacing w:val="-2"/>
                <w:sz w:val="24"/>
              </w:rPr>
              <w:t>1-</w:t>
            </w:r>
            <w:r w:rsidRPr="00EE71DF">
              <w:rPr>
                <w:spacing w:val="-5"/>
                <w:sz w:val="24"/>
              </w:rPr>
              <w:t>11</w:t>
            </w:r>
          </w:p>
        </w:tc>
        <w:tc>
          <w:tcPr>
            <w:tcW w:w="1843" w:type="dxa"/>
          </w:tcPr>
          <w:p w:rsidR="00EE71DF" w:rsidRPr="00EE71DF" w:rsidRDefault="00EE71DF" w:rsidP="007A797F">
            <w:pPr>
              <w:spacing w:line="268" w:lineRule="exact"/>
              <w:ind w:left="33" w:right="483"/>
              <w:rPr>
                <w:sz w:val="24"/>
              </w:rPr>
            </w:pPr>
            <w:r w:rsidRPr="00EE71DF">
              <w:rPr>
                <w:spacing w:val="-2"/>
                <w:sz w:val="24"/>
              </w:rPr>
              <w:t>Декабрь</w:t>
            </w:r>
          </w:p>
        </w:tc>
        <w:tc>
          <w:tcPr>
            <w:tcW w:w="1873" w:type="dxa"/>
          </w:tcPr>
          <w:p w:rsidR="00EE71DF" w:rsidRPr="00EE71DF" w:rsidRDefault="00EE71DF" w:rsidP="007A797F">
            <w:pPr>
              <w:spacing w:line="264" w:lineRule="exact"/>
              <w:ind w:left="33"/>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7A797F">
        <w:trPr>
          <w:trHeight w:val="846"/>
        </w:trPr>
        <w:tc>
          <w:tcPr>
            <w:tcW w:w="816" w:type="dxa"/>
          </w:tcPr>
          <w:p w:rsidR="00EE71DF" w:rsidRPr="00EE71DF" w:rsidRDefault="00EE71DF" w:rsidP="00EE71DF">
            <w:pPr>
              <w:spacing w:line="268" w:lineRule="exact"/>
              <w:ind w:left="567"/>
              <w:rPr>
                <w:sz w:val="24"/>
              </w:rPr>
            </w:pPr>
            <w:r w:rsidRPr="00EE71DF">
              <w:rPr>
                <w:spacing w:val="-5"/>
                <w:sz w:val="24"/>
              </w:rPr>
              <w:t>4.</w:t>
            </w:r>
          </w:p>
        </w:tc>
        <w:tc>
          <w:tcPr>
            <w:tcW w:w="4394" w:type="dxa"/>
          </w:tcPr>
          <w:p w:rsidR="00EE71DF" w:rsidRPr="00EE71DF" w:rsidRDefault="00EE71DF" w:rsidP="007A797F">
            <w:pPr>
              <w:spacing w:line="268" w:lineRule="exact"/>
              <w:ind w:left="33"/>
              <w:rPr>
                <w:sz w:val="24"/>
              </w:rPr>
            </w:pPr>
            <w:r w:rsidRPr="00EE71DF">
              <w:rPr>
                <w:spacing w:val="-2"/>
                <w:sz w:val="24"/>
              </w:rPr>
              <w:t>Выставка</w:t>
            </w:r>
            <w:r w:rsidRPr="00EE71DF">
              <w:rPr>
                <w:spacing w:val="-4"/>
                <w:sz w:val="24"/>
              </w:rPr>
              <w:t xml:space="preserve"> </w:t>
            </w:r>
            <w:r w:rsidRPr="00EE71DF">
              <w:rPr>
                <w:spacing w:val="-2"/>
                <w:sz w:val="24"/>
              </w:rPr>
              <w:t>рисунков</w:t>
            </w:r>
            <w:r w:rsidRPr="00EE71DF">
              <w:rPr>
                <w:spacing w:val="5"/>
                <w:sz w:val="24"/>
              </w:rPr>
              <w:t xml:space="preserve"> </w:t>
            </w:r>
            <w:r w:rsidRPr="00EE71DF">
              <w:rPr>
                <w:spacing w:val="-2"/>
                <w:sz w:val="24"/>
              </w:rPr>
              <w:t>«Земля-наш</w:t>
            </w:r>
            <w:r w:rsidRPr="00EE71DF">
              <w:rPr>
                <w:spacing w:val="-3"/>
                <w:sz w:val="24"/>
              </w:rPr>
              <w:t xml:space="preserve"> </w:t>
            </w:r>
            <w:r w:rsidRPr="00EE71DF">
              <w:rPr>
                <w:spacing w:val="-4"/>
                <w:sz w:val="24"/>
              </w:rPr>
              <w:t>дом»</w:t>
            </w:r>
          </w:p>
        </w:tc>
        <w:tc>
          <w:tcPr>
            <w:tcW w:w="1418" w:type="dxa"/>
          </w:tcPr>
          <w:p w:rsidR="00EE71DF" w:rsidRPr="00EE71DF" w:rsidRDefault="00EE71DF" w:rsidP="007A797F">
            <w:pPr>
              <w:spacing w:line="268" w:lineRule="exact"/>
              <w:ind w:left="33" w:right="29"/>
              <w:rPr>
                <w:sz w:val="24"/>
              </w:rPr>
            </w:pPr>
            <w:r w:rsidRPr="00EE71DF">
              <w:rPr>
                <w:spacing w:val="-2"/>
                <w:sz w:val="24"/>
              </w:rPr>
              <w:t>1-</w:t>
            </w:r>
            <w:r w:rsidRPr="00EE71DF">
              <w:rPr>
                <w:spacing w:val="-5"/>
                <w:sz w:val="24"/>
              </w:rPr>
              <w:t>11</w:t>
            </w:r>
          </w:p>
        </w:tc>
        <w:tc>
          <w:tcPr>
            <w:tcW w:w="1843" w:type="dxa"/>
          </w:tcPr>
          <w:p w:rsidR="00EE71DF" w:rsidRPr="00EE71DF" w:rsidRDefault="00EE71DF" w:rsidP="007A797F">
            <w:pPr>
              <w:spacing w:line="268" w:lineRule="exact"/>
              <w:ind w:left="33" w:right="71"/>
              <w:rPr>
                <w:sz w:val="24"/>
              </w:rPr>
            </w:pPr>
            <w:r w:rsidRPr="00EE71DF">
              <w:rPr>
                <w:spacing w:val="-2"/>
                <w:sz w:val="24"/>
              </w:rPr>
              <w:t>14.01</w:t>
            </w:r>
          </w:p>
        </w:tc>
        <w:tc>
          <w:tcPr>
            <w:tcW w:w="1873" w:type="dxa"/>
          </w:tcPr>
          <w:p w:rsidR="00EE71DF" w:rsidRPr="00EE71DF" w:rsidRDefault="00EE71DF" w:rsidP="007A797F">
            <w:pPr>
              <w:spacing w:line="264" w:lineRule="exact"/>
              <w:ind w:left="33"/>
              <w:rPr>
                <w:spacing w:val="-2"/>
                <w:sz w:val="24"/>
              </w:rPr>
            </w:pPr>
            <w:r w:rsidRPr="00EE71DF">
              <w:rPr>
                <w:spacing w:val="-2"/>
                <w:sz w:val="24"/>
              </w:rPr>
              <w:t>Советник директора по воспитанию</w:t>
            </w:r>
          </w:p>
          <w:p w:rsidR="00EE71DF" w:rsidRPr="00EE71DF" w:rsidRDefault="00EE71DF" w:rsidP="007A797F">
            <w:pPr>
              <w:spacing w:line="264" w:lineRule="exact"/>
              <w:ind w:left="33"/>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7A797F">
        <w:trPr>
          <w:trHeight w:val="551"/>
        </w:trPr>
        <w:tc>
          <w:tcPr>
            <w:tcW w:w="816" w:type="dxa"/>
          </w:tcPr>
          <w:p w:rsidR="00EE71DF" w:rsidRPr="00EE71DF" w:rsidRDefault="00EE71DF" w:rsidP="00EE71DF">
            <w:pPr>
              <w:spacing w:line="268" w:lineRule="exact"/>
              <w:ind w:left="567"/>
              <w:rPr>
                <w:sz w:val="24"/>
              </w:rPr>
            </w:pPr>
            <w:r w:rsidRPr="00EE71DF">
              <w:rPr>
                <w:spacing w:val="-5"/>
                <w:sz w:val="24"/>
              </w:rPr>
              <w:lastRenderedPageBreak/>
              <w:t>5.</w:t>
            </w:r>
          </w:p>
        </w:tc>
        <w:tc>
          <w:tcPr>
            <w:tcW w:w="4394" w:type="dxa"/>
          </w:tcPr>
          <w:p w:rsidR="00EE71DF" w:rsidRPr="00EE71DF" w:rsidRDefault="00EE71DF" w:rsidP="007A797F">
            <w:pPr>
              <w:spacing w:line="268" w:lineRule="exact"/>
              <w:ind w:left="33"/>
              <w:rPr>
                <w:sz w:val="24"/>
              </w:rPr>
            </w:pPr>
            <w:r w:rsidRPr="00EE71DF">
              <w:rPr>
                <w:spacing w:val="-2"/>
                <w:sz w:val="24"/>
              </w:rPr>
              <w:t>Субботник</w:t>
            </w:r>
            <w:r w:rsidRPr="00EE71DF">
              <w:rPr>
                <w:spacing w:val="-9"/>
                <w:sz w:val="24"/>
              </w:rPr>
              <w:t xml:space="preserve"> </w:t>
            </w:r>
            <w:r w:rsidRPr="00EE71DF">
              <w:rPr>
                <w:spacing w:val="-2"/>
                <w:sz w:val="24"/>
              </w:rPr>
              <w:t>«Территория</w:t>
            </w:r>
            <w:r w:rsidRPr="00EE71DF">
              <w:rPr>
                <w:spacing w:val="-13"/>
                <w:sz w:val="24"/>
              </w:rPr>
              <w:t xml:space="preserve"> </w:t>
            </w:r>
            <w:r w:rsidRPr="00EE71DF">
              <w:rPr>
                <w:spacing w:val="-2"/>
                <w:sz w:val="24"/>
              </w:rPr>
              <w:t>чистоты»</w:t>
            </w:r>
          </w:p>
        </w:tc>
        <w:tc>
          <w:tcPr>
            <w:tcW w:w="1418" w:type="dxa"/>
          </w:tcPr>
          <w:p w:rsidR="00EE71DF" w:rsidRPr="00EE71DF" w:rsidRDefault="00EE71DF" w:rsidP="007A797F">
            <w:pPr>
              <w:spacing w:line="268" w:lineRule="exact"/>
              <w:ind w:left="33"/>
              <w:rPr>
                <w:sz w:val="24"/>
              </w:rPr>
            </w:pPr>
            <w:r w:rsidRPr="00EE71DF">
              <w:rPr>
                <w:spacing w:val="-5"/>
                <w:sz w:val="24"/>
              </w:rPr>
              <w:t>5-</w:t>
            </w:r>
            <w:r w:rsidRPr="00EE71DF">
              <w:rPr>
                <w:spacing w:val="-10"/>
                <w:sz w:val="24"/>
              </w:rPr>
              <w:t>9</w:t>
            </w:r>
          </w:p>
        </w:tc>
        <w:tc>
          <w:tcPr>
            <w:tcW w:w="1843" w:type="dxa"/>
          </w:tcPr>
          <w:p w:rsidR="00EE71DF" w:rsidRPr="00EE71DF" w:rsidRDefault="00EE71DF" w:rsidP="007A797F">
            <w:pPr>
              <w:spacing w:line="268" w:lineRule="exact"/>
              <w:ind w:left="33" w:right="71"/>
              <w:rPr>
                <w:sz w:val="24"/>
              </w:rPr>
            </w:pPr>
            <w:r w:rsidRPr="00EE71DF">
              <w:rPr>
                <w:spacing w:val="-2"/>
                <w:sz w:val="24"/>
              </w:rPr>
              <w:t>15.05</w:t>
            </w:r>
          </w:p>
        </w:tc>
        <w:tc>
          <w:tcPr>
            <w:tcW w:w="1873" w:type="dxa"/>
          </w:tcPr>
          <w:p w:rsidR="00EE71DF" w:rsidRPr="00EE71DF" w:rsidRDefault="00EE71DF" w:rsidP="007A797F">
            <w:pPr>
              <w:spacing w:line="264" w:lineRule="exact"/>
              <w:ind w:left="33"/>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7A797F">
        <w:trPr>
          <w:trHeight w:val="275"/>
        </w:trPr>
        <w:tc>
          <w:tcPr>
            <w:tcW w:w="10344" w:type="dxa"/>
            <w:gridSpan w:val="5"/>
          </w:tcPr>
          <w:p w:rsidR="00EE71DF" w:rsidRPr="00EE71DF" w:rsidRDefault="00EE71DF" w:rsidP="007A797F">
            <w:pPr>
              <w:spacing w:line="256" w:lineRule="exact"/>
              <w:ind w:left="567"/>
              <w:jc w:val="center"/>
              <w:rPr>
                <w:b/>
                <w:sz w:val="24"/>
              </w:rPr>
            </w:pPr>
            <w:r w:rsidRPr="00EE71DF">
              <w:rPr>
                <w:b/>
                <w:spacing w:val="-4"/>
                <w:sz w:val="24"/>
              </w:rPr>
              <w:t>16.</w:t>
            </w:r>
            <w:r w:rsidRPr="00EE71DF">
              <w:rPr>
                <w:b/>
                <w:spacing w:val="-6"/>
                <w:sz w:val="24"/>
              </w:rPr>
              <w:t xml:space="preserve"> </w:t>
            </w:r>
            <w:r w:rsidRPr="00EE71DF">
              <w:rPr>
                <w:b/>
                <w:spacing w:val="-4"/>
                <w:sz w:val="24"/>
              </w:rPr>
              <w:t>Трудовое</w:t>
            </w:r>
            <w:r w:rsidRPr="00EE71DF">
              <w:rPr>
                <w:b/>
                <w:spacing w:val="-2"/>
                <w:sz w:val="24"/>
              </w:rPr>
              <w:t xml:space="preserve"> </w:t>
            </w:r>
            <w:r w:rsidRPr="00EE71DF">
              <w:rPr>
                <w:b/>
                <w:spacing w:val="-4"/>
                <w:sz w:val="24"/>
              </w:rPr>
              <w:t>воспитание</w:t>
            </w:r>
          </w:p>
        </w:tc>
      </w:tr>
      <w:tr w:rsidR="00EE71DF" w:rsidRPr="00EE71DF" w:rsidTr="007A797F">
        <w:trPr>
          <w:trHeight w:val="278"/>
        </w:trPr>
        <w:tc>
          <w:tcPr>
            <w:tcW w:w="816" w:type="dxa"/>
          </w:tcPr>
          <w:p w:rsidR="00EE71DF" w:rsidRPr="00EE71DF" w:rsidRDefault="00EE71DF" w:rsidP="00EE71DF">
            <w:pPr>
              <w:spacing w:line="258" w:lineRule="exact"/>
              <w:ind w:left="567"/>
              <w:rPr>
                <w:sz w:val="24"/>
              </w:rPr>
            </w:pPr>
            <w:r w:rsidRPr="00EE71DF">
              <w:rPr>
                <w:spacing w:val="-10"/>
                <w:sz w:val="24"/>
              </w:rPr>
              <w:t>№</w:t>
            </w:r>
          </w:p>
        </w:tc>
        <w:tc>
          <w:tcPr>
            <w:tcW w:w="4394" w:type="dxa"/>
          </w:tcPr>
          <w:p w:rsidR="00EE71DF" w:rsidRPr="00EE71DF" w:rsidRDefault="00EE71DF" w:rsidP="00EE71DF">
            <w:pPr>
              <w:spacing w:line="258" w:lineRule="exact"/>
              <w:ind w:left="567"/>
              <w:rPr>
                <w:i/>
                <w:sz w:val="24"/>
              </w:rPr>
            </w:pPr>
            <w:r w:rsidRPr="00EE71DF">
              <w:rPr>
                <w:i/>
                <w:sz w:val="24"/>
              </w:rPr>
              <w:t>Дела,</w:t>
            </w:r>
            <w:r w:rsidRPr="00EE71DF">
              <w:rPr>
                <w:i/>
                <w:spacing w:val="-8"/>
                <w:sz w:val="24"/>
              </w:rPr>
              <w:t xml:space="preserve"> </w:t>
            </w:r>
            <w:r w:rsidRPr="00EE71DF">
              <w:rPr>
                <w:i/>
                <w:sz w:val="24"/>
              </w:rPr>
              <w:t>события,</w:t>
            </w:r>
            <w:r w:rsidRPr="00EE71DF">
              <w:rPr>
                <w:i/>
                <w:spacing w:val="-7"/>
                <w:sz w:val="24"/>
              </w:rPr>
              <w:t xml:space="preserve"> </w:t>
            </w:r>
            <w:r w:rsidRPr="00EE71DF">
              <w:rPr>
                <w:i/>
                <w:spacing w:val="-2"/>
                <w:sz w:val="24"/>
              </w:rPr>
              <w:t>мероприятия</w:t>
            </w:r>
          </w:p>
        </w:tc>
        <w:tc>
          <w:tcPr>
            <w:tcW w:w="1418" w:type="dxa"/>
          </w:tcPr>
          <w:p w:rsidR="00EE71DF" w:rsidRPr="00EE71DF" w:rsidRDefault="00EE71DF" w:rsidP="00EE71DF">
            <w:pPr>
              <w:spacing w:line="258" w:lineRule="exact"/>
              <w:ind w:left="567" w:right="18"/>
              <w:jc w:val="center"/>
              <w:rPr>
                <w:i/>
                <w:sz w:val="24"/>
              </w:rPr>
            </w:pPr>
            <w:r w:rsidRPr="00EE71DF">
              <w:rPr>
                <w:i/>
                <w:spacing w:val="-2"/>
                <w:sz w:val="24"/>
              </w:rPr>
              <w:t>Классы</w:t>
            </w:r>
          </w:p>
        </w:tc>
        <w:tc>
          <w:tcPr>
            <w:tcW w:w="1843" w:type="dxa"/>
          </w:tcPr>
          <w:p w:rsidR="00EE71DF" w:rsidRPr="00EE71DF" w:rsidRDefault="00EE71DF" w:rsidP="00EE71DF">
            <w:pPr>
              <w:spacing w:line="258" w:lineRule="exact"/>
              <w:ind w:left="567"/>
              <w:rPr>
                <w:i/>
                <w:sz w:val="24"/>
              </w:rPr>
            </w:pPr>
            <w:r w:rsidRPr="00EE71DF">
              <w:rPr>
                <w:i/>
                <w:spacing w:val="-2"/>
                <w:sz w:val="24"/>
              </w:rPr>
              <w:t>Сроки</w:t>
            </w:r>
          </w:p>
        </w:tc>
        <w:tc>
          <w:tcPr>
            <w:tcW w:w="1873" w:type="dxa"/>
          </w:tcPr>
          <w:p w:rsidR="00EE71DF" w:rsidRPr="00EE71DF" w:rsidRDefault="00EE71DF" w:rsidP="00EE71DF">
            <w:pPr>
              <w:spacing w:line="258" w:lineRule="exact"/>
              <w:ind w:left="567"/>
              <w:rPr>
                <w:i/>
                <w:sz w:val="24"/>
              </w:rPr>
            </w:pPr>
            <w:r w:rsidRPr="00EE71DF">
              <w:rPr>
                <w:i/>
                <w:spacing w:val="-2"/>
                <w:sz w:val="24"/>
              </w:rPr>
              <w:t>Ответственные</w:t>
            </w:r>
          </w:p>
        </w:tc>
      </w:tr>
      <w:tr w:rsidR="00EE71DF" w:rsidRPr="00EE71DF" w:rsidTr="007A797F">
        <w:trPr>
          <w:trHeight w:val="1931"/>
        </w:trPr>
        <w:tc>
          <w:tcPr>
            <w:tcW w:w="816" w:type="dxa"/>
          </w:tcPr>
          <w:p w:rsidR="00EE71DF" w:rsidRPr="00EE71DF" w:rsidRDefault="00EE71DF" w:rsidP="007A797F">
            <w:pPr>
              <w:spacing w:line="268" w:lineRule="exact"/>
              <w:rPr>
                <w:sz w:val="24"/>
              </w:rPr>
            </w:pPr>
            <w:r w:rsidRPr="00EE71DF">
              <w:rPr>
                <w:spacing w:val="-5"/>
                <w:sz w:val="24"/>
              </w:rPr>
              <w:t>1.</w:t>
            </w:r>
          </w:p>
        </w:tc>
        <w:tc>
          <w:tcPr>
            <w:tcW w:w="4394" w:type="dxa"/>
          </w:tcPr>
          <w:p w:rsidR="00EE71DF" w:rsidRPr="00EE71DF" w:rsidRDefault="00EE71DF" w:rsidP="007A797F">
            <w:pPr>
              <w:tabs>
                <w:tab w:val="left" w:pos="1348"/>
                <w:tab w:val="left" w:pos="1749"/>
              </w:tabs>
              <w:spacing w:line="268" w:lineRule="exact"/>
              <w:rPr>
                <w:sz w:val="24"/>
              </w:rPr>
            </w:pPr>
            <w:r w:rsidRPr="00EE71DF">
              <w:rPr>
                <w:spacing w:val="-2"/>
                <w:sz w:val="24"/>
              </w:rPr>
              <w:t>Участие</w:t>
            </w:r>
            <w:r w:rsidRPr="00EE71DF">
              <w:rPr>
                <w:sz w:val="24"/>
              </w:rPr>
              <w:tab/>
            </w:r>
            <w:r w:rsidRPr="00EE71DF">
              <w:rPr>
                <w:spacing w:val="-10"/>
                <w:sz w:val="24"/>
              </w:rPr>
              <w:t>в</w:t>
            </w:r>
            <w:r w:rsidRPr="00EE71DF">
              <w:rPr>
                <w:sz w:val="24"/>
              </w:rPr>
              <w:tab/>
            </w:r>
            <w:r w:rsidRPr="00EE71DF">
              <w:rPr>
                <w:spacing w:val="-2"/>
                <w:sz w:val="24"/>
              </w:rPr>
              <w:t>акциях:</w:t>
            </w:r>
          </w:p>
          <w:p w:rsidR="00EE71DF" w:rsidRPr="00EE71DF" w:rsidRDefault="00EE71DF" w:rsidP="007A797F">
            <w:pPr>
              <w:tabs>
                <w:tab w:val="left" w:pos="1348"/>
              </w:tabs>
              <w:rPr>
                <w:sz w:val="24"/>
              </w:rPr>
            </w:pPr>
            <w:r w:rsidRPr="00EE71DF">
              <w:rPr>
                <w:spacing w:val="-2"/>
                <w:sz w:val="24"/>
              </w:rPr>
              <w:t>«Чистые</w:t>
            </w:r>
            <w:r w:rsidRPr="00EE71DF">
              <w:rPr>
                <w:sz w:val="24"/>
              </w:rPr>
              <w:tab/>
            </w:r>
            <w:r w:rsidRPr="00EE71DF">
              <w:rPr>
                <w:spacing w:val="-2"/>
                <w:sz w:val="24"/>
              </w:rPr>
              <w:t>улицы»</w:t>
            </w:r>
          </w:p>
          <w:p w:rsidR="00EE71DF" w:rsidRPr="00EE71DF" w:rsidRDefault="00EE71DF" w:rsidP="007A797F">
            <w:pPr>
              <w:tabs>
                <w:tab w:val="left" w:pos="1406"/>
              </w:tabs>
              <w:rPr>
                <w:sz w:val="24"/>
              </w:rPr>
            </w:pPr>
            <w:r w:rsidRPr="00EE71DF">
              <w:rPr>
                <w:spacing w:val="-2"/>
                <w:sz w:val="24"/>
              </w:rPr>
              <w:t>«Посади</w:t>
            </w:r>
            <w:r w:rsidRPr="00EE71DF">
              <w:rPr>
                <w:sz w:val="24"/>
              </w:rPr>
              <w:tab/>
            </w:r>
            <w:r w:rsidRPr="00EE71DF">
              <w:rPr>
                <w:spacing w:val="-2"/>
                <w:sz w:val="24"/>
              </w:rPr>
              <w:t>дерево»</w:t>
            </w:r>
          </w:p>
          <w:p w:rsidR="00EE71DF" w:rsidRPr="00EE71DF" w:rsidRDefault="00EE71DF" w:rsidP="007A797F">
            <w:pPr>
              <w:tabs>
                <w:tab w:val="left" w:pos="1406"/>
              </w:tabs>
              <w:rPr>
                <w:sz w:val="24"/>
              </w:rPr>
            </w:pPr>
            <w:r w:rsidRPr="00EE71DF">
              <w:rPr>
                <w:spacing w:val="-2"/>
                <w:sz w:val="24"/>
              </w:rPr>
              <w:t>«Помощь</w:t>
            </w:r>
            <w:r w:rsidRPr="00EE71DF">
              <w:rPr>
                <w:sz w:val="24"/>
              </w:rPr>
              <w:tab/>
            </w:r>
            <w:r w:rsidRPr="00EE71DF">
              <w:rPr>
                <w:spacing w:val="-2"/>
                <w:sz w:val="24"/>
              </w:rPr>
              <w:t>ветерану»</w:t>
            </w:r>
          </w:p>
          <w:p w:rsidR="00EE71DF" w:rsidRPr="00EE71DF" w:rsidRDefault="00EE71DF" w:rsidP="007A797F">
            <w:pPr>
              <w:rPr>
                <w:sz w:val="24"/>
              </w:rPr>
            </w:pPr>
            <w:r w:rsidRPr="00EE71DF">
              <w:rPr>
                <w:sz w:val="24"/>
              </w:rPr>
              <w:t>«Птицы</w:t>
            </w:r>
            <w:r w:rsidRPr="00EE71DF">
              <w:rPr>
                <w:spacing w:val="-1"/>
                <w:sz w:val="24"/>
              </w:rPr>
              <w:t xml:space="preserve"> </w:t>
            </w:r>
            <w:r w:rsidRPr="00EE71DF">
              <w:rPr>
                <w:sz w:val="24"/>
              </w:rPr>
              <w:t>-</w:t>
            </w:r>
            <w:r w:rsidRPr="00EE71DF">
              <w:rPr>
                <w:spacing w:val="59"/>
                <w:sz w:val="24"/>
              </w:rPr>
              <w:t xml:space="preserve"> </w:t>
            </w:r>
            <w:r w:rsidRPr="00EE71DF">
              <w:rPr>
                <w:sz w:val="24"/>
              </w:rPr>
              <w:t>наши</w:t>
            </w:r>
            <w:r w:rsidRPr="00EE71DF">
              <w:rPr>
                <w:spacing w:val="66"/>
                <w:sz w:val="24"/>
              </w:rPr>
              <w:t xml:space="preserve"> </w:t>
            </w:r>
            <w:r w:rsidRPr="00EE71DF">
              <w:rPr>
                <w:spacing w:val="-2"/>
                <w:sz w:val="24"/>
              </w:rPr>
              <w:t>друзья»</w:t>
            </w:r>
          </w:p>
          <w:p w:rsidR="00EE71DF" w:rsidRPr="00EE71DF" w:rsidRDefault="00EE71DF" w:rsidP="007A797F">
            <w:pPr>
              <w:rPr>
                <w:sz w:val="24"/>
              </w:rPr>
            </w:pPr>
            <w:r w:rsidRPr="00EE71DF">
              <w:rPr>
                <w:sz w:val="24"/>
              </w:rPr>
              <w:t>«Школа</w:t>
            </w:r>
            <w:r w:rsidRPr="00EE71DF">
              <w:rPr>
                <w:spacing w:val="-4"/>
                <w:sz w:val="24"/>
              </w:rPr>
              <w:t xml:space="preserve"> </w:t>
            </w:r>
            <w:r w:rsidRPr="00EE71DF">
              <w:rPr>
                <w:sz w:val="24"/>
              </w:rPr>
              <w:t>-</w:t>
            </w:r>
            <w:r w:rsidRPr="00EE71DF">
              <w:rPr>
                <w:spacing w:val="63"/>
                <w:sz w:val="24"/>
              </w:rPr>
              <w:t xml:space="preserve"> </w:t>
            </w:r>
            <w:r w:rsidRPr="00EE71DF">
              <w:rPr>
                <w:sz w:val="24"/>
              </w:rPr>
              <w:t>наш</w:t>
            </w:r>
            <w:r w:rsidRPr="00EE71DF">
              <w:rPr>
                <w:spacing w:val="66"/>
                <w:sz w:val="24"/>
              </w:rPr>
              <w:t xml:space="preserve"> </w:t>
            </w:r>
            <w:r w:rsidRPr="00EE71DF">
              <w:rPr>
                <w:spacing w:val="-4"/>
                <w:sz w:val="24"/>
              </w:rPr>
              <w:t>дом»</w:t>
            </w:r>
          </w:p>
          <w:p w:rsidR="00EE71DF" w:rsidRPr="00EE71DF" w:rsidRDefault="00EE71DF" w:rsidP="007A797F">
            <w:pPr>
              <w:spacing w:line="264" w:lineRule="exact"/>
              <w:rPr>
                <w:sz w:val="24"/>
              </w:rPr>
            </w:pPr>
            <w:r w:rsidRPr="00EE71DF">
              <w:rPr>
                <w:sz w:val="24"/>
              </w:rPr>
              <w:t>«Приведи</w:t>
            </w:r>
            <w:r w:rsidRPr="00EE71DF">
              <w:rPr>
                <w:spacing w:val="-9"/>
                <w:sz w:val="24"/>
              </w:rPr>
              <w:t xml:space="preserve"> </w:t>
            </w:r>
            <w:r w:rsidRPr="00EE71DF">
              <w:rPr>
                <w:sz w:val="24"/>
              </w:rPr>
              <w:t>в</w:t>
            </w:r>
            <w:r w:rsidRPr="00EE71DF">
              <w:rPr>
                <w:spacing w:val="-11"/>
                <w:sz w:val="24"/>
              </w:rPr>
              <w:t xml:space="preserve"> </w:t>
            </w:r>
            <w:r w:rsidRPr="00EE71DF">
              <w:rPr>
                <w:sz w:val="24"/>
              </w:rPr>
              <w:t>порядок</w:t>
            </w:r>
            <w:r w:rsidRPr="00EE71DF">
              <w:rPr>
                <w:spacing w:val="-3"/>
                <w:sz w:val="24"/>
              </w:rPr>
              <w:t xml:space="preserve"> </w:t>
            </w:r>
            <w:r w:rsidRPr="00EE71DF">
              <w:rPr>
                <w:spacing w:val="-2"/>
                <w:sz w:val="24"/>
              </w:rPr>
              <w:t>планету»</w:t>
            </w:r>
          </w:p>
        </w:tc>
        <w:tc>
          <w:tcPr>
            <w:tcW w:w="1418" w:type="dxa"/>
          </w:tcPr>
          <w:p w:rsidR="00EE71DF" w:rsidRPr="00EE71DF" w:rsidRDefault="00EE71DF" w:rsidP="007A797F">
            <w:pPr>
              <w:spacing w:line="268" w:lineRule="exact"/>
              <w:ind w:right="29"/>
              <w:rPr>
                <w:sz w:val="24"/>
              </w:rPr>
            </w:pPr>
            <w:r w:rsidRPr="00EE71DF">
              <w:rPr>
                <w:spacing w:val="-2"/>
                <w:sz w:val="24"/>
              </w:rPr>
              <w:t>1-</w:t>
            </w:r>
            <w:r w:rsidRPr="00EE71DF">
              <w:rPr>
                <w:spacing w:val="-5"/>
                <w:sz w:val="24"/>
              </w:rPr>
              <w:t>11</w:t>
            </w:r>
          </w:p>
        </w:tc>
        <w:tc>
          <w:tcPr>
            <w:tcW w:w="1843" w:type="dxa"/>
          </w:tcPr>
          <w:p w:rsidR="00EE71DF" w:rsidRPr="00EE71DF" w:rsidRDefault="00EE71DF" w:rsidP="007A797F">
            <w:pPr>
              <w:ind w:right="655"/>
              <w:rPr>
                <w:sz w:val="24"/>
              </w:rPr>
            </w:pPr>
            <w:r w:rsidRPr="00EE71DF">
              <w:rPr>
                <w:sz w:val="24"/>
              </w:rPr>
              <w:t>В</w:t>
            </w:r>
            <w:r w:rsidRPr="00EE71DF">
              <w:rPr>
                <w:spacing w:val="-5"/>
                <w:sz w:val="24"/>
              </w:rPr>
              <w:t xml:space="preserve"> </w:t>
            </w:r>
            <w:r w:rsidRPr="00EE71DF">
              <w:rPr>
                <w:sz w:val="24"/>
              </w:rPr>
              <w:t xml:space="preserve">течение </w:t>
            </w:r>
            <w:r w:rsidRPr="00EE71DF">
              <w:rPr>
                <w:spacing w:val="-4"/>
                <w:sz w:val="24"/>
              </w:rPr>
              <w:t>2025-</w:t>
            </w:r>
            <w:r w:rsidRPr="00EE71DF">
              <w:rPr>
                <w:spacing w:val="-11"/>
                <w:sz w:val="24"/>
              </w:rPr>
              <w:t xml:space="preserve"> </w:t>
            </w:r>
            <w:r w:rsidRPr="00EE71DF">
              <w:rPr>
                <w:spacing w:val="-4"/>
                <w:sz w:val="24"/>
              </w:rPr>
              <w:t>2026</w:t>
            </w:r>
          </w:p>
          <w:p w:rsidR="00EE71DF" w:rsidRPr="00EE71DF" w:rsidRDefault="00EE71DF" w:rsidP="007A797F">
            <w:pPr>
              <w:rPr>
                <w:sz w:val="24"/>
              </w:rPr>
            </w:pPr>
            <w:r w:rsidRPr="00EE71DF">
              <w:rPr>
                <w:spacing w:val="-4"/>
                <w:sz w:val="24"/>
              </w:rPr>
              <w:t>у.г.</w:t>
            </w:r>
          </w:p>
        </w:tc>
        <w:tc>
          <w:tcPr>
            <w:tcW w:w="1873" w:type="dxa"/>
          </w:tcPr>
          <w:p w:rsidR="00EE71DF" w:rsidRPr="00EE71DF" w:rsidRDefault="00EE71DF" w:rsidP="007A797F">
            <w:pPr>
              <w:tabs>
                <w:tab w:val="left" w:pos="708"/>
                <w:tab w:val="left" w:pos="1971"/>
                <w:tab w:val="left" w:pos="2436"/>
              </w:tabs>
              <w:ind w:right="95"/>
              <w:rPr>
                <w:sz w:val="24"/>
              </w:rPr>
            </w:pPr>
            <w:r w:rsidRPr="00EE71DF">
              <w:rPr>
                <w:sz w:val="24"/>
              </w:rPr>
              <w:t xml:space="preserve">Советник директора по </w:t>
            </w:r>
            <w:r w:rsidRPr="00EE71DF">
              <w:rPr>
                <w:spacing w:val="-2"/>
                <w:sz w:val="24"/>
              </w:rPr>
              <w:t>воспитанию</w:t>
            </w:r>
          </w:p>
          <w:p w:rsidR="00EE71DF" w:rsidRPr="00EE71DF" w:rsidRDefault="00EE71DF" w:rsidP="007A797F">
            <w:pPr>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7A797F">
        <w:trPr>
          <w:trHeight w:val="846"/>
        </w:trPr>
        <w:tc>
          <w:tcPr>
            <w:tcW w:w="816" w:type="dxa"/>
          </w:tcPr>
          <w:p w:rsidR="00EE71DF" w:rsidRPr="00EE71DF" w:rsidRDefault="00EE71DF" w:rsidP="007A797F">
            <w:pPr>
              <w:spacing w:line="268" w:lineRule="exact"/>
              <w:rPr>
                <w:sz w:val="24"/>
              </w:rPr>
            </w:pPr>
            <w:r w:rsidRPr="00EE71DF">
              <w:rPr>
                <w:spacing w:val="-5"/>
                <w:sz w:val="24"/>
              </w:rPr>
              <w:t>2.</w:t>
            </w:r>
          </w:p>
        </w:tc>
        <w:tc>
          <w:tcPr>
            <w:tcW w:w="4394" w:type="dxa"/>
          </w:tcPr>
          <w:p w:rsidR="00EE71DF" w:rsidRPr="00EE71DF" w:rsidRDefault="00EE71DF" w:rsidP="007A797F">
            <w:pPr>
              <w:tabs>
                <w:tab w:val="left" w:pos="1600"/>
              </w:tabs>
              <w:spacing w:line="268" w:lineRule="exact"/>
              <w:rPr>
                <w:sz w:val="24"/>
              </w:rPr>
            </w:pPr>
            <w:r w:rsidRPr="00EE71DF">
              <w:rPr>
                <w:spacing w:val="-2"/>
                <w:sz w:val="24"/>
              </w:rPr>
              <w:t>Классные</w:t>
            </w:r>
            <w:r w:rsidRPr="00EE71DF">
              <w:rPr>
                <w:sz w:val="24"/>
              </w:rPr>
              <w:tab/>
            </w:r>
            <w:r w:rsidRPr="00EE71DF">
              <w:rPr>
                <w:spacing w:val="-4"/>
                <w:sz w:val="24"/>
              </w:rPr>
              <w:t>часы:</w:t>
            </w:r>
          </w:p>
          <w:p w:rsidR="00EE71DF" w:rsidRPr="00EE71DF" w:rsidRDefault="00EE71DF" w:rsidP="007A797F">
            <w:pPr>
              <w:tabs>
                <w:tab w:val="left" w:pos="1600"/>
              </w:tabs>
              <w:rPr>
                <w:sz w:val="24"/>
              </w:rPr>
            </w:pPr>
            <w:r w:rsidRPr="00EE71DF">
              <w:rPr>
                <w:spacing w:val="-2"/>
                <w:sz w:val="24"/>
              </w:rPr>
              <w:t>«Профессии</w:t>
            </w:r>
            <w:r w:rsidRPr="00EE71DF">
              <w:rPr>
                <w:sz w:val="24"/>
              </w:rPr>
              <w:tab/>
            </w:r>
            <w:r w:rsidRPr="00EE71DF">
              <w:rPr>
                <w:spacing w:val="-7"/>
                <w:sz w:val="24"/>
              </w:rPr>
              <w:t>наших</w:t>
            </w:r>
            <w:r w:rsidRPr="00EE71DF">
              <w:rPr>
                <w:spacing w:val="-8"/>
                <w:sz w:val="24"/>
              </w:rPr>
              <w:t xml:space="preserve"> </w:t>
            </w:r>
            <w:r w:rsidRPr="00EE71DF">
              <w:rPr>
                <w:spacing w:val="-2"/>
                <w:sz w:val="24"/>
              </w:rPr>
              <w:t>родителей»</w:t>
            </w:r>
          </w:p>
          <w:p w:rsidR="00EE71DF" w:rsidRPr="00EE71DF" w:rsidRDefault="00EE71DF" w:rsidP="007A797F">
            <w:pPr>
              <w:rPr>
                <w:sz w:val="24"/>
              </w:rPr>
            </w:pPr>
            <w:r w:rsidRPr="00EE71DF">
              <w:rPr>
                <w:sz w:val="24"/>
              </w:rPr>
              <w:t>«Все</w:t>
            </w:r>
            <w:r w:rsidRPr="00EE71DF">
              <w:rPr>
                <w:spacing w:val="-5"/>
                <w:sz w:val="24"/>
              </w:rPr>
              <w:t xml:space="preserve"> </w:t>
            </w:r>
            <w:r w:rsidRPr="00EE71DF">
              <w:rPr>
                <w:sz w:val="24"/>
              </w:rPr>
              <w:t>работы</w:t>
            </w:r>
            <w:r w:rsidRPr="00EE71DF">
              <w:rPr>
                <w:spacing w:val="-4"/>
                <w:sz w:val="24"/>
              </w:rPr>
              <w:t xml:space="preserve"> </w:t>
            </w:r>
            <w:r w:rsidRPr="00EE71DF">
              <w:rPr>
                <w:spacing w:val="-2"/>
                <w:sz w:val="24"/>
              </w:rPr>
              <w:t>хороши»</w:t>
            </w:r>
          </w:p>
        </w:tc>
        <w:tc>
          <w:tcPr>
            <w:tcW w:w="1418" w:type="dxa"/>
          </w:tcPr>
          <w:p w:rsidR="00EE71DF" w:rsidRPr="00EE71DF" w:rsidRDefault="00EE71DF" w:rsidP="007A797F">
            <w:pPr>
              <w:spacing w:line="268" w:lineRule="exact"/>
              <w:ind w:right="29"/>
              <w:rPr>
                <w:sz w:val="24"/>
              </w:rPr>
            </w:pPr>
            <w:r w:rsidRPr="00EE71DF">
              <w:rPr>
                <w:spacing w:val="-2"/>
                <w:sz w:val="24"/>
              </w:rPr>
              <w:t>1-</w:t>
            </w:r>
            <w:r w:rsidRPr="00EE71DF">
              <w:rPr>
                <w:spacing w:val="-5"/>
                <w:sz w:val="24"/>
              </w:rPr>
              <w:t>11</w:t>
            </w:r>
          </w:p>
        </w:tc>
        <w:tc>
          <w:tcPr>
            <w:tcW w:w="1843" w:type="dxa"/>
          </w:tcPr>
          <w:p w:rsidR="00EE71DF" w:rsidRPr="00EE71DF" w:rsidRDefault="00EE71DF" w:rsidP="007A797F">
            <w:pPr>
              <w:ind w:right="655"/>
              <w:rPr>
                <w:sz w:val="24"/>
              </w:rPr>
            </w:pPr>
            <w:r w:rsidRPr="00EE71DF">
              <w:rPr>
                <w:sz w:val="24"/>
              </w:rPr>
              <w:t>В</w:t>
            </w:r>
            <w:r w:rsidRPr="00EE71DF">
              <w:rPr>
                <w:spacing w:val="-5"/>
                <w:sz w:val="24"/>
              </w:rPr>
              <w:t xml:space="preserve"> </w:t>
            </w:r>
            <w:r w:rsidRPr="00EE71DF">
              <w:rPr>
                <w:sz w:val="24"/>
              </w:rPr>
              <w:t xml:space="preserve">течение </w:t>
            </w:r>
            <w:r w:rsidRPr="00EE71DF">
              <w:rPr>
                <w:spacing w:val="-4"/>
                <w:sz w:val="24"/>
              </w:rPr>
              <w:t>2025-</w:t>
            </w:r>
            <w:r w:rsidRPr="00EE71DF">
              <w:rPr>
                <w:spacing w:val="-11"/>
                <w:sz w:val="24"/>
              </w:rPr>
              <w:t xml:space="preserve"> </w:t>
            </w:r>
            <w:r w:rsidRPr="00EE71DF">
              <w:rPr>
                <w:spacing w:val="-4"/>
                <w:sz w:val="24"/>
              </w:rPr>
              <w:t>2026</w:t>
            </w:r>
          </w:p>
          <w:p w:rsidR="00EE71DF" w:rsidRPr="00EE71DF" w:rsidRDefault="00EE71DF" w:rsidP="007A797F">
            <w:pPr>
              <w:rPr>
                <w:sz w:val="24"/>
              </w:rPr>
            </w:pPr>
            <w:r w:rsidRPr="00EE71DF">
              <w:rPr>
                <w:spacing w:val="-4"/>
                <w:sz w:val="24"/>
              </w:rPr>
              <w:t>у.г.</w:t>
            </w:r>
          </w:p>
        </w:tc>
        <w:tc>
          <w:tcPr>
            <w:tcW w:w="1873" w:type="dxa"/>
          </w:tcPr>
          <w:p w:rsidR="00EE71DF" w:rsidRPr="00EE71DF" w:rsidRDefault="00EE71DF" w:rsidP="007A797F">
            <w:pPr>
              <w:tabs>
                <w:tab w:val="left" w:pos="708"/>
                <w:tab w:val="left" w:pos="1971"/>
                <w:tab w:val="left" w:pos="2436"/>
              </w:tabs>
              <w:ind w:right="95"/>
              <w:rPr>
                <w:sz w:val="24"/>
              </w:rPr>
            </w:pPr>
            <w:r w:rsidRPr="00EE71DF">
              <w:rPr>
                <w:sz w:val="24"/>
              </w:rPr>
              <w:t xml:space="preserve">Советник директора по </w:t>
            </w:r>
            <w:r w:rsidRPr="00EE71DF">
              <w:rPr>
                <w:spacing w:val="-2"/>
                <w:sz w:val="24"/>
              </w:rPr>
              <w:t>воспитанию</w:t>
            </w:r>
          </w:p>
          <w:p w:rsidR="00EE71DF" w:rsidRPr="00EE71DF" w:rsidRDefault="00EE71DF" w:rsidP="007A797F">
            <w:pPr>
              <w:spacing w:line="264" w:lineRule="exact"/>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7A797F">
        <w:trPr>
          <w:trHeight w:val="918"/>
        </w:trPr>
        <w:tc>
          <w:tcPr>
            <w:tcW w:w="816" w:type="dxa"/>
          </w:tcPr>
          <w:p w:rsidR="00EE71DF" w:rsidRPr="00EE71DF" w:rsidRDefault="00EE71DF" w:rsidP="007A797F">
            <w:pPr>
              <w:spacing w:line="268" w:lineRule="exact"/>
              <w:rPr>
                <w:sz w:val="24"/>
              </w:rPr>
            </w:pPr>
            <w:r w:rsidRPr="00EE71DF">
              <w:rPr>
                <w:spacing w:val="-5"/>
                <w:sz w:val="24"/>
              </w:rPr>
              <w:t>3.</w:t>
            </w:r>
          </w:p>
        </w:tc>
        <w:tc>
          <w:tcPr>
            <w:tcW w:w="4394" w:type="dxa"/>
          </w:tcPr>
          <w:p w:rsidR="00EE71DF" w:rsidRPr="00EE71DF" w:rsidRDefault="00EE71DF" w:rsidP="007A797F">
            <w:pPr>
              <w:tabs>
                <w:tab w:val="left" w:pos="1360"/>
                <w:tab w:val="left" w:pos="1980"/>
                <w:tab w:val="left" w:pos="3123"/>
              </w:tabs>
              <w:ind w:right="94"/>
              <w:rPr>
                <w:sz w:val="24"/>
              </w:rPr>
            </w:pPr>
            <w:r w:rsidRPr="00EE71DF">
              <w:rPr>
                <w:spacing w:val="-2"/>
                <w:sz w:val="24"/>
              </w:rPr>
              <w:t>Конкурс</w:t>
            </w:r>
            <w:r w:rsidRPr="00EE71DF">
              <w:rPr>
                <w:sz w:val="24"/>
              </w:rPr>
              <w:tab/>
            </w:r>
            <w:r w:rsidRPr="00EE71DF">
              <w:rPr>
                <w:spacing w:val="-6"/>
                <w:sz w:val="24"/>
              </w:rPr>
              <w:t>на</w:t>
            </w:r>
            <w:r w:rsidRPr="00EE71DF">
              <w:rPr>
                <w:sz w:val="24"/>
              </w:rPr>
              <w:tab/>
            </w:r>
            <w:r w:rsidRPr="00EE71DF">
              <w:rPr>
                <w:spacing w:val="-2"/>
                <w:sz w:val="24"/>
              </w:rPr>
              <w:t>лучшее</w:t>
            </w:r>
            <w:r w:rsidRPr="00EE71DF">
              <w:rPr>
                <w:sz w:val="24"/>
              </w:rPr>
              <w:tab/>
            </w:r>
            <w:r w:rsidRPr="00EE71DF">
              <w:rPr>
                <w:spacing w:val="-2"/>
                <w:sz w:val="24"/>
              </w:rPr>
              <w:t xml:space="preserve">новогоднее </w:t>
            </w:r>
            <w:r w:rsidRPr="00EE71DF">
              <w:rPr>
                <w:sz w:val="24"/>
              </w:rPr>
              <w:t>оформление кабинета</w:t>
            </w:r>
          </w:p>
        </w:tc>
        <w:tc>
          <w:tcPr>
            <w:tcW w:w="1418" w:type="dxa"/>
          </w:tcPr>
          <w:p w:rsidR="00EE71DF" w:rsidRPr="00EE71DF" w:rsidRDefault="00EE71DF" w:rsidP="007A797F">
            <w:pPr>
              <w:spacing w:line="268" w:lineRule="exact"/>
              <w:ind w:right="29"/>
              <w:rPr>
                <w:sz w:val="24"/>
              </w:rPr>
            </w:pPr>
            <w:r w:rsidRPr="00EE71DF">
              <w:rPr>
                <w:spacing w:val="-2"/>
                <w:sz w:val="24"/>
              </w:rPr>
              <w:t>1-</w:t>
            </w:r>
            <w:r w:rsidRPr="00EE71DF">
              <w:rPr>
                <w:spacing w:val="-5"/>
                <w:sz w:val="24"/>
              </w:rPr>
              <w:t>11</w:t>
            </w:r>
          </w:p>
        </w:tc>
        <w:tc>
          <w:tcPr>
            <w:tcW w:w="1843" w:type="dxa"/>
          </w:tcPr>
          <w:p w:rsidR="00EE71DF" w:rsidRPr="00EE71DF" w:rsidRDefault="00EE71DF" w:rsidP="007A797F">
            <w:pPr>
              <w:ind w:right="655"/>
              <w:rPr>
                <w:sz w:val="24"/>
              </w:rPr>
            </w:pPr>
            <w:r w:rsidRPr="00EE71DF">
              <w:rPr>
                <w:sz w:val="24"/>
              </w:rPr>
              <w:t>В</w:t>
            </w:r>
            <w:r w:rsidRPr="00EE71DF">
              <w:rPr>
                <w:spacing w:val="-5"/>
                <w:sz w:val="24"/>
              </w:rPr>
              <w:t xml:space="preserve"> </w:t>
            </w:r>
            <w:r w:rsidRPr="00EE71DF">
              <w:rPr>
                <w:sz w:val="24"/>
              </w:rPr>
              <w:t xml:space="preserve">течение </w:t>
            </w:r>
            <w:r w:rsidRPr="00EE71DF">
              <w:rPr>
                <w:spacing w:val="-4"/>
                <w:sz w:val="24"/>
              </w:rPr>
              <w:t>2025-</w:t>
            </w:r>
            <w:r w:rsidRPr="00EE71DF">
              <w:rPr>
                <w:spacing w:val="-11"/>
                <w:sz w:val="24"/>
              </w:rPr>
              <w:t xml:space="preserve"> </w:t>
            </w:r>
            <w:r w:rsidRPr="00EE71DF">
              <w:rPr>
                <w:spacing w:val="-4"/>
                <w:sz w:val="24"/>
              </w:rPr>
              <w:t>2026</w:t>
            </w:r>
          </w:p>
          <w:p w:rsidR="00EE71DF" w:rsidRPr="00EE71DF" w:rsidRDefault="00EE71DF" w:rsidP="007A797F">
            <w:pPr>
              <w:rPr>
                <w:sz w:val="24"/>
              </w:rPr>
            </w:pPr>
            <w:r w:rsidRPr="00EE71DF">
              <w:rPr>
                <w:spacing w:val="-4"/>
                <w:sz w:val="24"/>
              </w:rPr>
              <w:t>у.г.</w:t>
            </w:r>
          </w:p>
        </w:tc>
        <w:tc>
          <w:tcPr>
            <w:tcW w:w="1873" w:type="dxa"/>
          </w:tcPr>
          <w:p w:rsidR="00EE71DF" w:rsidRPr="00EE71DF" w:rsidRDefault="00EE71DF" w:rsidP="007A797F">
            <w:pPr>
              <w:tabs>
                <w:tab w:val="left" w:pos="708"/>
                <w:tab w:val="left" w:pos="1971"/>
                <w:tab w:val="left" w:pos="2436"/>
              </w:tabs>
              <w:ind w:right="95"/>
              <w:rPr>
                <w:sz w:val="24"/>
              </w:rPr>
            </w:pPr>
            <w:r w:rsidRPr="00EE71DF">
              <w:rPr>
                <w:sz w:val="24"/>
              </w:rPr>
              <w:t xml:space="preserve">Советник директора по </w:t>
            </w:r>
            <w:r w:rsidRPr="00EE71DF">
              <w:rPr>
                <w:spacing w:val="-2"/>
                <w:sz w:val="24"/>
              </w:rPr>
              <w:t>воспитанию</w:t>
            </w:r>
          </w:p>
          <w:p w:rsidR="00EE71DF" w:rsidRPr="00EE71DF" w:rsidRDefault="00EE71DF" w:rsidP="007A797F">
            <w:pPr>
              <w:spacing w:line="264" w:lineRule="exact"/>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7A797F">
        <w:trPr>
          <w:trHeight w:val="1103"/>
        </w:trPr>
        <w:tc>
          <w:tcPr>
            <w:tcW w:w="816" w:type="dxa"/>
          </w:tcPr>
          <w:p w:rsidR="00EE71DF" w:rsidRPr="00EE71DF" w:rsidRDefault="00EE71DF" w:rsidP="007A797F">
            <w:pPr>
              <w:spacing w:line="268" w:lineRule="exact"/>
              <w:rPr>
                <w:sz w:val="24"/>
              </w:rPr>
            </w:pPr>
            <w:r w:rsidRPr="00EE71DF">
              <w:rPr>
                <w:spacing w:val="-5"/>
                <w:sz w:val="24"/>
              </w:rPr>
              <w:t>4.</w:t>
            </w:r>
          </w:p>
        </w:tc>
        <w:tc>
          <w:tcPr>
            <w:tcW w:w="4394" w:type="dxa"/>
          </w:tcPr>
          <w:p w:rsidR="00EE71DF" w:rsidRPr="00EE71DF" w:rsidRDefault="00EE71DF" w:rsidP="007A797F">
            <w:pPr>
              <w:spacing w:line="268" w:lineRule="exact"/>
              <w:rPr>
                <w:sz w:val="24"/>
              </w:rPr>
            </w:pPr>
            <w:r w:rsidRPr="00EE71DF">
              <w:rPr>
                <w:spacing w:val="-2"/>
                <w:sz w:val="24"/>
              </w:rPr>
              <w:t>Трудовой</w:t>
            </w:r>
            <w:r w:rsidRPr="00EE71DF">
              <w:rPr>
                <w:spacing w:val="-11"/>
                <w:sz w:val="24"/>
              </w:rPr>
              <w:t xml:space="preserve"> </w:t>
            </w:r>
            <w:r w:rsidRPr="00EE71DF">
              <w:rPr>
                <w:spacing w:val="-2"/>
                <w:sz w:val="24"/>
              </w:rPr>
              <w:t>десант</w:t>
            </w:r>
            <w:r w:rsidRPr="00EE71DF">
              <w:rPr>
                <w:spacing w:val="-7"/>
                <w:sz w:val="24"/>
              </w:rPr>
              <w:t xml:space="preserve"> </w:t>
            </w:r>
            <w:r w:rsidRPr="00EE71DF">
              <w:rPr>
                <w:spacing w:val="-2"/>
                <w:sz w:val="24"/>
              </w:rPr>
              <w:t>(субботники)</w:t>
            </w:r>
          </w:p>
        </w:tc>
        <w:tc>
          <w:tcPr>
            <w:tcW w:w="1418" w:type="dxa"/>
          </w:tcPr>
          <w:p w:rsidR="00EE71DF" w:rsidRPr="00EE71DF" w:rsidRDefault="00EE71DF" w:rsidP="007A797F">
            <w:pPr>
              <w:spacing w:line="268" w:lineRule="exact"/>
              <w:ind w:right="29"/>
              <w:rPr>
                <w:sz w:val="24"/>
              </w:rPr>
            </w:pPr>
            <w:r w:rsidRPr="00EE71DF">
              <w:rPr>
                <w:spacing w:val="-2"/>
                <w:sz w:val="24"/>
              </w:rPr>
              <w:t>1-</w:t>
            </w:r>
            <w:r w:rsidRPr="00EE71DF">
              <w:rPr>
                <w:spacing w:val="-5"/>
                <w:sz w:val="24"/>
              </w:rPr>
              <w:t>11</w:t>
            </w:r>
          </w:p>
        </w:tc>
        <w:tc>
          <w:tcPr>
            <w:tcW w:w="1843" w:type="dxa"/>
          </w:tcPr>
          <w:p w:rsidR="00EE71DF" w:rsidRPr="00EE71DF" w:rsidRDefault="00EE71DF" w:rsidP="007A797F">
            <w:pPr>
              <w:ind w:right="73"/>
              <w:rPr>
                <w:sz w:val="24"/>
              </w:rPr>
            </w:pPr>
            <w:r w:rsidRPr="00EE71DF">
              <w:rPr>
                <w:spacing w:val="-2"/>
                <w:sz w:val="24"/>
              </w:rPr>
              <w:t xml:space="preserve">Сентябрь, октябрь, </w:t>
            </w:r>
            <w:r w:rsidRPr="00EE71DF">
              <w:rPr>
                <w:spacing w:val="-4"/>
                <w:sz w:val="24"/>
              </w:rPr>
              <w:t>апрель,</w:t>
            </w:r>
            <w:r w:rsidRPr="00EE71DF">
              <w:rPr>
                <w:spacing w:val="-11"/>
                <w:sz w:val="24"/>
              </w:rPr>
              <w:t xml:space="preserve"> </w:t>
            </w:r>
            <w:r w:rsidRPr="00EE71DF">
              <w:rPr>
                <w:spacing w:val="-4"/>
                <w:sz w:val="24"/>
              </w:rPr>
              <w:t>май</w:t>
            </w:r>
          </w:p>
        </w:tc>
        <w:tc>
          <w:tcPr>
            <w:tcW w:w="1873" w:type="dxa"/>
          </w:tcPr>
          <w:p w:rsidR="00EE71DF" w:rsidRPr="00EE71DF" w:rsidRDefault="00EE71DF" w:rsidP="007A797F">
            <w:pPr>
              <w:tabs>
                <w:tab w:val="left" w:pos="708"/>
                <w:tab w:val="left" w:pos="1971"/>
                <w:tab w:val="left" w:pos="2436"/>
              </w:tabs>
              <w:ind w:right="95"/>
              <w:rPr>
                <w:sz w:val="24"/>
              </w:rPr>
            </w:pPr>
            <w:r w:rsidRPr="00EE71DF">
              <w:rPr>
                <w:sz w:val="24"/>
              </w:rPr>
              <w:t xml:space="preserve">Советник директора по </w:t>
            </w:r>
            <w:r w:rsidRPr="00EE71DF">
              <w:rPr>
                <w:spacing w:val="-2"/>
                <w:sz w:val="24"/>
              </w:rPr>
              <w:t>воспитанию</w:t>
            </w:r>
          </w:p>
          <w:p w:rsidR="00EE71DF" w:rsidRPr="00EE71DF" w:rsidRDefault="00EE71DF" w:rsidP="007A797F">
            <w:pPr>
              <w:spacing w:line="264" w:lineRule="exact"/>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7A797F">
        <w:trPr>
          <w:trHeight w:val="1103"/>
        </w:trPr>
        <w:tc>
          <w:tcPr>
            <w:tcW w:w="816" w:type="dxa"/>
          </w:tcPr>
          <w:p w:rsidR="00EE71DF" w:rsidRPr="00EE71DF" w:rsidRDefault="00EE71DF" w:rsidP="007A797F">
            <w:pPr>
              <w:spacing w:line="268" w:lineRule="exact"/>
              <w:rPr>
                <w:sz w:val="24"/>
              </w:rPr>
            </w:pPr>
            <w:r w:rsidRPr="00EE71DF">
              <w:rPr>
                <w:spacing w:val="-5"/>
                <w:sz w:val="24"/>
              </w:rPr>
              <w:t>5.</w:t>
            </w:r>
          </w:p>
        </w:tc>
        <w:tc>
          <w:tcPr>
            <w:tcW w:w="4394" w:type="dxa"/>
          </w:tcPr>
          <w:p w:rsidR="00EE71DF" w:rsidRPr="00EE71DF" w:rsidRDefault="00EE71DF" w:rsidP="007A797F">
            <w:pPr>
              <w:spacing w:line="268" w:lineRule="exact"/>
              <w:rPr>
                <w:sz w:val="24"/>
              </w:rPr>
            </w:pPr>
            <w:r w:rsidRPr="00EE71DF">
              <w:rPr>
                <w:sz w:val="24"/>
              </w:rPr>
              <w:t>Дежурство</w:t>
            </w:r>
            <w:r w:rsidRPr="00EE71DF">
              <w:rPr>
                <w:spacing w:val="-11"/>
                <w:sz w:val="24"/>
              </w:rPr>
              <w:t xml:space="preserve"> </w:t>
            </w:r>
            <w:r w:rsidRPr="00EE71DF">
              <w:rPr>
                <w:sz w:val="24"/>
              </w:rPr>
              <w:t>по</w:t>
            </w:r>
            <w:r w:rsidRPr="00EE71DF">
              <w:rPr>
                <w:spacing w:val="-11"/>
                <w:sz w:val="24"/>
              </w:rPr>
              <w:t xml:space="preserve"> </w:t>
            </w:r>
            <w:r w:rsidRPr="00EE71DF">
              <w:rPr>
                <w:sz w:val="24"/>
              </w:rPr>
              <w:t>классу,</w:t>
            </w:r>
            <w:r w:rsidRPr="00EE71DF">
              <w:rPr>
                <w:spacing w:val="-10"/>
                <w:sz w:val="24"/>
              </w:rPr>
              <w:t xml:space="preserve"> </w:t>
            </w:r>
            <w:r w:rsidRPr="00EE71DF">
              <w:rPr>
                <w:sz w:val="24"/>
              </w:rPr>
              <w:t>по</w:t>
            </w:r>
            <w:r w:rsidRPr="00EE71DF">
              <w:rPr>
                <w:spacing w:val="-11"/>
                <w:sz w:val="24"/>
              </w:rPr>
              <w:t xml:space="preserve"> </w:t>
            </w:r>
            <w:r w:rsidRPr="00EE71DF">
              <w:rPr>
                <w:spacing w:val="-2"/>
                <w:sz w:val="24"/>
              </w:rPr>
              <w:t>школе</w:t>
            </w:r>
          </w:p>
        </w:tc>
        <w:tc>
          <w:tcPr>
            <w:tcW w:w="1418" w:type="dxa"/>
          </w:tcPr>
          <w:p w:rsidR="00EE71DF" w:rsidRPr="00EE71DF" w:rsidRDefault="00EE71DF" w:rsidP="007A797F">
            <w:pPr>
              <w:spacing w:line="268" w:lineRule="exact"/>
              <w:ind w:right="29"/>
              <w:rPr>
                <w:sz w:val="24"/>
              </w:rPr>
            </w:pPr>
            <w:r w:rsidRPr="00EE71DF">
              <w:rPr>
                <w:spacing w:val="-2"/>
                <w:sz w:val="24"/>
              </w:rPr>
              <w:t>1-</w:t>
            </w:r>
            <w:r w:rsidRPr="00EE71DF">
              <w:rPr>
                <w:spacing w:val="-5"/>
                <w:sz w:val="24"/>
              </w:rPr>
              <w:t>11</w:t>
            </w:r>
          </w:p>
        </w:tc>
        <w:tc>
          <w:tcPr>
            <w:tcW w:w="1843" w:type="dxa"/>
          </w:tcPr>
          <w:p w:rsidR="00EE71DF" w:rsidRPr="00EE71DF" w:rsidRDefault="00EE71DF" w:rsidP="007A797F">
            <w:pPr>
              <w:ind w:right="655"/>
              <w:rPr>
                <w:sz w:val="24"/>
              </w:rPr>
            </w:pPr>
            <w:r w:rsidRPr="00EE71DF">
              <w:rPr>
                <w:sz w:val="24"/>
              </w:rPr>
              <w:t>В</w:t>
            </w:r>
            <w:r w:rsidRPr="00EE71DF">
              <w:rPr>
                <w:spacing w:val="-5"/>
                <w:sz w:val="24"/>
              </w:rPr>
              <w:t xml:space="preserve"> </w:t>
            </w:r>
            <w:r w:rsidRPr="00EE71DF">
              <w:rPr>
                <w:sz w:val="24"/>
              </w:rPr>
              <w:t xml:space="preserve">течение </w:t>
            </w:r>
            <w:r w:rsidRPr="00EE71DF">
              <w:rPr>
                <w:spacing w:val="-4"/>
                <w:sz w:val="24"/>
              </w:rPr>
              <w:t>2025-</w:t>
            </w:r>
            <w:r w:rsidRPr="00EE71DF">
              <w:rPr>
                <w:spacing w:val="-11"/>
                <w:sz w:val="24"/>
              </w:rPr>
              <w:t xml:space="preserve"> </w:t>
            </w:r>
            <w:r w:rsidRPr="00EE71DF">
              <w:rPr>
                <w:spacing w:val="-4"/>
                <w:sz w:val="24"/>
              </w:rPr>
              <w:t>2026</w:t>
            </w:r>
          </w:p>
          <w:p w:rsidR="00EE71DF" w:rsidRPr="00EE71DF" w:rsidRDefault="00EE71DF" w:rsidP="007A797F">
            <w:pPr>
              <w:rPr>
                <w:sz w:val="24"/>
              </w:rPr>
            </w:pPr>
            <w:r w:rsidRPr="00EE71DF">
              <w:rPr>
                <w:spacing w:val="-4"/>
                <w:sz w:val="24"/>
              </w:rPr>
              <w:t>у.г.</w:t>
            </w:r>
          </w:p>
        </w:tc>
        <w:tc>
          <w:tcPr>
            <w:tcW w:w="1873" w:type="dxa"/>
          </w:tcPr>
          <w:p w:rsidR="00EE71DF" w:rsidRPr="00EE71DF" w:rsidRDefault="00EE71DF" w:rsidP="007A797F">
            <w:pPr>
              <w:tabs>
                <w:tab w:val="left" w:pos="708"/>
                <w:tab w:val="left" w:pos="1971"/>
                <w:tab w:val="left" w:pos="2436"/>
              </w:tabs>
              <w:ind w:right="95"/>
              <w:rPr>
                <w:sz w:val="24"/>
              </w:rPr>
            </w:pPr>
            <w:r w:rsidRPr="00EE71DF">
              <w:rPr>
                <w:sz w:val="24"/>
              </w:rPr>
              <w:t xml:space="preserve">Советник директора по </w:t>
            </w:r>
            <w:r w:rsidRPr="00EE71DF">
              <w:rPr>
                <w:spacing w:val="-2"/>
                <w:sz w:val="24"/>
              </w:rPr>
              <w:t>воспитанию</w:t>
            </w:r>
          </w:p>
          <w:p w:rsidR="00EE71DF" w:rsidRPr="00EE71DF" w:rsidRDefault="00EE71DF" w:rsidP="007A797F">
            <w:pPr>
              <w:spacing w:line="264" w:lineRule="exact"/>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7A797F">
        <w:trPr>
          <w:trHeight w:val="275"/>
        </w:trPr>
        <w:tc>
          <w:tcPr>
            <w:tcW w:w="816" w:type="dxa"/>
          </w:tcPr>
          <w:p w:rsidR="00EE71DF" w:rsidRPr="00EE71DF" w:rsidRDefault="00EE71DF" w:rsidP="007A797F">
            <w:pPr>
              <w:spacing w:line="256" w:lineRule="exact"/>
              <w:rPr>
                <w:sz w:val="24"/>
              </w:rPr>
            </w:pPr>
            <w:r w:rsidRPr="00EE71DF">
              <w:rPr>
                <w:spacing w:val="-5"/>
                <w:sz w:val="24"/>
              </w:rPr>
              <w:t>6.</w:t>
            </w:r>
          </w:p>
        </w:tc>
        <w:tc>
          <w:tcPr>
            <w:tcW w:w="4394" w:type="dxa"/>
          </w:tcPr>
          <w:p w:rsidR="00EE71DF" w:rsidRPr="00EE71DF" w:rsidRDefault="00EE71DF" w:rsidP="007A797F">
            <w:pPr>
              <w:spacing w:line="256" w:lineRule="exact"/>
              <w:rPr>
                <w:sz w:val="24"/>
              </w:rPr>
            </w:pPr>
            <w:r w:rsidRPr="00EE71DF">
              <w:rPr>
                <w:sz w:val="24"/>
              </w:rPr>
              <w:t>Летняя</w:t>
            </w:r>
            <w:r w:rsidRPr="00EE71DF">
              <w:rPr>
                <w:spacing w:val="-5"/>
                <w:sz w:val="24"/>
              </w:rPr>
              <w:t xml:space="preserve"> </w:t>
            </w:r>
            <w:r w:rsidRPr="00EE71DF">
              <w:rPr>
                <w:sz w:val="24"/>
              </w:rPr>
              <w:t>трудовая</w:t>
            </w:r>
            <w:r w:rsidRPr="00EE71DF">
              <w:rPr>
                <w:spacing w:val="-4"/>
                <w:sz w:val="24"/>
              </w:rPr>
              <w:t xml:space="preserve"> </w:t>
            </w:r>
            <w:r w:rsidRPr="00EE71DF">
              <w:rPr>
                <w:spacing w:val="-2"/>
                <w:sz w:val="24"/>
              </w:rPr>
              <w:t>практика</w:t>
            </w:r>
          </w:p>
        </w:tc>
        <w:tc>
          <w:tcPr>
            <w:tcW w:w="1418" w:type="dxa"/>
          </w:tcPr>
          <w:p w:rsidR="00EE71DF" w:rsidRPr="00EE71DF" w:rsidRDefault="00EE71DF" w:rsidP="007A797F">
            <w:pPr>
              <w:spacing w:line="256" w:lineRule="exact"/>
              <w:ind w:right="29"/>
              <w:rPr>
                <w:sz w:val="24"/>
              </w:rPr>
            </w:pPr>
            <w:r w:rsidRPr="00EE71DF">
              <w:rPr>
                <w:spacing w:val="-2"/>
                <w:sz w:val="24"/>
              </w:rPr>
              <w:t>4-</w:t>
            </w:r>
            <w:r w:rsidRPr="00EE71DF">
              <w:rPr>
                <w:spacing w:val="-5"/>
                <w:sz w:val="24"/>
              </w:rPr>
              <w:t>10</w:t>
            </w:r>
          </w:p>
        </w:tc>
        <w:tc>
          <w:tcPr>
            <w:tcW w:w="1843" w:type="dxa"/>
          </w:tcPr>
          <w:p w:rsidR="00EE71DF" w:rsidRPr="00EE71DF" w:rsidRDefault="00EE71DF" w:rsidP="007A797F">
            <w:pPr>
              <w:spacing w:line="256" w:lineRule="exact"/>
              <w:rPr>
                <w:sz w:val="24"/>
              </w:rPr>
            </w:pPr>
            <w:r w:rsidRPr="00EE71DF">
              <w:rPr>
                <w:sz w:val="24"/>
              </w:rPr>
              <w:t>В</w:t>
            </w:r>
            <w:r w:rsidRPr="00EE71DF">
              <w:rPr>
                <w:spacing w:val="-2"/>
                <w:sz w:val="24"/>
              </w:rPr>
              <w:t xml:space="preserve"> течение</w:t>
            </w:r>
          </w:p>
        </w:tc>
        <w:tc>
          <w:tcPr>
            <w:tcW w:w="1873" w:type="dxa"/>
          </w:tcPr>
          <w:p w:rsidR="00EE71DF" w:rsidRPr="00EE71DF" w:rsidRDefault="00EE71DF" w:rsidP="007A797F">
            <w:pPr>
              <w:tabs>
                <w:tab w:val="left" w:pos="708"/>
                <w:tab w:val="left" w:pos="1971"/>
                <w:tab w:val="left" w:pos="2436"/>
              </w:tabs>
              <w:spacing w:line="256" w:lineRule="exact"/>
              <w:rPr>
                <w:sz w:val="24"/>
              </w:rPr>
            </w:pPr>
          </w:p>
        </w:tc>
      </w:tr>
    </w:tbl>
    <w:p w:rsidR="00EE71DF" w:rsidRPr="00EE71DF" w:rsidRDefault="00EE71DF" w:rsidP="007A797F">
      <w:pPr>
        <w:spacing w:before="5"/>
        <w:rPr>
          <w:b/>
          <w:sz w:val="2"/>
          <w:szCs w:val="24"/>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16"/>
        <w:gridCol w:w="4394"/>
        <w:gridCol w:w="1418"/>
        <w:gridCol w:w="1843"/>
        <w:gridCol w:w="1873"/>
      </w:tblGrid>
      <w:tr w:rsidR="00EE71DF" w:rsidRPr="00EE71DF" w:rsidTr="007A797F">
        <w:trPr>
          <w:trHeight w:val="827"/>
        </w:trPr>
        <w:tc>
          <w:tcPr>
            <w:tcW w:w="816" w:type="dxa"/>
          </w:tcPr>
          <w:p w:rsidR="00EE71DF" w:rsidRPr="00EE71DF" w:rsidRDefault="00EE71DF" w:rsidP="007A797F">
            <w:pPr>
              <w:rPr>
                <w:sz w:val="24"/>
              </w:rPr>
            </w:pPr>
          </w:p>
        </w:tc>
        <w:tc>
          <w:tcPr>
            <w:tcW w:w="4394" w:type="dxa"/>
          </w:tcPr>
          <w:p w:rsidR="00EE71DF" w:rsidRPr="00EE71DF" w:rsidRDefault="00EE71DF" w:rsidP="007A797F">
            <w:pPr>
              <w:rPr>
                <w:sz w:val="24"/>
              </w:rPr>
            </w:pPr>
          </w:p>
        </w:tc>
        <w:tc>
          <w:tcPr>
            <w:tcW w:w="1418" w:type="dxa"/>
          </w:tcPr>
          <w:p w:rsidR="00EE71DF" w:rsidRPr="00EE71DF" w:rsidRDefault="00EE71DF" w:rsidP="007A797F">
            <w:pPr>
              <w:rPr>
                <w:sz w:val="24"/>
              </w:rPr>
            </w:pPr>
          </w:p>
        </w:tc>
        <w:tc>
          <w:tcPr>
            <w:tcW w:w="1843" w:type="dxa"/>
          </w:tcPr>
          <w:p w:rsidR="00EE71DF" w:rsidRPr="00EE71DF" w:rsidRDefault="00EE71DF" w:rsidP="007A797F">
            <w:pPr>
              <w:spacing w:line="270" w:lineRule="exact"/>
              <w:rPr>
                <w:sz w:val="24"/>
              </w:rPr>
            </w:pPr>
            <w:r w:rsidRPr="00EE71DF">
              <w:rPr>
                <w:spacing w:val="-4"/>
                <w:sz w:val="24"/>
              </w:rPr>
              <w:t>лета</w:t>
            </w:r>
          </w:p>
        </w:tc>
        <w:tc>
          <w:tcPr>
            <w:tcW w:w="1873" w:type="dxa"/>
          </w:tcPr>
          <w:p w:rsidR="00EE71DF" w:rsidRPr="00EE71DF" w:rsidRDefault="00EE71DF" w:rsidP="007A797F">
            <w:pPr>
              <w:spacing w:line="237" w:lineRule="auto"/>
              <w:rPr>
                <w:sz w:val="24"/>
              </w:rPr>
            </w:pPr>
            <w:r w:rsidRPr="00EE71DF">
              <w:rPr>
                <w:spacing w:val="-2"/>
                <w:sz w:val="24"/>
              </w:rPr>
              <w:t>Советник</w:t>
            </w:r>
            <w:r w:rsidRPr="00EE71DF">
              <w:rPr>
                <w:spacing w:val="-13"/>
                <w:sz w:val="24"/>
              </w:rPr>
              <w:t xml:space="preserve"> </w:t>
            </w:r>
            <w:r w:rsidRPr="00EE71DF">
              <w:rPr>
                <w:spacing w:val="-2"/>
                <w:sz w:val="24"/>
              </w:rPr>
              <w:t>директора</w:t>
            </w:r>
            <w:r w:rsidRPr="00EE71DF">
              <w:rPr>
                <w:spacing w:val="-11"/>
                <w:sz w:val="24"/>
              </w:rPr>
              <w:t xml:space="preserve"> </w:t>
            </w:r>
            <w:r w:rsidRPr="00EE71DF">
              <w:rPr>
                <w:spacing w:val="-2"/>
                <w:sz w:val="24"/>
              </w:rPr>
              <w:t>по воспитанию</w:t>
            </w:r>
          </w:p>
          <w:p w:rsidR="00EE71DF" w:rsidRPr="00EE71DF" w:rsidRDefault="00EE71DF" w:rsidP="007A797F">
            <w:pPr>
              <w:spacing w:line="264" w:lineRule="exact"/>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7A797F">
        <w:trPr>
          <w:trHeight w:val="278"/>
        </w:trPr>
        <w:tc>
          <w:tcPr>
            <w:tcW w:w="10344" w:type="dxa"/>
            <w:gridSpan w:val="5"/>
          </w:tcPr>
          <w:p w:rsidR="00EE71DF" w:rsidRPr="00EE71DF" w:rsidRDefault="00EE71DF" w:rsidP="007A797F">
            <w:pPr>
              <w:spacing w:line="258" w:lineRule="exact"/>
              <w:ind w:left="567"/>
              <w:jc w:val="center"/>
              <w:rPr>
                <w:b/>
                <w:sz w:val="24"/>
              </w:rPr>
            </w:pPr>
            <w:r w:rsidRPr="00EE71DF">
              <w:rPr>
                <w:b/>
                <w:spacing w:val="-2"/>
                <w:sz w:val="24"/>
              </w:rPr>
              <w:t>17.</w:t>
            </w:r>
            <w:r w:rsidRPr="00EE71DF">
              <w:rPr>
                <w:b/>
                <w:spacing w:val="-12"/>
                <w:sz w:val="24"/>
              </w:rPr>
              <w:t xml:space="preserve"> </w:t>
            </w:r>
            <w:r w:rsidRPr="00EE71DF">
              <w:rPr>
                <w:b/>
                <w:spacing w:val="-2"/>
                <w:sz w:val="24"/>
              </w:rPr>
              <w:t>Гражданско-патриотическое</w:t>
            </w:r>
            <w:r w:rsidRPr="00EE71DF">
              <w:rPr>
                <w:b/>
                <w:spacing w:val="-13"/>
                <w:sz w:val="24"/>
              </w:rPr>
              <w:t xml:space="preserve"> </w:t>
            </w:r>
            <w:r w:rsidRPr="00EE71DF">
              <w:rPr>
                <w:b/>
                <w:spacing w:val="-2"/>
                <w:sz w:val="24"/>
              </w:rPr>
              <w:t>воспитание</w:t>
            </w:r>
          </w:p>
        </w:tc>
      </w:tr>
      <w:tr w:rsidR="00EE71DF" w:rsidRPr="00EE71DF" w:rsidTr="007A797F">
        <w:trPr>
          <w:trHeight w:val="275"/>
        </w:trPr>
        <w:tc>
          <w:tcPr>
            <w:tcW w:w="816" w:type="dxa"/>
          </w:tcPr>
          <w:p w:rsidR="00EE71DF" w:rsidRPr="00EE71DF" w:rsidRDefault="00EE71DF" w:rsidP="00EE71DF">
            <w:pPr>
              <w:spacing w:line="256" w:lineRule="exact"/>
              <w:ind w:left="567"/>
              <w:rPr>
                <w:sz w:val="24"/>
              </w:rPr>
            </w:pPr>
            <w:r w:rsidRPr="00EE71DF">
              <w:rPr>
                <w:spacing w:val="-10"/>
                <w:sz w:val="24"/>
              </w:rPr>
              <w:t>№</w:t>
            </w:r>
          </w:p>
        </w:tc>
        <w:tc>
          <w:tcPr>
            <w:tcW w:w="4394" w:type="dxa"/>
          </w:tcPr>
          <w:p w:rsidR="00EE71DF" w:rsidRPr="00EE71DF" w:rsidRDefault="00EE71DF" w:rsidP="00EE71DF">
            <w:pPr>
              <w:spacing w:line="256" w:lineRule="exact"/>
              <w:ind w:left="567"/>
              <w:rPr>
                <w:i/>
                <w:sz w:val="24"/>
              </w:rPr>
            </w:pPr>
            <w:r w:rsidRPr="00EE71DF">
              <w:rPr>
                <w:i/>
                <w:sz w:val="24"/>
              </w:rPr>
              <w:t>Дела,</w:t>
            </w:r>
            <w:r w:rsidRPr="00EE71DF">
              <w:rPr>
                <w:i/>
                <w:spacing w:val="-8"/>
                <w:sz w:val="24"/>
              </w:rPr>
              <w:t xml:space="preserve"> </w:t>
            </w:r>
            <w:r w:rsidRPr="00EE71DF">
              <w:rPr>
                <w:i/>
                <w:sz w:val="24"/>
              </w:rPr>
              <w:t>события,</w:t>
            </w:r>
            <w:r w:rsidRPr="00EE71DF">
              <w:rPr>
                <w:i/>
                <w:spacing w:val="-7"/>
                <w:sz w:val="24"/>
              </w:rPr>
              <w:t xml:space="preserve"> </w:t>
            </w:r>
            <w:r w:rsidRPr="00EE71DF">
              <w:rPr>
                <w:i/>
                <w:spacing w:val="-2"/>
                <w:sz w:val="24"/>
              </w:rPr>
              <w:t>мероприятия</w:t>
            </w:r>
          </w:p>
        </w:tc>
        <w:tc>
          <w:tcPr>
            <w:tcW w:w="1418" w:type="dxa"/>
          </w:tcPr>
          <w:p w:rsidR="00EE71DF" w:rsidRPr="00EE71DF" w:rsidRDefault="00EE71DF" w:rsidP="00EE71DF">
            <w:pPr>
              <w:spacing w:line="256" w:lineRule="exact"/>
              <w:ind w:left="567" w:right="18"/>
              <w:jc w:val="center"/>
              <w:rPr>
                <w:i/>
                <w:sz w:val="24"/>
              </w:rPr>
            </w:pPr>
            <w:r w:rsidRPr="00EE71DF">
              <w:rPr>
                <w:i/>
                <w:spacing w:val="-2"/>
                <w:sz w:val="24"/>
              </w:rPr>
              <w:t>Классы</w:t>
            </w:r>
          </w:p>
        </w:tc>
        <w:tc>
          <w:tcPr>
            <w:tcW w:w="1843" w:type="dxa"/>
          </w:tcPr>
          <w:p w:rsidR="00EE71DF" w:rsidRPr="00EE71DF" w:rsidRDefault="00EE71DF" w:rsidP="00EE71DF">
            <w:pPr>
              <w:spacing w:line="256" w:lineRule="exact"/>
              <w:ind w:left="567"/>
              <w:rPr>
                <w:i/>
                <w:sz w:val="24"/>
              </w:rPr>
            </w:pPr>
            <w:r w:rsidRPr="00EE71DF">
              <w:rPr>
                <w:i/>
                <w:spacing w:val="-2"/>
                <w:sz w:val="24"/>
              </w:rPr>
              <w:t>Сроки</w:t>
            </w:r>
          </w:p>
        </w:tc>
        <w:tc>
          <w:tcPr>
            <w:tcW w:w="1873" w:type="dxa"/>
          </w:tcPr>
          <w:p w:rsidR="00EE71DF" w:rsidRPr="00EE71DF" w:rsidRDefault="00EE71DF" w:rsidP="00EE71DF">
            <w:pPr>
              <w:spacing w:line="256" w:lineRule="exact"/>
              <w:ind w:left="567" w:right="9"/>
              <w:jc w:val="center"/>
              <w:rPr>
                <w:i/>
                <w:sz w:val="24"/>
              </w:rPr>
            </w:pPr>
            <w:r w:rsidRPr="00EE71DF">
              <w:rPr>
                <w:i/>
                <w:spacing w:val="-2"/>
                <w:sz w:val="24"/>
              </w:rPr>
              <w:t>Ответственные</w:t>
            </w:r>
          </w:p>
        </w:tc>
      </w:tr>
      <w:tr w:rsidR="00EE71DF" w:rsidRPr="00EE71DF" w:rsidTr="007A797F">
        <w:trPr>
          <w:trHeight w:val="1103"/>
        </w:trPr>
        <w:tc>
          <w:tcPr>
            <w:tcW w:w="816" w:type="dxa"/>
          </w:tcPr>
          <w:p w:rsidR="00EE71DF" w:rsidRPr="00EE71DF" w:rsidRDefault="00EE71DF" w:rsidP="007A797F">
            <w:pPr>
              <w:spacing w:line="268" w:lineRule="exact"/>
              <w:ind w:left="142"/>
              <w:rPr>
                <w:sz w:val="24"/>
              </w:rPr>
            </w:pPr>
            <w:r w:rsidRPr="00EE71DF">
              <w:rPr>
                <w:spacing w:val="-5"/>
                <w:sz w:val="24"/>
              </w:rPr>
              <w:t>1.</w:t>
            </w:r>
          </w:p>
        </w:tc>
        <w:tc>
          <w:tcPr>
            <w:tcW w:w="4394" w:type="dxa"/>
          </w:tcPr>
          <w:p w:rsidR="00EE71DF" w:rsidRPr="00EE71DF" w:rsidRDefault="00EE71DF" w:rsidP="007A797F">
            <w:pPr>
              <w:spacing w:line="268" w:lineRule="exact"/>
              <w:ind w:left="142"/>
              <w:rPr>
                <w:sz w:val="24"/>
              </w:rPr>
            </w:pPr>
            <w:r w:rsidRPr="00EE71DF">
              <w:rPr>
                <w:sz w:val="24"/>
              </w:rPr>
              <w:t>День</w:t>
            </w:r>
            <w:r w:rsidRPr="00EE71DF">
              <w:rPr>
                <w:spacing w:val="-15"/>
                <w:sz w:val="24"/>
              </w:rPr>
              <w:t xml:space="preserve"> </w:t>
            </w:r>
            <w:r w:rsidRPr="00EE71DF">
              <w:rPr>
                <w:sz w:val="24"/>
              </w:rPr>
              <w:t>знаний.</w:t>
            </w:r>
            <w:r w:rsidRPr="00EE71DF">
              <w:rPr>
                <w:spacing w:val="-15"/>
                <w:sz w:val="24"/>
              </w:rPr>
              <w:t xml:space="preserve"> </w:t>
            </w:r>
            <w:r w:rsidRPr="00EE71DF">
              <w:rPr>
                <w:sz w:val="24"/>
              </w:rPr>
              <w:t>Торжественная</w:t>
            </w:r>
            <w:r w:rsidRPr="00EE71DF">
              <w:rPr>
                <w:spacing w:val="-15"/>
                <w:sz w:val="24"/>
              </w:rPr>
              <w:t xml:space="preserve"> </w:t>
            </w:r>
            <w:r w:rsidRPr="00EE71DF">
              <w:rPr>
                <w:spacing w:val="-2"/>
                <w:sz w:val="24"/>
              </w:rPr>
              <w:t>линейка.</w:t>
            </w:r>
          </w:p>
        </w:tc>
        <w:tc>
          <w:tcPr>
            <w:tcW w:w="1418" w:type="dxa"/>
          </w:tcPr>
          <w:p w:rsidR="00EE71DF" w:rsidRPr="00EE71DF" w:rsidRDefault="00EE71DF" w:rsidP="007A797F">
            <w:pPr>
              <w:spacing w:line="268" w:lineRule="exact"/>
              <w:ind w:left="142" w:right="29"/>
              <w:rPr>
                <w:sz w:val="24"/>
              </w:rPr>
            </w:pPr>
            <w:r w:rsidRPr="00EE71DF">
              <w:rPr>
                <w:spacing w:val="-2"/>
                <w:sz w:val="24"/>
              </w:rPr>
              <w:t>1-</w:t>
            </w:r>
            <w:r w:rsidRPr="00EE71DF">
              <w:rPr>
                <w:spacing w:val="-5"/>
                <w:sz w:val="24"/>
              </w:rPr>
              <w:t>11</w:t>
            </w:r>
          </w:p>
        </w:tc>
        <w:tc>
          <w:tcPr>
            <w:tcW w:w="1843" w:type="dxa"/>
          </w:tcPr>
          <w:p w:rsidR="00EE71DF" w:rsidRPr="00EE71DF" w:rsidRDefault="00EE71DF" w:rsidP="007A797F">
            <w:pPr>
              <w:spacing w:line="268" w:lineRule="exact"/>
              <w:ind w:left="142"/>
              <w:rPr>
                <w:sz w:val="24"/>
              </w:rPr>
            </w:pPr>
            <w:r w:rsidRPr="00EE71DF">
              <w:rPr>
                <w:spacing w:val="-2"/>
                <w:sz w:val="24"/>
              </w:rPr>
              <w:t>02.09</w:t>
            </w:r>
          </w:p>
        </w:tc>
        <w:tc>
          <w:tcPr>
            <w:tcW w:w="1873" w:type="dxa"/>
          </w:tcPr>
          <w:p w:rsidR="00EE71DF" w:rsidRPr="00EE71DF" w:rsidRDefault="00EE71DF" w:rsidP="007A797F">
            <w:pPr>
              <w:tabs>
                <w:tab w:val="left" w:pos="708"/>
                <w:tab w:val="left" w:pos="1971"/>
                <w:tab w:val="left" w:pos="2436"/>
              </w:tabs>
              <w:ind w:left="142" w:right="95"/>
              <w:rPr>
                <w:sz w:val="24"/>
              </w:rPr>
            </w:pPr>
            <w:r w:rsidRPr="00EE71DF">
              <w:rPr>
                <w:sz w:val="24"/>
              </w:rPr>
              <w:t xml:space="preserve">Советник директора по </w:t>
            </w:r>
            <w:r w:rsidRPr="00EE71DF">
              <w:rPr>
                <w:spacing w:val="-2"/>
                <w:sz w:val="24"/>
              </w:rPr>
              <w:t>воспитанию</w:t>
            </w:r>
          </w:p>
          <w:p w:rsidR="00EE71DF" w:rsidRPr="00EE71DF" w:rsidRDefault="00EE71DF" w:rsidP="007A797F">
            <w:pPr>
              <w:spacing w:line="264" w:lineRule="exact"/>
              <w:ind w:left="142"/>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7A797F">
        <w:trPr>
          <w:trHeight w:val="1103"/>
        </w:trPr>
        <w:tc>
          <w:tcPr>
            <w:tcW w:w="816" w:type="dxa"/>
          </w:tcPr>
          <w:p w:rsidR="00EE71DF" w:rsidRPr="00EE71DF" w:rsidRDefault="00EE71DF" w:rsidP="007A797F">
            <w:pPr>
              <w:spacing w:line="268" w:lineRule="exact"/>
              <w:ind w:left="142"/>
              <w:rPr>
                <w:sz w:val="24"/>
              </w:rPr>
            </w:pPr>
            <w:r w:rsidRPr="00EE71DF">
              <w:rPr>
                <w:spacing w:val="-5"/>
                <w:sz w:val="24"/>
              </w:rPr>
              <w:t>2.</w:t>
            </w:r>
          </w:p>
        </w:tc>
        <w:tc>
          <w:tcPr>
            <w:tcW w:w="4394" w:type="dxa"/>
          </w:tcPr>
          <w:p w:rsidR="00EE71DF" w:rsidRPr="00EE71DF" w:rsidRDefault="00EE71DF" w:rsidP="007A797F">
            <w:pPr>
              <w:ind w:left="142" w:right="1107"/>
              <w:rPr>
                <w:sz w:val="24"/>
              </w:rPr>
            </w:pPr>
            <w:r w:rsidRPr="00EE71DF">
              <w:rPr>
                <w:sz w:val="24"/>
              </w:rPr>
              <w:t xml:space="preserve">Поднятие Флага РФ </w:t>
            </w:r>
            <w:r w:rsidRPr="00EE71DF">
              <w:rPr>
                <w:spacing w:val="-2"/>
                <w:sz w:val="24"/>
              </w:rPr>
              <w:t>Исполнение</w:t>
            </w:r>
            <w:r w:rsidRPr="00EE71DF">
              <w:rPr>
                <w:spacing w:val="-13"/>
                <w:sz w:val="24"/>
              </w:rPr>
              <w:t xml:space="preserve"> </w:t>
            </w:r>
            <w:r w:rsidRPr="00EE71DF">
              <w:rPr>
                <w:spacing w:val="-2"/>
                <w:sz w:val="24"/>
              </w:rPr>
              <w:t>Гимна</w:t>
            </w:r>
            <w:r w:rsidRPr="00EE71DF">
              <w:rPr>
                <w:spacing w:val="-13"/>
                <w:sz w:val="24"/>
              </w:rPr>
              <w:t xml:space="preserve"> </w:t>
            </w:r>
            <w:r w:rsidRPr="00EE71DF">
              <w:rPr>
                <w:spacing w:val="-2"/>
                <w:sz w:val="24"/>
              </w:rPr>
              <w:t>РФ</w:t>
            </w:r>
          </w:p>
        </w:tc>
        <w:tc>
          <w:tcPr>
            <w:tcW w:w="1418" w:type="dxa"/>
          </w:tcPr>
          <w:p w:rsidR="00EE71DF" w:rsidRPr="00EE71DF" w:rsidRDefault="00EE71DF" w:rsidP="007A797F">
            <w:pPr>
              <w:spacing w:line="268" w:lineRule="exact"/>
              <w:ind w:left="142" w:right="29"/>
              <w:rPr>
                <w:sz w:val="24"/>
              </w:rPr>
            </w:pPr>
            <w:r w:rsidRPr="00EE71DF">
              <w:rPr>
                <w:spacing w:val="-2"/>
                <w:sz w:val="24"/>
              </w:rPr>
              <w:t>1-</w:t>
            </w:r>
            <w:r w:rsidRPr="00EE71DF">
              <w:rPr>
                <w:spacing w:val="-5"/>
                <w:sz w:val="24"/>
              </w:rPr>
              <w:t>11</w:t>
            </w:r>
          </w:p>
        </w:tc>
        <w:tc>
          <w:tcPr>
            <w:tcW w:w="1843" w:type="dxa"/>
          </w:tcPr>
          <w:p w:rsidR="00EE71DF" w:rsidRPr="00EE71DF" w:rsidRDefault="00EE71DF" w:rsidP="007A797F">
            <w:pPr>
              <w:ind w:left="142" w:right="655"/>
              <w:rPr>
                <w:sz w:val="24"/>
              </w:rPr>
            </w:pPr>
            <w:r w:rsidRPr="00EE71DF">
              <w:rPr>
                <w:sz w:val="24"/>
              </w:rPr>
              <w:t>В</w:t>
            </w:r>
            <w:r w:rsidRPr="00EE71DF">
              <w:rPr>
                <w:spacing w:val="-5"/>
                <w:sz w:val="24"/>
              </w:rPr>
              <w:t xml:space="preserve"> </w:t>
            </w:r>
            <w:r w:rsidRPr="00EE71DF">
              <w:rPr>
                <w:sz w:val="24"/>
              </w:rPr>
              <w:t xml:space="preserve">течение </w:t>
            </w:r>
            <w:r w:rsidRPr="00EE71DF">
              <w:rPr>
                <w:spacing w:val="-4"/>
                <w:sz w:val="24"/>
              </w:rPr>
              <w:t>2025-</w:t>
            </w:r>
            <w:r w:rsidRPr="00EE71DF">
              <w:rPr>
                <w:spacing w:val="-11"/>
                <w:sz w:val="24"/>
              </w:rPr>
              <w:t xml:space="preserve"> </w:t>
            </w:r>
            <w:r w:rsidRPr="00EE71DF">
              <w:rPr>
                <w:spacing w:val="-4"/>
                <w:sz w:val="24"/>
              </w:rPr>
              <w:t>2026</w:t>
            </w:r>
          </w:p>
          <w:p w:rsidR="00EE71DF" w:rsidRPr="00EE71DF" w:rsidRDefault="00EE71DF" w:rsidP="007A797F">
            <w:pPr>
              <w:ind w:left="142"/>
              <w:rPr>
                <w:sz w:val="24"/>
              </w:rPr>
            </w:pPr>
            <w:r w:rsidRPr="00EE71DF">
              <w:rPr>
                <w:spacing w:val="-4"/>
                <w:sz w:val="24"/>
              </w:rPr>
              <w:t>у.г.</w:t>
            </w:r>
          </w:p>
        </w:tc>
        <w:tc>
          <w:tcPr>
            <w:tcW w:w="1873" w:type="dxa"/>
          </w:tcPr>
          <w:p w:rsidR="00EE71DF" w:rsidRPr="00EE71DF" w:rsidRDefault="00EE71DF" w:rsidP="007A797F">
            <w:pPr>
              <w:tabs>
                <w:tab w:val="left" w:pos="708"/>
                <w:tab w:val="left" w:pos="1971"/>
                <w:tab w:val="left" w:pos="2436"/>
              </w:tabs>
              <w:ind w:left="142" w:right="95"/>
              <w:rPr>
                <w:sz w:val="24"/>
              </w:rPr>
            </w:pPr>
            <w:r w:rsidRPr="00EE71DF">
              <w:rPr>
                <w:sz w:val="24"/>
              </w:rPr>
              <w:t xml:space="preserve">Советник директора по </w:t>
            </w:r>
            <w:r w:rsidRPr="00EE71DF">
              <w:rPr>
                <w:spacing w:val="-2"/>
                <w:sz w:val="24"/>
              </w:rPr>
              <w:t>воспитанию</w:t>
            </w:r>
          </w:p>
          <w:p w:rsidR="00EE71DF" w:rsidRPr="00EE71DF" w:rsidRDefault="00EE71DF" w:rsidP="007A797F">
            <w:pPr>
              <w:spacing w:line="264" w:lineRule="exact"/>
              <w:ind w:left="142"/>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7A797F">
        <w:trPr>
          <w:trHeight w:val="1104"/>
        </w:trPr>
        <w:tc>
          <w:tcPr>
            <w:tcW w:w="816" w:type="dxa"/>
          </w:tcPr>
          <w:p w:rsidR="00EE71DF" w:rsidRPr="00EE71DF" w:rsidRDefault="00EE71DF" w:rsidP="007A797F">
            <w:pPr>
              <w:spacing w:line="268" w:lineRule="exact"/>
              <w:ind w:left="142"/>
              <w:rPr>
                <w:sz w:val="24"/>
              </w:rPr>
            </w:pPr>
            <w:r w:rsidRPr="00EE71DF">
              <w:rPr>
                <w:spacing w:val="-5"/>
                <w:sz w:val="24"/>
              </w:rPr>
              <w:t>4.</w:t>
            </w:r>
          </w:p>
        </w:tc>
        <w:tc>
          <w:tcPr>
            <w:tcW w:w="4394" w:type="dxa"/>
          </w:tcPr>
          <w:p w:rsidR="00EE71DF" w:rsidRPr="00EE71DF" w:rsidRDefault="00EE71DF" w:rsidP="007A797F">
            <w:pPr>
              <w:spacing w:line="268" w:lineRule="exact"/>
              <w:ind w:left="142"/>
              <w:rPr>
                <w:sz w:val="24"/>
              </w:rPr>
            </w:pPr>
            <w:r w:rsidRPr="00EE71DF">
              <w:rPr>
                <w:sz w:val="24"/>
              </w:rPr>
              <w:t>Урок</w:t>
            </w:r>
            <w:r w:rsidRPr="00EE71DF">
              <w:rPr>
                <w:spacing w:val="-12"/>
                <w:sz w:val="24"/>
              </w:rPr>
              <w:t xml:space="preserve"> </w:t>
            </w:r>
            <w:r w:rsidRPr="00EE71DF">
              <w:rPr>
                <w:sz w:val="24"/>
              </w:rPr>
              <w:t>«Разговоры</w:t>
            </w:r>
            <w:r w:rsidRPr="00EE71DF">
              <w:rPr>
                <w:spacing w:val="-15"/>
                <w:sz w:val="24"/>
              </w:rPr>
              <w:t xml:space="preserve"> </w:t>
            </w:r>
            <w:r w:rsidRPr="00EE71DF">
              <w:rPr>
                <w:sz w:val="24"/>
              </w:rPr>
              <w:t>о</w:t>
            </w:r>
            <w:r w:rsidRPr="00EE71DF">
              <w:rPr>
                <w:spacing w:val="-14"/>
                <w:sz w:val="24"/>
              </w:rPr>
              <w:t xml:space="preserve"> </w:t>
            </w:r>
            <w:r w:rsidRPr="00EE71DF">
              <w:rPr>
                <w:spacing w:val="-2"/>
                <w:sz w:val="24"/>
              </w:rPr>
              <w:t>важном»</w:t>
            </w:r>
          </w:p>
        </w:tc>
        <w:tc>
          <w:tcPr>
            <w:tcW w:w="1418" w:type="dxa"/>
          </w:tcPr>
          <w:p w:rsidR="00EE71DF" w:rsidRPr="00EE71DF" w:rsidRDefault="00EE71DF" w:rsidP="007A797F">
            <w:pPr>
              <w:spacing w:line="268" w:lineRule="exact"/>
              <w:ind w:left="142" w:right="29"/>
              <w:rPr>
                <w:sz w:val="24"/>
              </w:rPr>
            </w:pPr>
            <w:r w:rsidRPr="00EE71DF">
              <w:rPr>
                <w:spacing w:val="-2"/>
                <w:sz w:val="24"/>
              </w:rPr>
              <w:t>1-</w:t>
            </w:r>
            <w:r w:rsidRPr="00EE71DF">
              <w:rPr>
                <w:spacing w:val="-5"/>
                <w:sz w:val="24"/>
              </w:rPr>
              <w:t>11</w:t>
            </w:r>
          </w:p>
        </w:tc>
        <w:tc>
          <w:tcPr>
            <w:tcW w:w="1843" w:type="dxa"/>
          </w:tcPr>
          <w:p w:rsidR="00EE71DF" w:rsidRPr="00EE71DF" w:rsidRDefault="00EE71DF" w:rsidP="007A797F">
            <w:pPr>
              <w:ind w:left="142" w:right="655"/>
              <w:rPr>
                <w:sz w:val="24"/>
              </w:rPr>
            </w:pPr>
            <w:r w:rsidRPr="00EE71DF">
              <w:rPr>
                <w:sz w:val="24"/>
              </w:rPr>
              <w:t>В</w:t>
            </w:r>
            <w:r w:rsidRPr="00EE71DF">
              <w:rPr>
                <w:spacing w:val="-5"/>
                <w:sz w:val="24"/>
              </w:rPr>
              <w:t xml:space="preserve"> </w:t>
            </w:r>
            <w:r w:rsidRPr="00EE71DF">
              <w:rPr>
                <w:sz w:val="24"/>
              </w:rPr>
              <w:t xml:space="preserve">течение </w:t>
            </w:r>
            <w:r w:rsidRPr="00EE71DF">
              <w:rPr>
                <w:spacing w:val="-4"/>
                <w:sz w:val="24"/>
              </w:rPr>
              <w:t>2025-</w:t>
            </w:r>
            <w:r w:rsidRPr="00EE71DF">
              <w:rPr>
                <w:spacing w:val="-11"/>
                <w:sz w:val="24"/>
              </w:rPr>
              <w:t xml:space="preserve"> </w:t>
            </w:r>
            <w:r w:rsidRPr="00EE71DF">
              <w:rPr>
                <w:spacing w:val="-4"/>
                <w:sz w:val="24"/>
              </w:rPr>
              <w:t>2026</w:t>
            </w:r>
          </w:p>
          <w:p w:rsidR="00EE71DF" w:rsidRPr="00EE71DF" w:rsidRDefault="00EE71DF" w:rsidP="007A797F">
            <w:pPr>
              <w:ind w:left="142"/>
              <w:rPr>
                <w:sz w:val="24"/>
              </w:rPr>
            </w:pPr>
            <w:r w:rsidRPr="00EE71DF">
              <w:rPr>
                <w:spacing w:val="-4"/>
                <w:sz w:val="24"/>
              </w:rPr>
              <w:t>у.г.</w:t>
            </w:r>
          </w:p>
        </w:tc>
        <w:tc>
          <w:tcPr>
            <w:tcW w:w="1873" w:type="dxa"/>
          </w:tcPr>
          <w:p w:rsidR="00EE71DF" w:rsidRPr="00EE71DF" w:rsidRDefault="00EE71DF" w:rsidP="007A797F">
            <w:pPr>
              <w:tabs>
                <w:tab w:val="left" w:pos="708"/>
                <w:tab w:val="left" w:pos="1971"/>
                <w:tab w:val="left" w:pos="2436"/>
              </w:tabs>
              <w:ind w:left="142" w:right="95"/>
              <w:rPr>
                <w:sz w:val="24"/>
              </w:rPr>
            </w:pPr>
            <w:r w:rsidRPr="00EE71DF">
              <w:rPr>
                <w:sz w:val="24"/>
              </w:rPr>
              <w:t xml:space="preserve">Советник директора по </w:t>
            </w:r>
            <w:r w:rsidRPr="00EE71DF">
              <w:rPr>
                <w:spacing w:val="-2"/>
                <w:sz w:val="24"/>
              </w:rPr>
              <w:t>воспитанию</w:t>
            </w:r>
          </w:p>
          <w:p w:rsidR="00EE71DF" w:rsidRPr="00EE71DF" w:rsidRDefault="00EE71DF" w:rsidP="007A797F">
            <w:pPr>
              <w:spacing w:line="264" w:lineRule="exact"/>
              <w:ind w:left="142"/>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7A797F">
        <w:trPr>
          <w:trHeight w:val="1103"/>
        </w:trPr>
        <w:tc>
          <w:tcPr>
            <w:tcW w:w="816" w:type="dxa"/>
          </w:tcPr>
          <w:p w:rsidR="00EE71DF" w:rsidRPr="00EE71DF" w:rsidRDefault="00EE71DF" w:rsidP="007A797F">
            <w:pPr>
              <w:spacing w:line="268" w:lineRule="exact"/>
              <w:ind w:left="142"/>
              <w:rPr>
                <w:sz w:val="24"/>
              </w:rPr>
            </w:pPr>
            <w:r w:rsidRPr="00EE71DF">
              <w:rPr>
                <w:spacing w:val="-5"/>
                <w:sz w:val="24"/>
              </w:rPr>
              <w:lastRenderedPageBreak/>
              <w:t>5.</w:t>
            </w:r>
          </w:p>
        </w:tc>
        <w:tc>
          <w:tcPr>
            <w:tcW w:w="4394" w:type="dxa"/>
          </w:tcPr>
          <w:p w:rsidR="00EE71DF" w:rsidRPr="00EE71DF" w:rsidRDefault="00EE71DF" w:rsidP="007A797F">
            <w:pPr>
              <w:spacing w:line="268" w:lineRule="exact"/>
              <w:ind w:left="142"/>
              <w:rPr>
                <w:sz w:val="24"/>
              </w:rPr>
            </w:pPr>
            <w:r w:rsidRPr="00EE71DF">
              <w:rPr>
                <w:sz w:val="24"/>
              </w:rPr>
              <w:t>Месячник</w:t>
            </w:r>
            <w:r w:rsidRPr="00EE71DF">
              <w:rPr>
                <w:spacing w:val="-5"/>
                <w:sz w:val="24"/>
              </w:rPr>
              <w:t xml:space="preserve"> </w:t>
            </w:r>
            <w:r w:rsidRPr="00EE71DF">
              <w:rPr>
                <w:spacing w:val="-2"/>
                <w:sz w:val="24"/>
              </w:rPr>
              <w:t>безопасности</w:t>
            </w:r>
          </w:p>
        </w:tc>
        <w:tc>
          <w:tcPr>
            <w:tcW w:w="1418" w:type="dxa"/>
          </w:tcPr>
          <w:p w:rsidR="00EE71DF" w:rsidRPr="00EE71DF" w:rsidRDefault="00EE71DF" w:rsidP="007A797F">
            <w:pPr>
              <w:spacing w:line="268" w:lineRule="exact"/>
              <w:ind w:left="142" w:right="29"/>
              <w:rPr>
                <w:sz w:val="24"/>
              </w:rPr>
            </w:pPr>
            <w:r w:rsidRPr="00EE71DF">
              <w:rPr>
                <w:spacing w:val="-2"/>
                <w:sz w:val="24"/>
              </w:rPr>
              <w:t>1-</w:t>
            </w:r>
            <w:r w:rsidRPr="00EE71DF">
              <w:rPr>
                <w:spacing w:val="-5"/>
                <w:sz w:val="24"/>
              </w:rPr>
              <w:t>11</w:t>
            </w:r>
          </w:p>
        </w:tc>
        <w:tc>
          <w:tcPr>
            <w:tcW w:w="1843" w:type="dxa"/>
          </w:tcPr>
          <w:p w:rsidR="00EE71DF" w:rsidRPr="00EE71DF" w:rsidRDefault="00EE71DF" w:rsidP="007A797F">
            <w:pPr>
              <w:spacing w:line="268" w:lineRule="exact"/>
              <w:ind w:left="142"/>
              <w:rPr>
                <w:sz w:val="24"/>
              </w:rPr>
            </w:pPr>
            <w:r w:rsidRPr="00EE71DF">
              <w:rPr>
                <w:spacing w:val="-2"/>
                <w:sz w:val="24"/>
              </w:rPr>
              <w:t>Сентябрь</w:t>
            </w:r>
          </w:p>
        </w:tc>
        <w:tc>
          <w:tcPr>
            <w:tcW w:w="1873" w:type="dxa"/>
          </w:tcPr>
          <w:p w:rsidR="00EE71DF" w:rsidRPr="00EE71DF" w:rsidRDefault="00EE71DF" w:rsidP="007A797F">
            <w:pPr>
              <w:tabs>
                <w:tab w:val="left" w:pos="708"/>
                <w:tab w:val="left" w:pos="1971"/>
                <w:tab w:val="left" w:pos="2436"/>
              </w:tabs>
              <w:ind w:left="142" w:right="95"/>
              <w:rPr>
                <w:sz w:val="24"/>
              </w:rPr>
            </w:pPr>
            <w:r w:rsidRPr="00EE71DF">
              <w:rPr>
                <w:sz w:val="24"/>
              </w:rPr>
              <w:t xml:space="preserve">Советник директора по </w:t>
            </w:r>
            <w:r w:rsidRPr="00EE71DF">
              <w:rPr>
                <w:spacing w:val="-2"/>
                <w:sz w:val="24"/>
              </w:rPr>
              <w:t>воспитанию</w:t>
            </w:r>
          </w:p>
          <w:p w:rsidR="00EE71DF" w:rsidRPr="00EE71DF" w:rsidRDefault="00EE71DF" w:rsidP="007A797F">
            <w:pPr>
              <w:spacing w:line="264" w:lineRule="exact"/>
              <w:ind w:left="142"/>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7A797F">
        <w:trPr>
          <w:trHeight w:val="827"/>
        </w:trPr>
        <w:tc>
          <w:tcPr>
            <w:tcW w:w="816" w:type="dxa"/>
          </w:tcPr>
          <w:p w:rsidR="00EE71DF" w:rsidRPr="00EE71DF" w:rsidRDefault="00EE71DF" w:rsidP="007A797F">
            <w:pPr>
              <w:spacing w:line="268" w:lineRule="exact"/>
              <w:ind w:left="142"/>
              <w:rPr>
                <w:sz w:val="24"/>
              </w:rPr>
            </w:pPr>
            <w:r w:rsidRPr="00EE71DF">
              <w:rPr>
                <w:spacing w:val="-5"/>
                <w:sz w:val="24"/>
              </w:rPr>
              <w:t>6.</w:t>
            </w:r>
          </w:p>
        </w:tc>
        <w:tc>
          <w:tcPr>
            <w:tcW w:w="4394" w:type="dxa"/>
          </w:tcPr>
          <w:p w:rsidR="00EE71DF" w:rsidRPr="00EE71DF" w:rsidRDefault="00EE71DF" w:rsidP="007A797F">
            <w:pPr>
              <w:tabs>
                <w:tab w:val="left" w:pos="2244"/>
              </w:tabs>
              <w:spacing w:line="268" w:lineRule="exact"/>
              <w:ind w:left="142"/>
              <w:rPr>
                <w:sz w:val="24"/>
              </w:rPr>
            </w:pPr>
            <w:r w:rsidRPr="00EE71DF">
              <w:rPr>
                <w:spacing w:val="-2"/>
                <w:sz w:val="24"/>
              </w:rPr>
              <w:t>Тематические</w:t>
            </w:r>
            <w:r w:rsidRPr="00EE71DF">
              <w:rPr>
                <w:sz w:val="24"/>
              </w:rPr>
              <w:tab/>
            </w:r>
            <w:r w:rsidRPr="00EE71DF">
              <w:rPr>
                <w:spacing w:val="-2"/>
                <w:sz w:val="24"/>
              </w:rPr>
              <w:t>мероприятия</w:t>
            </w:r>
          </w:p>
          <w:p w:rsidR="00EE71DF" w:rsidRPr="00EE71DF" w:rsidRDefault="00EE71DF" w:rsidP="007A797F">
            <w:pPr>
              <w:tabs>
                <w:tab w:val="left" w:pos="933"/>
                <w:tab w:val="left" w:pos="2310"/>
                <w:tab w:val="left" w:pos="3298"/>
              </w:tabs>
              <w:spacing w:line="270" w:lineRule="atLeast"/>
              <w:ind w:left="142" w:right="204"/>
              <w:rPr>
                <w:sz w:val="24"/>
              </w:rPr>
            </w:pPr>
            <w:r w:rsidRPr="00EE71DF">
              <w:rPr>
                <w:spacing w:val="-2"/>
                <w:sz w:val="24"/>
              </w:rPr>
              <w:t>«День</w:t>
            </w:r>
            <w:r w:rsidRPr="00EE71DF">
              <w:rPr>
                <w:sz w:val="24"/>
              </w:rPr>
              <w:tab/>
            </w:r>
            <w:r w:rsidRPr="00EE71DF">
              <w:rPr>
                <w:spacing w:val="-2"/>
                <w:sz w:val="24"/>
              </w:rPr>
              <w:t>окончания.</w:t>
            </w:r>
            <w:r w:rsidRPr="00EE71DF">
              <w:rPr>
                <w:sz w:val="24"/>
              </w:rPr>
              <w:tab/>
            </w:r>
            <w:r w:rsidRPr="00EE71DF">
              <w:rPr>
                <w:spacing w:val="-2"/>
                <w:sz w:val="24"/>
              </w:rPr>
              <w:t>Второй</w:t>
            </w:r>
            <w:r w:rsidRPr="00EE71DF">
              <w:rPr>
                <w:sz w:val="24"/>
              </w:rPr>
              <w:tab/>
            </w:r>
            <w:r w:rsidRPr="00EE71DF">
              <w:rPr>
                <w:spacing w:val="-2"/>
                <w:sz w:val="24"/>
              </w:rPr>
              <w:t>мировой войны»</w:t>
            </w:r>
          </w:p>
        </w:tc>
        <w:tc>
          <w:tcPr>
            <w:tcW w:w="1418" w:type="dxa"/>
          </w:tcPr>
          <w:p w:rsidR="00EE71DF" w:rsidRPr="00EE71DF" w:rsidRDefault="00EE71DF" w:rsidP="007A797F">
            <w:pPr>
              <w:spacing w:line="268" w:lineRule="exact"/>
              <w:ind w:left="142" w:right="29"/>
              <w:rPr>
                <w:sz w:val="24"/>
              </w:rPr>
            </w:pPr>
            <w:r w:rsidRPr="00EE71DF">
              <w:rPr>
                <w:spacing w:val="-2"/>
                <w:sz w:val="24"/>
              </w:rPr>
              <w:t>1-</w:t>
            </w:r>
            <w:r w:rsidRPr="00EE71DF">
              <w:rPr>
                <w:spacing w:val="-5"/>
                <w:sz w:val="24"/>
              </w:rPr>
              <w:t>11</w:t>
            </w:r>
          </w:p>
        </w:tc>
        <w:tc>
          <w:tcPr>
            <w:tcW w:w="1843" w:type="dxa"/>
          </w:tcPr>
          <w:p w:rsidR="00EE71DF" w:rsidRPr="00EE71DF" w:rsidRDefault="00EE71DF" w:rsidP="007A797F">
            <w:pPr>
              <w:spacing w:line="268" w:lineRule="exact"/>
              <w:ind w:left="142"/>
              <w:rPr>
                <w:sz w:val="24"/>
              </w:rPr>
            </w:pPr>
            <w:r w:rsidRPr="00EE71DF">
              <w:rPr>
                <w:spacing w:val="-4"/>
                <w:sz w:val="24"/>
              </w:rPr>
              <w:t>3.09</w:t>
            </w:r>
          </w:p>
        </w:tc>
        <w:tc>
          <w:tcPr>
            <w:tcW w:w="1873" w:type="dxa"/>
          </w:tcPr>
          <w:p w:rsidR="00EE71DF" w:rsidRPr="00EE71DF" w:rsidRDefault="00EE71DF" w:rsidP="007A797F">
            <w:pPr>
              <w:spacing w:line="268" w:lineRule="exact"/>
              <w:ind w:left="142" w:right="55"/>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7A797F">
        <w:trPr>
          <w:trHeight w:val="1106"/>
        </w:trPr>
        <w:tc>
          <w:tcPr>
            <w:tcW w:w="816" w:type="dxa"/>
          </w:tcPr>
          <w:p w:rsidR="00EE71DF" w:rsidRPr="00EE71DF" w:rsidRDefault="00EE71DF" w:rsidP="007A797F">
            <w:pPr>
              <w:spacing w:line="270" w:lineRule="exact"/>
              <w:ind w:left="142"/>
              <w:rPr>
                <w:sz w:val="24"/>
              </w:rPr>
            </w:pPr>
            <w:r w:rsidRPr="00EE71DF">
              <w:rPr>
                <w:spacing w:val="-5"/>
                <w:sz w:val="24"/>
              </w:rPr>
              <w:t>7.</w:t>
            </w:r>
          </w:p>
        </w:tc>
        <w:tc>
          <w:tcPr>
            <w:tcW w:w="4394" w:type="dxa"/>
          </w:tcPr>
          <w:p w:rsidR="00EE71DF" w:rsidRPr="00EE71DF" w:rsidRDefault="00EE71DF" w:rsidP="007A797F">
            <w:pPr>
              <w:tabs>
                <w:tab w:val="left" w:pos="1996"/>
                <w:tab w:val="left" w:pos="3855"/>
              </w:tabs>
              <w:ind w:left="142" w:right="95"/>
              <w:rPr>
                <w:sz w:val="24"/>
              </w:rPr>
            </w:pPr>
            <w:r w:rsidRPr="00EE71DF">
              <w:rPr>
                <w:spacing w:val="-2"/>
                <w:sz w:val="24"/>
              </w:rPr>
              <w:t>Мероприятия,</w:t>
            </w:r>
            <w:r w:rsidRPr="00EE71DF">
              <w:rPr>
                <w:sz w:val="24"/>
              </w:rPr>
              <w:tab/>
            </w:r>
            <w:r w:rsidRPr="00EE71DF">
              <w:rPr>
                <w:spacing w:val="-2"/>
                <w:sz w:val="24"/>
              </w:rPr>
              <w:t>посвященные</w:t>
            </w:r>
            <w:r w:rsidRPr="00EE71DF">
              <w:rPr>
                <w:sz w:val="24"/>
              </w:rPr>
              <w:tab/>
            </w:r>
            <w:r w:rsidRPr="00EE71DF">
              <w:rPr>
                <w:spacing w:val="-4"/>
                <w:sz w:val="24"/>
              </w:rPr>
              <w:t xml:space="preserve">дню </w:t>
            </w:r>
            <w:r w:rsidRPr="00EE71DF">
              <w:rPr>
                <w:sz w:val="24"/>
              </w:rPr>
              <w:t>солидарности в борьбе с терроризмом</w:t>
            </w:r>
          </w:p>
        </w:tc>
        <w:tc>
          <w:tcPr>
            <w:tcW w:w="1418" w:type="dxa"/>
          </w:tcPr>
          <w:p w:rsidR="00EE71DF" w:rsidRPr="00EE71DF" w:rsidRDefault="00EE71DF" w:rsidP="007A797F">
            <w:pPr>
              <w:spacing w:line="270" w:lineRule="exact"/>
              <w:ind w:left="142" w:right="29"/>
              <w:rPr>
                <w:sz w:val="24"/>
              </w:rPr>
            </w:pPr>
            <w:r w:rsidRPr="00EE71DF">
              <w:rPr>
                <w:spacing w:val="-2"/>
                <w:sz w:val="24"/>
              </w:rPr>
              <w:t>1-</w:t>
            </w:r>
            <w:r w:rsidRPr="00EE71DF">
              <w:rPr>
                <w:spacing w:val="-5"/>
                <w:sz w:val="24"/>
              </w:rPr>
              <w:t>11</w:t>
            </w:r>
          </w:p>
        </w:tc>
        <w:tc>
          <w:tcPr>
            <w:tcW w:w="1843" w:type="dxa"/>
          </w:tcPr>
          <w:p w:rsidR="00EE71DF" w:rsidRPr="00EE71DF" w:rsidRDefault="00EE71DF" w:rsidP="007A797F">
            <w:pPr>
              <w:spacing w:line="270" w:lineRule="exact"/>
              <w:ind w:left="142"/>
              <w:rPr>
                <w:sz w:val="24"/>
              </w:rPr>
            </w:pPr>
            <w:r w:rsidRPr="00EE71DF">
              <w:rPr>
                <w:spacing w:val="-2"/>
                <w:sz w:val="24"/>
              </w:rPr>
              <w:t>03.09</w:t>
            </w:r>
          </w:p>
        </w:tc>
        <w:tc>
          <w:tcPr>
            <w:tcW w:w="1873" w:type="dxa"/>
          </w:tcPr>
          <w:p w:rsidR="00EE71DF" w:rsidRPr="00EE71DF" w:rsidRDefault="00EE71DF" w:rsidP="007A797F">
            <w:pPr>
              <w:tabs>
                <w:tab w:val="left" w:pos="708"/>
                <w:tab w:val="left" w:pos="1971"/>
                <w:tab w:val="left" w:pos="2436"/>
              </w:tabs>
              <w:ind w:left="142" w:right="95"/>
              <w:rPr>
                <w:sz w:val="24"/>
              </w:rPr>
            </w:pPr>
            <w:r w:rsidRPr="00EE71DF">
              <w:rPr>
                <w:spacing w:val="-6"/>
                <w:sz w:val="24"/>
              </w:rPr>
              <w:t xml:space="preserve"> </w:t>
            </w:r>
            <w:r w:rsidRPr="00EE71DF">
              <w:rPr>
                <w:sz w:val="24"/>
              </w:rPr>
              <w:t xml:space="preserve">Советник директора по </w:t>
            </w:r>
            <w:r w:rsidRPr="00EE71DF">
              <w:rPr>
                <w:spacing w:val="-2"/>
                <w:sz w:val="24"/>
              </w:rPr>
              <w:t>воспитанию</w:t>
            </w:r>
          </w:p>
          <w:p w:rsidR="00EE71DF" w:rsidRPr="00EE71DF" w:rsidRDefault="00EE71DF" w:rsidP="007A797F">
            <w:pPr>
              <w:spacing w:line="264" w:lineRule="exact"/>
              <w:ind w:left="142"/>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7A797F">
        <w:trPr>
          <w:trHeight w:val="1103"/>
        </w:trPr>
        <w:tc>
          <w:tcPr>
            <w:tcW w:w="816" w:type="dxa"/>
          </w:tcPr>
          <w:p w:rsidR="00EE71DF" w:rsidRPr="00EE71DF" w:rsidRDefault="00EE71DF" w:rsidP="007A797F">
            <w:pPr>
              <w:spacing w:line="268" w:lineRule="exact"/>
              <w:ind w:left="142"/>
              <w:rPr>
                <w:sz w:val="24"/>
              </w:rPr>
            </w:pPr>
            <w:r w:rsidRPr="00EE71DF">
              <w:rPr>
                <w:spacing w:val="-5"/>
                <w:sz w:val="24"/>
              </w:rPr>
              <w:t>8.</w:t>
            </w:r>
          </w:p>
        </w:tc>
        <w:tc>
          <w:tcPr>
            <w:tcW w:w="4394" w:type="dxa"/>
          </w:tcPr>
          <w:p w:rsidR="00EE71DF" w:rsidRPr="00EE71DF" w:rsidRDefault="00EE71DF" w:rsidP="007A797F">
            <w:pPr>
              <w:tabs>
                <w:tab w:val="left" w:pos="1938"/>
                <w:tab w:val="left" w:pos="3401"/>
              </w:tabs>
              <w:ind w:left="142" w:right="187"/>
              <w:rPr>
                <w:sz w:val="24"/>
              </w:rPr>
            </w:pPr>
            <w:r w:rsidRPr="00EE71DF">
              <w:rPr>
                <w:spacing w:val="-2"/>
                <w:sz w:val="24"/>
              </w:rPr>
              <w:t>Проведение</w:t>
            </w:r>
            <w:r w:rsidRPr="00EE71DF">
              <w:rPr>
                <w:sz w:val="24"/>
              </w:rPr>
              <w:tab/>
            </w:r>
            <w:r w:rsidRPr="00EE71DF">
              <w:rPr>
                <w:spacing w:val="-2"/>
                <w:sz w:val="24"/>
              </w:rPr>
              <w:t>линейки</w:t>
            </w:r>
            <w:r w:rsidRPr="00EE71DF">
              <w:rPr>
                <w:sz w:val="24"/>
              </w:rPr>
              <w:tab/>
            </w:r>
            <w:r w:rsidRPr="00EE71DF">
              <w:rPr>
                <w:spacing w:val="-2"/>
                <w:sz w:val="24"/>
              </w:rPr>
              <w:t xml:space="preserve">памяти, </w:t>
            </w:r>
            <w:r w:rsidRPr="00EE71DF">
              <w:rPr>
                <w:sz w:val="24"/>
              </w:rPr>
              <w:t>тематических</w:t>
            </w:r>
            <w:r w:rsidRPr="00EE71DF">
              <w:rPr>
                <w:spacing w:val="17"/>
                <w:sz w:val="24"/>
              </w:rPr>
              <w:t xml:space="preserve"> </w:t>
            </w:r>
            <w:r w:rsidRPr="00EE71DF">
              <w:rPr>
                <w:sz w:val="24"/>
              </w:rPr>
              <w:t>классных</w:t>
            </w:r>
            <w:r w:rsidRPr="00EE71DF">
              <w:rPr>
                <w:spacing w:val="15"/>
                <w:sz w:val="24"/>
              </w:rPr>
              <w:t xml:space="preserve"> </w:t>
            </w:r>
            <w:r w:rsidRPr="00EE71DF">
              <w:rPr>
                <w:sz w:val="24"/>
              </w:rPr>
              <w:t>часов</w:t>
            </w:r>
            <w:r w:rsidRPr="00EE71DF">
              <w:rPr>
                <w:spacing w:val="15"/>
                <w:sz w:val="24"/>
              </w:rPr>
              <w:t xml:space="preserve"> </w:t>
            </w:r>
            <w:r w:rsidRPr="00EE71DF">
              <w:rPr>
                <w:sz w:val="24"/>
              </w:rPr>
              <w:t>в</w:t>
            </w:r>
            <w:r w:rsidRPr="00EE71DF">
              <w:rPr>
                <w:spacing w:val="15"/>
                <w:sz w:val="24"/>
              </w:rPr>
              <w:t xml:space="preserve"> </w:t>
            </w:r>
            <w:r w:rsidRPr="00EE71DF">
              <w:rPr>
                <w:spacing w:val="-2"/>
                <w:sz w:val="24"/>
              </w:rPr>
              <w:t>рамках</w:t>
            </w:r>
          </w:p>
          <w:p w:rsidR="00EE71DF" w:rsidRPr="00EE71DF" w:rsidRDefault="00EE71DF" w:rsidP="007A797F">
            <w:pPr>
              <w:tabs>
                <w:tab w:val="left" w:pos="849"/>
                <w:tab w:val="left" w:pos="2597"/>
                <w:tab w:val="left" w:pos="3048"/>
                <w:tab w:val="left" w:pos="4087"/>
              </w:tabs>
              <w:spacing w:line="270" w:lineRule="atLeast"/>
              <w:ind w:left="142" w:right="187"/>
              <w:rPr>
                <w:sz w:val="24"/>
              </w:rPr>
            </w:pPr>
            <w:r w:rsidRPr="00EE71DF">
              <w:rPr>
                <w:spacing w:val="-4"/>
                <w:sz w:val="24"/>
              </w:rPr>
              <w:t>Дня</w:t>
            </w:r>
            <w:r w:rsidRPr="00EE71DF">
              <w:rPr>
                <w:sz w:val="24"/>
              </w:rPr>
              <w:tab/>
            </w:r>
            <w:r w:rsidRPr="00EE71DF">
              <w:rPr>
                <w:spacing w:val="-2"/>
                <w:sz w:val="24"/>
              </w:rPr>
              <w:t>солидарности</w:t>
            </w:r>
            <w:r w:rsidRPr="00EE71DF">
              <w:rPr>
                <w:sz w:val="24"/>
              </w:rPr>
              <w:tab/>
            </w:r>
            <w:r w:rsidRPr="00EE71DF">
              <w:rPr>
                <w:spacing w:val="-10"/>
                <w:sz w:val="24"/>
              </w:rPr>
              <w:t>в</w:t>
            </w:r>
            <w:r w:rsidRPr="00EE71DF">
              <w:rPr>
                <w:sz w:val="24"/>
              </w:rPr>
              <w:tab/>
            </w:r>
            <w:r w:rsidRPr="00EE71DF">
              <w:rPr>
                <w:spacing w:val="-2"/>
                <w:sz w:val="24"/>
              </w:rPr>
              <w:t>борьбе</w:t>
            </w:r>
            <w:r w:rsidRPr="00EE71DF">
              <w:rPr>
                <w:sz w:val="24"/>
              </w:rPr>
              <w:tab/>
            </w:r>
            <w:r w:rsidRPr="00EE71DF">
              <w:rPr>
                <w:spacing w:val="-10"/>
                <w:sz w:val="24"/>
              </w:rPr>
              <w:t xml:space="preserve">с </w:t>
            </w:r>
            <w:r w:rsidRPr="00EE71DF">
              <w:rPr>
                <w:spacing w:val="-2"/>
                <w:sz w:val="24"/>
              </w:rPr>
              <w:t>терроризмом</w:t>
            </w:r>
          </w:p>
        </w:tc>
        <w:tc>
          <w:tcPr>
            <w:tcW w:w="1418" w:type="dxa"/>
          </w:tcPr>
          <w:p w:rsidR="00EE71DF" w:rsidRPr="00EE71DF" w:rsidRDefault="00EE71DF" w:rsidP="007A797F">
            <w:pPr>
              <w:spacing w:line="268" w:lineRule="exact"/>
              <w:ind w:left="142" w:right="29"/>
              <w:rPr>
                <w:sz w:val="24"/>
              </w:rPr>
            </w:pPr>
            <w:r w:rsidRPr="00EE71DF">
              <w:rPr>
                <w:spacing w:val="-2"/>
                <w:sz w:val="24"/>
              </w:rPr>
              <w:t>1-</w:t>
            </w:r>
            <w:r w:rsidRPr="00EE71DF">
              <w:rPr>
                <w:spacing w:val="-5"/>
                <w:sz w:val="24"/>
              </w:rPr>
              <w:t>11</w:t>
            </w:r>
          </w:p>
        </w:tc>
        <w:tc>
          <w:tcPr>
            <w:tcW w:w="1843" w:type="dxa"/>
          </w:tcPr>
          <w:p w:rsidR="00EE71DF" w:rsidRPr="00EE71DF" w:rsidRDefault="00EE71DF" w:rsidP="007A797F">
            <w:pPr>
              <w:spacing w:line="268" w:lineRule="exact"/>
              <w:ind w:left="142"/>
              <w:rPr>
                <w:sz w:val="24"/>
              </w:rPr>
            </w:pPr>
            <w:r w:rsidRPr="00EE71DF">
              <w:rPr>
                <w:spacing w:val="-2"/>
                <w:sz w:val="24"/>
              </w:rPr>
              <w:t>03.09</w:t>
            </w:r>
          </w:p>
        </w:tc>
        <w:tc>
          <w:tcPr>
            <w:tcW w:w="1873" w:type="dxa"/>
          </w:tcPr>
          <w:p w:rsidR="00EE71DF" w:rsidRPr="00EE71DF" w:rsidRDefault="00EE71DF" w:rsidP="007A797F">
            <w:pPr>
              <w:tabs>
                <w:tab w:val="left" w:pos="708"/>
                <w:tab w:val="left" w:pos="1971"/>
                <w:tab w:val="left" w:pos="2436"/>
              </w:tabs>
              <w:ind w:left="142" w:right="95"/>
              <w:rPr>
                <w:sz w:val="24"/>
              </w:rPr>
            </w:pPr>
            <w:r w:rsidRPr="00EE71DF">
              <w:rPr>
                <w:spacing w:val="-4"/>
                <w:sz w:val="24"/>
              </w:rPr>
              <w:t>Зам</w:t>
            </w:r>
            <w:r w:rsidRPr="00EE71DF">
              <w:rPr>
                <w:sz w:val="24"/>
              </w:rPr>
              <w:tab/>
            </w:r>
            <w:r w:rsidRPr="00EE71DF">
              <w:rPr>
                <w:spacing w:val="-2"/>
                <w:sz w:val="24"/>
              </w:rPr>
              <w:t>директора</w:t>
            </w:r>
            <w:r w:rsidRPr="00EE71DF">
              <w:rPr>
                <w:sz w:val="24"/>
              </w:rPr>
              <w:tab/>
            </w:r>
            <w:r w:rsidRPr="00EE71DF">
              <w:rPr>
                <w:spacing w:val="-6"/>
                <w:sz w:val="24"/>
              </w:rPr>
              <w:t>по</w:t>
            </w:r>
            <w:r w:rsidRPr="00EE71DF">
              <w:rPr>
                <w:sz w:val="24"/>
              </w:rPr>
              <w:tab/>
            </w:r>
            <w:r w:rsidRPr="00EE71DF">
              <w:rPr>
                <w:spacing w:val="-6"/>
                <w:sz w:val="24"/>
              </w:rPr>
              <w:t xml:space="preserve">ВР </w:t>
            </w:r>
            <w:r w:rsidRPr="00EE71DF">
              <w:rPr>
                <w:sz w:val="24"/>
              </w:rPr>
              <w:t xml:space="preserve">Советник директора по </w:t>
            </w:r>
            <w:r w:rsidRPr="00EE71DF">
              <w:rPr>
                <w:spacing w:val="-2"/>
                <w:sz w:val="24"/>
              </w:rPr>
              <w:t>воспитанию</w:t>
            </w:r>
          </w:p>
          <w:p w:rsidR="00EE71DF" w:rsidRPr="00EE71DF" w:rsidRDefault="00EE71DF" w:rsidP="007A797F">
            <w:pPr>
              <w:spacing w:line="264" w:lineRule="exact"/>
              <w:ind w:left="142"/>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7A797F">
        <w:trPr>
          <w:trHeight w:val="1103"/>
        </w:trPr>
        <w:tc>
          <w:tcPr>
            <w:tcW w:w="816" w:type="dxa"/>
          </w:tcPr>
          <w:p w:rsidR="00EE71DF" w:rsidRPr="00EE71DF" w:rsidRDefault="00EE71DF" w:rsidP="007A797F">
            <w:pPr>
              <w:spacing w:line="268" w:lineRule="exact"/>
              <w:ind w:left="142" w:right="290"/>
              <w:rPr>
                <w:sz w:val="24"/>
              </w:rPr>
            </w:pPr>
            <w:r w:rsidRPr="00EE71DF">
              <w:rPr>
                <w:spacing w:val="-5"/>
                <w:sz w:val="24"/>
              </w:rPr>
              <w:t>9.</w:t>
            </w:r>
          </w:p>
        </w:tc>
        <w:tc>
          <w:tcPr>
            <w:tcW w:w="4394" w:type="dxa"/>
          </w:tcPr>
          <w:p w:rsidR="00EE71DF" w:rsidRPr="00EE71DF" w:rsidRDefault="00EE71DF" w:rsidP="007A797F">
            <w:pPr>
              <w:tabs>
                <w:tab w:val="left" w:pos="2001"/>
                <w:tab w:val="left" w:pos="3219"/>
                <w:tab w:val="left" w:pos="3257"/>
              </w:tabs>
              <w:ind w:left="142" w:right="659"/>
              <w:rPr>
                <w:sz w:val="24"/>
              </w:rPr>
            </w:pPr>
            <w:r w:rsidRPr="00EE71DF">
              <w:rPr>
                <w:spacing w:val="-2"/>
                <w:sz w:val="24"/>
              </w:rPr>
              <w:t>Историческая</w:t>
            </w:r>
            <w:r w:rsidRPr="00EE71DF">
              <w:rPr>
                <w:sz w:val="24"/>
              </w:rPr>
              <w:tab/>
            </w:r>
            <w:r w:rsidRPr="00EE71DF">
              <w:rPr>
                <w:spacing w:val="-2"/>
                <w:sz w:val="24"/>
              </w:rPr>
              <w:t>беседа.</w:t>
            </w:r>
            <w:r w:rsidRPr="00EE71DF">
              <w:rPr>
                <w:sz w:val="24"/>
              </w:rPr>
              <w:tab/>
            </w:r>
            <w:r w:rsidRPr="00EE71DF">
              <w:rPr>
                <w:spacing w:val="-4"/>
                <w:sz w:val="24"/>
              </w:rPr>
              <w:t xml:space="preserve">День </w:t>
            </w:r>
            <w:r w:rsidRPr="00EE71DF">
              <w:rPr>
                <w:sz w:val="24"/>
              </w:rPr>
              <w:t>воинской</w:t>
            </w:r>
            <w:r w:rsidRPr="00EE71DF">
              <w:rPr>
                <w:spacing w:val="44"/>
                <w:sz w:val="24"/>
              </w:rPr>
              <w:t xml:space="preserve"> </w:t>
            </w:r>
            <w:r w:rsidRPr="00EE71DF">
              <w:rPr>
                <w:sz w:val="24"/>
              </w:rPr>
              <w:t>славы</w:t>
            </w:r>
            <w:r w:rsidRPr="00EE71DF">
              <w:rPr>
                <w:spacing w:val="50"/>
                <w:sz w:val="24"/>
              </w:rPr>
              <w:t xml:space="preserve"> </w:t>
            </w:r>
            <w:r w:rsidRPr="00EE71DF">
              <w:rPr>
                <w:sz w:val="24"/>
              </w:rPr>
              <w:t>«Скажи</w:t>
            </w:r>
            <w:r w:rsidRPr="00EE71DF">
              <w:rPr>
                <w:spacing w:val="49"/>
                <w:sz w:val="24"/>
              </w:rPr>
              <w:t xml:space="preserve"> </w:t>
            </w:r>
            <w:r w:rsidRPr="00EE71DF">
              <w:rPr>
                <w:spacing w:val="-5"/>
                <w:sz w:val="24"/>
              </w:rPr>
              <w:t>ка</w:t>
            </w:r>
            <w:r w:rsidRPr="00EE71DF">
              <w:rPr>
                <w:sz w:val="24"/>
              </w:rPr>
              <w:tab/>
            </w:r>
            <w:r w:rsidRPr="00EE71DF">
              <w:rPr>
                <w:sz w:val="24"/>
              </w:rPr>
              <w:tab/>
            </w:r>
            <w:r w:rsidRPr="00EE71DF">
              <w:rPr>
                <w:spacing w:val="-4"/>
                <w:sz w:val="24"/>
              </w:rPr>
              <w:t>дядя</w:t>
            </w:r>
          </w:p>
          <w:p w:rsidR="00EE71DF" w:rsidRPr="00EE71DF" w:rsidRDefault="00EE71DF" w:rsidP="007A797F">
            <w:pPr>
              <w:spacing w:line="270" w:lineRule="atLeast"/>
              <w:ind w:left="142"/>
              <w:rPr>
                <w:sz w:val="24"/>
              </w:rPr>
            </w:pPr>
            <w:r w:rsidRPr="00EE71DF">
              <w:rPr>
                <w:sz w:val="24"/>
              </w:rPr>
              <w:t>ведь</w:t>
            </w:r>
            <w:r w:rsidRPr="00EE71DF">
              <w:rPr>
                <w:spacing w:val="80"/>
                <w:sz w:val="24"/>
              </w:rPr>
              <w:t xml:space="preserve"> </w:t>
            </w:r>
            <w:r w:rsidRPr="00EE71DF">
              <w:rPr>
                <w:sz w:val="24"/>
              </w:rPr>
              <w:t>не</w:t>
            </w:r>
            <w:r w:rsidRPr="00EE71DF">
              <w:rPr>
                <w:spacing w:val="80"/>
                <w:sz w:val="24"/>
              </w:rPr>
              <w:t xml:space="preserve"> </w:t>
            </w:r>
            <w:r w:rsidRPr="00EE71DF">
              <w:rPr>
                <w:sz w:val="24"/>
              </w:rPr>
              <w:t>даром…»</w:t>
            </w:r>
            <w:r w:rsidRPr="00EE71DF">
              <w:rPr>
                <w:spacing w:val="80"/>
                <w:sz w:val="24"/>
              </w:rPr>
              <w:t xml:space="preserve"> </w:t>
            </w:r>
            <w:r w:rsidRPr="00EE71DF">
              <w:rPr>
                <w:sz w:val="24"/>
              </w:rPr>
              <w:t xml:space="preserve">(Бородинское </w:t>
            </w:r>
            <w:r w:rsidRPr="00EE71DF">
              <w:rPr>
                <w:spacing w:val="-2"/>
                <w:sz w:val="24"/>
              </w:rPr>
              <w:t>сражение)</w:t>
            </w:r>
          </w:p>
        </w:tc>
        <w:tc>
          <w:tcPr>
            <w:tcW w:w="1418" w:type="dxa"/>
          </w:tcPr>
          <w:p w:rsidR="00EE71DF" w:rsidRPr="00EE71DF" w:rsidRDefault="00EE71DF" w:rsidP="007A797F">
            <w:pPr>
              <w:spacing w:line="268" w:lineRule="exact"/>
              <w:ind w:left="142" w:right="29"/>
              <w:rPr>
                <w:sz w:val="24"/>
              </w:rPr>
            </w:pPr>
            <w:r w:rsidRPr="00EE71DF">
              <w:rPr>
                <w:spacing w:val="-2"/>
                <w:sz w:val="24"/>
              </w:rPr>
              <w:t>1-</w:t>
            </w:r>
            <w:r w:rsidRPr="00EE71DF">
              <w:rPr>
                <w:spacing w:val="-5"/>
                <w:sz w:val="24"/>
              </w:rPr>
              <w:t>11</w:t>
            </w:r>
          </w:p>
        </w:tc>
        <w:tc>
          <w:tcPr>
            <w:tcW w:w="1843" w:type="dxa"/>
          </w:tcPr>
          <w:p w:rsidR="00EE71DF" w:rsidRPr="00EE71DF" w:rsidRDefault="00EE71DF" w:rsidP="007A797F">
            <w:pPr>
              <w:spacing w:line="268" w:lineRule="exact"/>
              <w:ind w:left="142"/>
              <w:rPr>
                <w:sz w:val="24"/>
              </w:rPr>
            </w:pPr>
            <w:r w:rsidRPr="00EE71DF">
              <w:rPr>
                <w:spacing w:val="-2"/>
                <w:sz w:val="24"/>
              </w:rPr>
              <w:t>сентябрь</w:t>
            </w:r>
          </w:p>
        </w:tc>
        <w:tc>
          <w:tcPr>
            <w:tcW w:w="1873" w:type="dxa"/>
          </w:tcPr>
          <w:p w:rsidR="00EE71DF" w:rsidRPr="00EE71DF" w:rsidRDefault="00EE71DF" w:rsidP="007A797F">
            <w:pPr>
              <w:tabs>
                <w:tab w:val="left" w:pos="708"/>
                <w:tab w:val="left" w:pos="1971"/>
                <w:tab w:val="left" w:pos="2436"/>
              </w:tabs>
              <w:ind w:left="142" w:right="95"/>
              <w:rPr>
                <w:sz w:val="24"/>
              </w:rPr>
            </w:pPr>
            <w:r w:rsidRPr="00EE71DF">
              <w:rPr>
                <w:sz w:val="24"/>
              </w:rPr>
              <w:t xml:space="preserve">Советник директора по </w:t>
            </w:r>
            <w:r w:rsidRPr="00EE71DF">
              <w:rPr>
                <w:spacing w:val="-2"/>
                <w:sz w:val="24"/>
              </w:rPr>
              <w:t>воспитанию</w:t>
            </w:r>
          </w:p>
          <w:p w:rsidR="00EE71DF" w:rsidRPr="00EE71DF" w:rsidRDefault="00EE71DF" w:rsidP="007A797F">
            <w:pPr>
              <w:spacing w:line="264" w:lineRule="exact"/>
              <w:ind w:left="142"/>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7A797F">
        <w:trPr>
          <w:trHeight w:val="1104"/>
        </w:trPr>
        <w:tc>
          <w:tcPr>
            <w:tcW w:w="816" w:type="dxa"/>
          </w:tcPr>
          <w:p w:rsidR="00EE71DF" w:rsidRPr="00EE71DF" w:rsidRDefault="00EE71DF" w:rsidP="007A797F">
            <w:pPr>
              <w:spacing w:line="267" w:lineRule="exact"/>
              <w:ind w:left="142" w:right="290"/>
              <w:rPr>
                <w:sz w:val="24"/>
              </w:rPr>
            </w:pPr>
            <w:r w:rsidRPr="00EE71DF">
              <w:rPr>
                <w:spacing w:val="-5"/>
                <w:sz w:val="24"/>
              </w:rPr>
              <w:t>10.</w:t>
            </w:r>
          </w:p>
        </w:tc>
        <w:tc>
          <w:tcPr>
            <w:tcW w:w="4394" w:type="dxa"/>
          </w:tcPr>
          <w:p w:rsidR="00EE71DF" w:rsidRPr="00EE71DF" w:rsidRDefault="00EE71DF" w:rsidP="007A797F">
            <w:pPr>
              <w:tabs>
                <w:tab w:val="left" w:pos="1185"/>
                <w:tab w:val="left" w:pos="2275"/>
                <w:tab w:val="left" w:pos="3761"/>
              </w:tabs>
              <w:ind w:left="142" w:right="44"/>
              <w:rPr>
                <w:sz w:val="24"/>
              </w:rPr>
            </w:pPr>
            <w:r w:rsidRPr="00EE71DF">
              <w:rPr>
                <w:spacing w:val="-4"/>
                <w:sz w:val="24"/>
              </w:rPr>
              <w:t>День</w:t>
            </w:r>
            <w:r w:rsidRPr="00EE71DF">
              <w:rPr>
                <w:sz w:val="24"/>
              </w:rPr>
              <w:tab/>
            </w:r>
            <w:r w:rsidRPr="00EE71DF">
              <w:rPr>
                <w:spacing w:val="-2"/>
                <w:sz w:val="24"/>
              </w:rPr>
              <w:t>памяти</w:t>
            </w:r>
            <w:r w:rsidRPr="00EE71DF">
              <w:rPr>
                <w:sz w:val="24"/>
              </w:rPr>
              <w:tab/>
              <w:t>жертв</w:t>
            </w:r>
            <w:r w:rsidRPr="00EE71DF">
              <w:rPr>
                <w:spacing w:val="-7"/>
                <w:sz w:val="24"/>
              </w:rPr>
              <w:t xml:space="preserve"> </w:t>
            </w:r>
            <w:r w:rsidRPr="00EE71DF">
              <w:rPr>
                <w:sz w:val="24"/>
              </w:rPr>
              <w:t>фашизма Классные часы «Перед памятью</w:t>
            </w:r>
            <w:r w:rsidRPr="00EE71DF">
              <w:rPr>
                <w:sz w:val="24"/>
              </w:rPr>
              <w:tab/>
            </w:r>
            <w:r w:rsidRPr="00EE71DF">
              <w:rPr>
                <w:spacing w:val="-8"/>
                <w:sz w:val="24"/>
              </w:rPr>
              <w:t>время</w:t>
            </w:r>
          </w:p>
        </w:tc>
        <w:tc>
          <w:tcPr>
            <w:tcW w:w="1418" w:type="dxa"/>
          </w:tcPr>
          <w:p w:rsidR="00EE71DF" w:rsidRPr="00EE71DF" w:rsidRDefault="00EE71DF" w:rsidP="007A797F">
            <w:pPr>
              <w:spacing w:line="267" w:lineRule="exact"/>
              <w:ind w:left="142" w:right="29"/>
              <w:rPr>
                <w:sz w:val="24"/>
              </w:rPr>
            </w:pPr>
            <w:r w:rsidRPr="00EE71DF">
              <w:rPr>
                <w:spacing w:val="-2"/>
                <w:sz w:val="24"/>
              </w:rPr>
              <w:t>1-</w:t>
            </w:r>
            <w:r w:rsidRPr="00EE71DF">
              <w:rPr>
                <w:spacing w:val="-5"/>
                <w:sz w:val="24"/>
              </w:rPr>
              <w:t>11</w:t>
            </w:r>
          </w:p>
        </w:tc>
        <w:tc>
          <w:tcPr>
            <w:tcW w:w="1843" w:type="dxa"/>
          </w:tcPr>
          <w:p w:rsidR="00EE71DF" w:rsidRPr="00EE71DF" w:rsidRDefault="00EE71DF" w:rsidP="007A797F">
            <w:pPr>
              <w:spacing w:line="267" w:lineRule="exact"/>
              <w:ind w:left="142"/>
              <w:rPr>
                <w:sz w:val="24"/>
              </w:rPr>
            </w:pPr>
            <w:r w:rsidRPr="00EE71DF">
              <w:rPr>
                <w:spacing w:val="-2"/>
                <w:sz w:val="24"/>
              </w:rPr>
              <w:t>12.09</w:t>
            </w:r>
          </w:p>
        </w:tc>
        <w:tc>
          <w:tcPr>
            <w:tcW w:w="1873" w:type="dxa"/>
          </w:tcPr>
          <w:p w:rsidR="00EE71DF" w:rsidRPr="00EE71DF" w:rsidRDefault="00EE71DF" w:rsidP="007A797F">
            <w:pPr>
              <w:tabs>
                <w:tab w:val="left" w:pos="708"/>
                <w:tab w:val="left" w:pos="1971"/>
                <w:tab w:val="left" w:pos="2436"/>
              </w:tabs>
              <w:ind w:left="142" w:right="95"/>
              <w:rPr>
                <w:sz w:val="24"/>
              </w:rPr>
            </w:pPr>
            <w:r w:rsidRPr="00EE71DF">
              <w:rPr>
                <w:sz w:val="24"/>
              </w:rPr>
              <w:t xml:space="preserve">Советник директора по </w:t>
            </w:r>
            <w:r w:rsidRPr="00EE71DF">
              <w:rPr>
                <w:spacing w:val="-2"/>
                <w:sz w:val="24"/>
              </w:rPr>
              <w:t>воспитанию</w:t>
            </w:r>
          </w:p>
          <w:p w:rsidR="00EE71DF" w:rsidRPr="00EE71DF" w:rsidRDefault="00EE71DF" w:rsidP="007A797F">
            <w:pPr>
              <w:spacing w:line="264" w:lineRule="exact"/>
              <w:ind w:left="142"/>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7A797F">
        <w:trPr>
          <w:trHeight w:val="1103"/>
        </w:trPr>
        <w:tc>
          <w:tcPr>
            <w:tcW w:w="816" w:type="dxa"/>
          </w:tcPr>
          <w:p w:rsidR="00EE71DF" w:rsidRPr="00EE71DF" w:rsidRDefault="00EE71DF" w:rsidP="007A797F">
            <w:pPr>
              <w:spacing w:line="268" w:lineRule="exact"/>
              <w:ind w:left="142" w:right="290"/>
              <w:rPr>
                <w:sz w:val="24"/>
              </w:rPr>
            </w:pPr>
            <w:r w:rsidRPr="00EE71DF">
              <w:rPr>
                <w:spacing w:val="-5"/>
                <w:sz w:val="24"/>
              </w:rPr>
              <w:t>11.</w:t>
            </w:r>
          </w:p>
        </w:tc>
        <w:tc>
          <w:tcPr>
            <w:tcW w:w="4394" w:type="dxa"/>
          </w:tcPr>
          <w:p w:rsidR="00EE71DF" w:rsidRPr="00EE71DF" w:rsidRDefault="00EE71DF" w:rsidP="007A797F">
            <w:pPr>
              <w:ind w:left="142" w:right="179"/>
              <w:rPr>
                <w:sz w:val="24"/>
              </w:rPr>
            </w:pPr>
            <w:r w:rsidRPr="00EE71DF">
              <w:rPr>
                <w:sz w:val="24"/>
              </w:rPr>
              <w:t>Шефство учащихся школы над ветеранами войны, тружениками тыла, детьми войны, ветеранами</w:t>
            </w:r>
            <w:r w:rsidRPr="00EE71DF">
              <w:rPr>
                <w:spacing w:val="80"/>
                <w:sz w:val="24"/>
              </w:rPr>
              <w:t xml:space="preserve"> </w:t>
            </w:r>
            <w:r w:rsidRPr="00EE71DF">
              <w:rPr>
                <w:sz w:val="24"/>
              </w:rPr>
              <w:t>войны</w:t>
            </w:r>
          </w:p>
        </w:tc>
        <w:tc>
          <w:tcPr>
            <w:tcW w:w="1418" w:type="dxa"/>
          </w:tcPr>
          <w:p w:rsidR="00EE71DF" w:rsidRPr="00EE71DF" w:rsidRDefault="00EE71DF" w:rsidP="007A797F">
            <w:pPr>
              <w:spacing w:line="268" w:lineRule="exact"/>
              <w:ind w:left="142" w:right="29"/>
              <w:rPr>
                <w:sz w:val="24"/>
              </w:rPr>
            </w:pPr>
            <w:r w:rsidRPr="00EE71DF">
              <w:rPr>
                <w:spacing w:val="-2"/>
                <w:sz w:val="24"/>
              </w:rPr>
              <w:t>1-</w:t>
            </w:r>
            <w:r w:rsidRPr="00EE71DF">
              <w:rPr>
                <w:spacing w:val="-5"/>
                <w:sz w:val="24"/>
              </w:rPr>
              <w:t>11</w:t>
            </w:r>
          </w:p>
        </w:tc>
        <w:tc>
          <w:tcPr>
            <w:tcW w:w="1843" w:type="dxa"/>
          </w:tcPr>
          <w:p w:rsidR="00EE71DF" w:rsidRPr="00EE71DF" w:rsidRDefault="00EE71DF" w:rsidP="007A797F">
            <w:pPr>
              <w:ind w:left="142" w:right="655"/>
              <w:rPr>
                <w:sz w:val="24"/>
              </w:rPr>
            </w:pPr>
            <w:r w:rsidRPr="00EE71DF">
              <w:rPr>
                <w:sz w:val="24"/>
              </w:rPr>
              <w:t>В</w:t>
            </w:r>
            <w:r w:rsidRPr="00EE71DF">
              <w:rPr>
                <w:spacing w:val="-5"/>
                <w:sz w:val="24"/>
              </w:rPr>
              <w:t xml:space="preserve"> </w:t>
            </w:r>
            <w:r w:rsidRPr="00EE71DF">
              <w:rPr>
                <w:sz w:val="24"/>
              </w:rPr>
              <w:t xml:space="preserve">течение </w:t>
            </w:r>
            <w:r w:rsidRPr="00EE71DF">
              <w:rPr>
                <w:spacing w:val="-4"/>
                <w:sz w:val="24"/>
              </w:rPr>
              <w:t>2025-</w:t>
            </w:r>
            <w:r w:rsidRPr="00EE71DF">
              <w:rPr>
                <w:spacing w:val="-11"/>
                <w:sz w:val="24"/>
              </w:rPr>
              <w:t xml:space="preserve"> </w:t>
            </w:r>
            <w:r w:rsidRPr="00EE71DF">
              <w:rPr>
                <w:spacing w:val="-4"/>
                <w:sz w:val="24"/>
              </w:rPr>
              <w:t>2026</w:t>
            </w:r>
          </w:p>
          <w:p w:rsidR="00EE71DF" w:rsidRPr="00EE71DF" w:rsidRDefault="00EE71DF" w:rsidP="007A797F">
            <w:pPr>
              <w:ind w:left="142"/>
              <w:rPr>
                <w:sz w:val="24"/>
              </w:rPr>
            </w:pPr>
            <w:r w:rsidRPr="00EE71DF">
              <w:rPr>
                <w:spacing w:val="-4"/>
                <w:sz w:val="24"/>
              </w:rPr>
              <w:t>у.г.</w:t>
            </w:r>
          </w:p>
        </w:tc>
        <w:tc>
          <w:tcPr>
            <w:tcW w:w="1873" w:type="dxa"/>
          </w:tcPr>
          <w:p w:rsidR="00EE71DF" w:rsidRPr="00EE71DF" w:rsidRDefault="00EE71DF" w:rsidP="007A797F">
            <w:pPr>
              <w:tabs>
                <w:tab w:val="left" w:pos="708"/>
                <w:tab w:val="left" w:pos="1971"/>
                <w:tab w:val="left" w:pos="2436"/>
              </w:tabs>
              <w:ind w:left="142" w:right="95"/>
              <w:rPr>
                <w:sz w:val="24"/>
              </w:rPr>
            </w:pPr>
            <w:r w:rsidRPr="00EE71DF">
              <w:rPr>
                <w:sz w:val="24"/>
              </w:rPr>
              <w:t xml:space="preserve">Советник директора по </w:t>
            </w:r>
            <w:r w:rsidRPr="00EE71DF">
              <w:rPr>
                <w:spacing w:val="-2"/>
                <w:sz w:val="24"/>
              </w:rPr>
              <w:t>воспитанию</w:t>
            </w:r>
          </w:p>
          <w:p w:rsidR="00EE71DF" w:rsidRPr="00EE71DF" w:rsidRDefault="00EE71DF" w:rsidP="007A797F">
            <w:pPr>
              <w:spacing w:line="264" w:lineRule="exact"/>
              <w:ind w:left="142"/>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7A797F">
        <w:trPr>
          <w:trHeight w:val="1379"/>
        </w:trPr>
        <w:tc>
          <w:tcPr>
            <w:tcW w:w="816" w:type="dxa"/>
          </w:tcPr>
          <w:p w:rsidR="00EE71DF" w:rsidRPr="00EE71DF" w:rsidRDefault="00EE71DF" w:rsidP="007A797F">
            <w:pPr>
              <w:spacing w:line="268" w:lineRule="exact"/>
              <w:ind w:left="142" w:right="290"/>
              <w:rPr>
                <w:sz w:val="24"/>
              </w:rPr>
            </w:pPr>
            <w:r w:rsidRPr="00EE71DF">
              <w:rPr>
                <w:spacing w:val="-5"/>
                <w:sz w:val="24"/>
              </w:rPr>
              <w:t>12.</w:t>
            </w:r>
          </w:p>
        </w:tc>
        <w:tc>
          <w:tcPr>
            <w:tcW w:w="4394" w:type="dxa"/>
          </w:tcPr>
          <w:p w:rsidR="00EE71DF" w:rsidRPr="00EE71DF" w:rsidRDefault="00EE71DF" w:rsidP="007A797F">
            <w:pPr>
              <w:tabs>
                <w:tab w:val="left" w:pos="1924"/>
              </w:tabs>
              <w:ind w:left="142" w:right="558"/>
              <w:rPr>
                <w:sz w:val="24"/>
              </w:rPr>
            </w:pPr>
            <w:r w:rsidRPr="00EE71DF">
              <w:rPr>
                <w:sz w:val="24"/>
              </w:rPr>
              <w:t>Организация</w:t>
            </w:r>
            <w:r w:rsidRPr="00EE71DF">
              <w:rPr>
                <w:spacing w:val="80"/>
                <w:sz w:val="24"/>
              </w:rPr>
              <w:t xml:space="preserve"> </w:t>
            </w:r>
            <w:r w:rsidRPr="00EE71DF">
              <w:rPr>
                <w:sz w:val="24"/>
              </w:rPr>
              <w:t xml:space="preserve">встреч учащихся с воинами - интернационалистами, участниками СВО, посвященные </w:t>
            </w:r>
            <w:r w:rsidRPr="00EE71DF">
              <w:rPr>
                <w:spacing w:val="-2"/>
                <w:sz w:val="24"/>
              </w:rPr>
              <w:t>памятным</w:t>
            </w:r>
            <w:r w:rsidRPr="00EE71DF">
              <w:rPr>
                <w:sz w:val="24"/>
              </w:rPr>
              <w:tab/>
              <w:t>и</w:t>
            </w:r>
            <w:r w:rsidRPr="00EE71DF">
              <w:rPr>
                <w:spacing w:val="3"/>
                <w:sz w:val="24"/>
              </w:rPr>
              <w:t xml:space="preserve"> </w:t>
            </w:r>
            <w:r w:rsidRPr="00EE71DF">
              <w:rPr>
                <w:spacing w:val="-2"/>
                <w:sz w:val="24"/>
              </w:rPr>
              <w:t>знаменательным</w:t>
            </w:r>
          </w:p>
          <w:p w:rsidR="00EE71DF" w:rsidRPr="00EE71DF" w:rsidRDefault="00EE71DF" w:rsidP="007A797F">
            <w:pPr>
              <w:spacing w:line="264" w:lineRule="exact"/>
              <w:ind w:left="142"/>
              <w:rPr>
                <w:sz w:val="24"/>
              </w:rPr>
            </w:pPr>
            <w:r w:rsidRPr="00EE71DF">
              <w:rPr>
                <w:sz w:val="24"/>
              </w:rPr>
              <w:t>датам</w:t>
            </w:r>
            <w:r w:rsidRPr="00EE71DF">
              <w:rPr>
                <w:spacing w:val="-4"/>
                <w:sz w:val="24"/>
              </w:rPr>
              <w:t xml:space="preserve"> </w:t>
            </w:r>
            <w:r w:rsidRPr="00EE71DF">
              <w:rPr>
                <w:sz w:val="24"/>
              </w:rPr>
              <w:t>военной</w:t>
            </w:r>
            <w:r w:rsidRPr="00EE71DF">
              <w:rPr>
                <w:spacing w:val="-2"/>
                <w:sz w:val="24"/>
              </w:rPr>
              <w:t xml:space="preserve"> истории</w:t>
            </w:r>
          </w:p>
        </w:tc>
        <w:tc>
          <w:tcPr>
            <w:tcW w:w="1418" w:type="dxa"/>
          </w:tcPr>
          <w:p w:rsidR="00EE71DF" w:rsidRPr="00EE71DF" w:rsidRDefault="00EE71DF" w:rsidP="007A797F">
            <w:pPr>
              <w:spacing w:line="268" w:lineRule="exact"/>
              <w:ind w:left="142" w:right="29"/>
              <w:rPr>
                <w:sz w:val="24"/>
              </w:rPr>
            </w:pPr>
            <w:r w:rsidRPr="00EE71DF">
              <w:rPr>
                <w:spacing w:val="-2"/>
                <w:sz w:val="24"/>
              </w:rPr>
              <w:t>1-</w:t>
            </w:r>
            <w:r w:rsidRPr="00EE71DF">
              <w:rPr>
                <w:spacing w:val="-5"/>
                <w:sz w:val="24"/>
              </w:rPr>
              <w:t>11</w:t>
            </w:r>
          </w:p>
        </w:tc>
        <w:tc>
          <w:tcPr>
            <w:tcW w:w="1843" w:type="dxa"/>
          </w:tcPr>
          <w:p w:rsidR="00EE71DF" w:rsidRPr="00EE71DF" w:rsidRDefault="00EE71DF" w:rsidP="007A797F">
            <w:pPr>
              <w:ind w:left="142" w:right="655"/>
              <w:rPr>
                <w:sz w:val="24"/>
              </w:rPr>
            </w:pPr>
            <w:r w:rsidRPr="00EE71DF">
              <w:rPr>
                <w:sz w:val="24"/>
              </w:rPr>
              <w:t>В</w:t>
            </w:r>
            <w:r w:rsidRPr="00EE71DF">
              <w:rPr>
                <w:spacing w:val="-5"/>
                <w:sz w:val="24"/>
              </w:rPr>
              <w:t xml:space="preserve"> </w:t>
            </w:r>
            <w:r w:rsidRPr="00EE71DF">
              <w:rPr>
                <w:sz w:val="24"/>
              </w:rPr>
              <w:t xml:space="preserve">течение </w:t>
            </w:r>
            <w:r w:rsidRPr="00EE71DF">
              <w:rPr>
                <w:spacing w:val="-4"/>
                <w:sz w:val="24"/>
              </w:rPr>
              <w:t>2025-</w:t>
            </w:r>
            <w:r w:rsidRPr="00EE71DF">
              <w:rPr>
                <w:spacing w:val="-11"/>
                <w:sz w:val="24"/>
              </w:rPr>
              <w:t xml:space="preserve"> </w:t>
            </w:r>
            <w:r w:rsidRPr="00EE71DF">
              <w:rPr>
                <w:spacing w:val="-4"/>
                <w:sz w:val="24"/>
              </w:rPr>
              <w:t>2026</w:t>
            </w:r>
          </w:p>
          <w:p w:rsidR="00EE71DF" w:rsidRPr="00EE71DF" w:rsidRDefault="00EE71DF" w:rsidP="007A797F">
            <w:pPr>
              <w:ind w:left="142"/>
              <w:rPr>
                <w:sz w:val="24"/>
              </w:rPr>
            </w:pPr>
            <w:r w:rsidRPr="00EE71DF">
              <w:rPr>
                <w:spacing w:val="-4"/>
                <w:sz w:val="24"/>
              </w:rPr>
              <w:t>у.г.</w:t>
            </w:r>
          </w:p>
        </w:tc>
        <w:tc>
          <w:tcPr>
            <w:tcW w:w="1873" w:type="dxa"/>
          </w:tcPr>
          <w:p w:rsidR="00EE71DF" w:rsidRPr="00EE71DF" w:rsidRDefault="00EE71DF" w:rsidP="007A797F">
            <w:pPr>
              <w:tabs>
                <w:tab w:val="left" w:pos="708"/>
                <w:tab w:val="left" w:pos="1971"/>
                <w:tab w:val="left" w:pos="2436"/>
              </w:tabs>
              <w:ind w:left="142" w:right="95"/>
              <w:rPr>
                <w:sz w:val="24"/>
              </w:rPr>
            </w:pPr>
            <w:r w:rsidRPr="00EE71DF">
              <w:rPr>
                <w:spacing w:val="-6"/>
                <w:sz w:val="24"/>
              </w:rPr>
              <w:t xml:space="preserve"> </w:t>
            </w:r>
            <w:r w:rsidRPr="00EE71DF">
              <w:rPr>
                <w:sz w:val="24"/>
              </w:rPr>
              <w:t xml:space="preserve">Советник директора по </w:t>
            </w:r>
            <w:r w:rsidRPr="00EE71DF">
              <w:rPr>
                <w:spacing w:val="-2"/>
                <w:sz w:val="24"/>
              </w:rPr>
              <w:t>воспитанию</w:t>
            </w:r>
          </w:p>
          <w:p w:rsidR="00EE71DF" w:rsidRPr="00EE71DF" w:rsidRDefault="00EE71DF" w:rsidP="007A797F">
            <w:pPr>
              <w:ind w:left="142"/>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7A797F">
        <w:trPr>
          <w:trHeight w:val="1380"/>
        </w:trPr>
        <w:tc>
          <w:tcPr>
            <w:tcW w:w="816" w:type="dxa"/>
          </w:tcPr>
          <w:p w:rsidR="00EE71DF" w:rsidRPr="00EE71DF" w:rsidRDefault="00EE71DF" w:rsidP="007A797F">
            <w:pPr>
              <w:spacing w:line="270" w:lineRule="exact"/>
              <w:ind w:left="142"/>
              <w:rPr>
                <w:sz w:val="24"/>
              </w:rPr>
            </w:pPr>
            <w:r w:rsidRPr="00EE71DF">
              <w:rPr>
                <w:spacing w:val="-5"/>
                <w:sz w:val="24"/>
              </w:rPr>
              <w:t>13.</w:t>
            </w:r>
          </w:p>
        </w:tc>
        <w:tc>
          <w:tcPr>
            <w:tcW w:w="4394" w:type="dxa"/>
          </w:tcPr>
          <w:p w:rsidR="00EE71DF" w:rsidRPr="00EE71DF" w:rsidRDefault="00EE71DF" w:rsidP="007A797F">
            <w:pPr>
              <w:tabs>
                <w:tab w:val="left" w:pos="2285"/>
              </w:tabs>
              <w:spacing w:line="269" w:lineRule="exact"/>
              <w:ind w:left="142"/>
              <w:rPr>
                <w:sz w:val="24"/>
              </w:rPr>
            </w:pPr>
            <w:r w:rsidRPr="00EE71DF">
              <w:rPr>
                <w:spacing w:val="-2"/>
                <w:sz w:val="24"/>
              </w:rPr>
              <w:t>Вовлечение</w:t>
            </w:r>
            <w:r w:rsidRPr="00EE71DF">
              <w:rPr>
                <w:sz w:val="24"/>
              </w:rPr>
              <w:tab/>
            </w:r>
            <w:r w:rsidRPr="00EE71DF">
              <w:rPr>
                <w:spacing w:val="-2"/>
                <w:sz w:val="24"/>
              </w:rPr>
              <w:t>обучающихся</w:t>
            </w:r>
          </w:p>
          <w:p w:rsidR="00EE71DF" w:rsidRPr="00EE71DF" w:rsidRDefault="00EE71DF" w:rsidP="007A797F">
            <w:pPr>
              <w:tabs>
                <w:tab w:val="left" w:pos="1089"/>
                <w:tab w:val="left" w:pos="2760"/>
                <w:tab w:val="left" w:pos="3385"/>
              </w:tabs>
              <w:ind w:left="142" w:right="194"/>
              <w:rPr>
                <w:sz w:val="24"/>
              </w:rPr>
            </w:pPr>
            <w:r w:rsidRPr="00EE71DF">
              <w:rPr>
                <w:spacing w:val="-6"/>
                <w:sz w:val="24"/>
              </w:rPr>
              <w:t>во</w:t>
            </w:r>
            <w:r w:rsidRPr="00EE71DF">
              <w:rPr>
                <w:sz w:val="24"/>
              </w:rPr>
              <w:tab/>
            </w:r>
            <w:r w:rsidRPr="00EE71DF">
              <w:rPr>
                <w:spacing w:val="-2"/>
                <w:sz w:val="24"/>
              </w:rPr>
              <w:t>Всероссийское</w:t>
            </w:r>
            <w:r w:rsidRPr="00EE71DF">
              <w:rPr>
                <w:sz w:val="24"/>
              </w:rPr>
              <w:tab/>
            </w:r>
            <w:r w:rsidRPr="00EE71DF">
              <w:rPr>
                <w:sz w:val="24"/>
              </w:rPr>
              <w:tab/>
            </w:r>
            <w:r w:rsidRPr="00EE71DF">
              <w:rPr>
                <w:spacing w:val="-2"/>
                <w:sz w:val="24"/>
              </w:rPr>
              <w:t>военно- патриотическое</w:t>
            </w:r>
            <w:r w:rsidRPr="00EE71DF">
              <w:rPr>
                <w:sz w:val="24"/>
              </w:rPr>
              <w:tab/>
            </w:r>
            <w:r w:rsidRPr="00EE71DF">
              <w:rPr>
                <w:spacing w:val="-4"/>
                <w:sz w:val="24"/>
              </w:rPr>
              <w:t xml:space="preserve">общественное </w:t>
            </w:r>
            <w:r w:rsidRPr="00EE71DF">
              <w:rPr>
                <w:sz w:val="24"/>
              </w:rPr>
              <w:t>движение</w:t>
            </w:r>
            <w:r w:rsidRPr="00EE71DF">
              <w:rPr>
                <w:spacing w:val="72"/>
                <w:sz w:val="24"/>
              </w:rPr>
              <w:t xml:space="preserve">    </w:t>
            </w:r>
            <w:r w:rsidRPr="00EE71DF">
              <w:rPr>
                <w:sz w:val="24"/>
              </w:rPr>
              <w:t>ЮНАРМИЯ,</w:t>
            </w:r>
            <w:r w:rsidRPr="00EE71DF">
              <w:rPr>
                <w:spacing w:val="72"/>
                <w:sz w:val="24"/>
              </w:rPr>
              <w:t xml:space="preserve">    </w:t>
            </w:r>
            <w:r w:rsidRPr="00EE71DF">
              <w:rPr>
                <w:spacing w:val="-2"/>
                <w:sz w:val="24"/>
              </w:rPr>
              <w:t>работа</w:t>
            </w:r>
          </w:p>
          <w:p w:rsidR="00EE71DF" w:rsidRPr="00EE71DF" w:rsidRDefault="00EE71DF" w:rsidP="007A797F">
            <w:pPr>
              <w:spacing w:line="264" w:lineRule="exact"/>
              <w:ind w:left="142"/>
              <w:rPr>
                <w:sz w:val="24"/>
              </w:rPr>
            </w:pPr>
            <w:r w:rsidRPr="00EE71DF">
              <w:rPr>
                <w:spacing w:val="-2"/>
                <w:sz w:val="24"/>
              </w:rPr>
              <w:t>объединения</w:t>
            </w:r>
          </w:p>
        </w:tc>
        <w:tc>
          <w:tcPr>
            <w:tcW w:w="1418" w:type="dxa"/>
          </w:tcPr>
          <w:p w:rsidR="00EE71DF" w:rsidRPr="00EE71DF" w:rsidRDefault="00EE71DF" w:rsidP="007A797F">
            <w:pPr>
              <w:spacing w:line="270" w:lineRule="exact"/>
              <w:ind w:left="142" w:right="29"/>
              <w:rPr>
                <w:sz w:val="24"/>
              </w:rPr>
            </w:pPr>
            <w:r w:rsidRPr="00EE71DF">
              <w:rPr>
                <w:spacing w:val="-2"/>
                <w:sz w:val="24"/>
              </w:rPr>
              <w:t>1-</w:t>
            </w:r>
            <w:r w:rsidRPr="00EE71DF">
              <w:rPr>
                <w:spacing w:val="-5"/>
                <w:sz w:val="24"/>
              </w:rPr>
              <w:t>11</w:t>
            </w:r>
          </w:p>
        </w:tc>
        <w:tc>
          <w:tcPr>
            <w:tcW w:w="1843" w:type="dxa"/>
          </w:tcPr>
          <w:p w:rsidR="00EE71DF" w:rsidRPr="00EE71DF" w:rsidRDefault="00EE71DF" w:rsidP="007A797F">
            <w:pPr>
              <w:spacing w:line="237" w:lineRule="auto"/>
              <w:ind w:left="142" w:right="655"/>
              <w:rPr>
                <w:sz w:val="24"/>
              </w:rPr>
            </w:pPr>
            <w:r w:rsidRPr="00EE71DF">
              <w:rPr>
                <w:sz w:val="24"/>
              </w:rPr>
              <w:t>В</w:t>
            </w:r>
            <w:r w:rsidRPr="00EE71DF">
              <w:rPr>
                <w:spacing w:val="-5"/>
                <w:sz w:val="24"/>
              </w:rPr>
              <w:t xml:space="preserve"> </w:t>
            </w:r>
            <w:r w:rsidRPr="00EE71DF">
              <w:rPr>
                <w:sz w:val="24"/>
              </w:rPr>
              <w:t xml:space="preserve">течение </w:t>
            </w:r>
            <w:r w:rsidRPr="00EE71DF">
              <w:rPr>
                <w:spacing w:val="-4"/>
                <w:sz w:val="24"/>
              </w:rPr>
              <w:t>2025-</w:t>
            </w:r>
            <w:r w:rsidRPr="00EE71DF">
              <w:rPr>
                <w:spacing w:val="-11"/>
                <w:sz w:val="24"/>
              </w:rPr>
              <w:t xml:space="preserve"> </w:t>
            </w:r>
            <w:r w:rsidRPr="00EE71DF">
              <w:rPr>
                <w:spacing w:val="-4"/>
                <w:sz w:val="24"/>
              </w:rPr>
              <w:t>2026</w:t>
            </w:r>
          </w:p>
          <w:p w:rsidR="00EE71DF" w:rsidRPr="00EE71DF" w:rsidRDefault="00EE71DF" w:rsidP="007A797F">
            <w:pPr>
              <w:ind w:left="142"/>
              <w:rPr>
                <w:sz w:val="24"/>
              </w:rPr>
            </w:pPr>
            <w:r w:rsidRPr="00EE71DF">
              <w:rPr>
                <w:spacing w:val="-4"/>
                <w:sz w:val="24"/>
              </w:rPr>
              <w:t>у.г.</w:t>
            </w:r>
          </w:p>
        </w:tc>
        <w:tc>
          <w:tcPr>
            <w:tcW w:w="1873" w:type="dxa"/>
          </w:tcPr>
          <w:p w:rsidR="00EE71DF" w:rsidRPr="00EE71DF" w:rsidRDefault="00EE71DF" w:rsidP="007A797F">
            <w:pPr>
              <w:tabs>
                <w:tab w:val="left" w:pos="708"/>
                <w:tab w:val="left" w:pos="1971"/>
                <w:tab w:val="left" w:pos="2436"/>
              </w:tabs>
              <w:ind w:left="142" w:right="95"/>
              <w:rPr>
                <w:sz w:val="24"/>
              </w:rPr>
            </w:pPr>
            <w:r w:rsidRPr="00EE71DF">
              <w:rPr>
                <w:spacing w:val="-6"/>
                <w:sz w:val="24"/>
              </w:rPr>
              <w:t xml:space="preserve"> </w:t>
            </w:r>
            <w:r w:rsidRPr="00EE71DF">
              <w:rPr>
                <w:sz w:val="24"/>
              </w:rPr>
              <w:t xml:space="preserve">Советник директора по </w:t>
            </w:r>
            <w:r w:rsidRPr="00EE71DF">
              <w:rPr>
                <w:spacing w:val="-2"/>
                <w:sz w:val="24"/>
              </w:rPr>
              <w:t>воспитанию</w:t>
            </w:r>
          </w:p>
          <w:p w:rsidR="00EE71DF" w:rsidRPr="00EE71DF" w:rsidRDefault="00EE71DF" w:rsidP="007A797F">
            <w:pPr>
              <w:spacing w:line="274" w:lineRule="exact"/>
              <w:ind w:left="142"/>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7A797F">
        <w:trPr>
          <w:trHeight w:val="1106"/>
        </w:trPr>
        <w:tc>
          <w:tcPr>
            <w:tcW w:w="816" w:type="dxa"/>
          </w:tcPr>
          <w:p w:rsidR="00EE71DF" w:rsidRPr="00EE71DF" w:rsidRDefault="00EE71DF" w:rsidP="007A797F">
            <w:pPr>
              <w:spacing w:line="270" w:lineRule="exact"/>
              <w:ind w:left="142"/>
              <w:rPr>
                <w:sz w:val="24"/>
              </w:rPr>
            </w:pPr>
            <w:r w:rsidRPr="00EE71DF">
              <w:rPr>
                <w:spacing w:val="-5"/>
                <w:sz w:val="24"/>
              </w:rPr>
              <w:t>14.</w:t>
            </w:r>
          </w:p>
        </w:tc>
        <w:tc>
          <w:tcPr>
            <w:tcW w:w="4394" w:type="dxa"/>
          </w:tcPr>
          <w:p w:rsidR="00EE71DF" w:rsidRPr="00EE71DF" w:rsidRDefault="00EE71DF" w:rsidP="007A797F">
            <w:pPr>
              <w:tabs>
                <w:tab w:val="left" w:pos="2268"/>
                <w:tab w:val="left" w:pos="2647"/>
              </w:tabs>
              <w:ind w:left="142" w:right="92"/>
              <w:rPr>
                <w:sz w:val="24"/>
              </w:rPr>
            </w:pPr>
            <w:r w:rsidRPr="00EE71DF">
              <w:rPr>
                <w:sz w:val="24"/>
              </w:rPr>
              <w:t xml:space="preserve">Участие в муниципальных этапах, </w:t>
            </w:r>
            <w:r w:rsidRPr="00EE71DF">
              <w:rPr>
                <w:spacing w:val="-2"/>
                <w:sz w:val="24"/>
              </w:rPr>
              <w:t>региональных</w:t>
            </w:r>
            <w:r w:rsidRPr="00EE71DF">
              <w:rPr>
                <w:sz w:val="24"/>
              </w:rPr>
              <w:tab/>
              <w:t xml:space="preserve">и Всероссийских </w:t>
            </w:r>
            <w:r w:rsidRPr="00EE71DF">
              <w:rPr>
                <w:spacing w:val="-2"/>
                <w:sz w:val="24"/>
              </w:rPr>
              <w:t>конкурсов</w:t>
            </w:r>
            <w:r w:rsidRPr="00EE71DF">
              <w:rPr>
                <w:sz w:val="24"/>
              </w:rPr>
              <w:tab/>
            </w:r>
            <w:r w:rsidRPr="00EE71DF">
              <w:rPr>
                <w:sz w:val="24"/>
              </w:rPr>
              <w:tab/>
            </w:r>
            <w:r w:rsidRPr="00EE71DF">
              <w:rPr>
                <w:spacing w:val="-2"/>
                <w:sz w:val="24"/>
              </w:rPr>
              <w:t>патриотической</w:t>
            </w:r>
          </w:p>
          <w:p w:rsidR="00EE71DF" w:rsidRPr="00EE71DF" w:rsidRDefault="00EE71DF" w:rsidP="007A797F">
            <w:pPr>
              <w:spacing w:line="264" w:lineRule="exact"/>
              <w:ind w:left="142"/>
              <w:rPr>
                <w:sz w:val="24"/>
              </w:rPr>
            </w:pPr>
            <w:r w:rsidRPr="00EE71DF">
              <w:rPr>
                <w:spacing w:val="-2"/>
                <w:sz w:val="24"/>
              </w:rPr>
              <w:t>направленности.</w:t>
            </w:r>
          </w:p>
        </w:tc>
        <w:tc>
          <w:tcPr>
            <w:tcW w:w="1418" w:type="dxa"/>
          </w:tcPr>
          <w:p w:rsidR="00EE71DF" w:rsidRPr="00EE71DF" w:rsidRDefault="00EE71DF" w:rsidP="007A797F">
            <w:pPr>
              <w:spacing w:line="270" w:lineRule="exact"/>
              <w:ind w:left="142" w:right="29"/>
              <w:rPr>
                <w:sz w:val="24"/>
              </w:rPr>
            </w:pPr>
            <w:r w:rsidRPr="00EE71DF">
              <w:rPr>
                <w:spacing w:val="-2"/>
                <w:sz w:val="24"/>
              </w:rPr>
              <w:t>1-</w:t>
            </w:r>
            <w:r w:rsidRPr="00EE71DF">
              <w:rPr>
                <w:spacing w:val="-5"/>
                <w:sz w:val="24"/>
              </w:rPr>
              <w:t>11</w:t>
            </w:r>
          </w:p>
        </w:tc>
        <w:tc>
          <w:tcPr>
            <w:tcW w:w="1843" w:type="dxa"/>
          </w:tcPr>
          <w:p w:rsidR="00EE71DF" w:rsidRPr="00EE71DF" w:rsidRDefault="00EE71DF" w:rsidP="007A797F">
            <w:pPr>
              <w:ind w:left="142" w:right="655"/>
              <w:rPr>
                <w:sz w:val="24"/>
              </w:rPr>
            </w:pPr>
            <w:r w:rsidRPr="00EE71DF">
              <w:rPr>
                <w:sz w:val="24"/>
              </w:rPr>
              <w:t>В</w:t>
            </w:r>
            <w:r w:rsidRPr="00EE71DF">
              <w:rPr>
                <w:spacing w:val="-5"/>
                <w:sz w:val="24"/>
              </w:rPr>
              <w:t xml:space="preserve"> </w:t>
            </w:r>
            <w:r w:rsidRPr="00EE71DF">
              <w:rPr>
                <w:sz w:val="24"/>
              </w:rPr>
              <w:t xml:space="preserve">течение </w:t>
            </w:r>
            <w:r w:rsidRPr="00EE71DF">
              <w:rPr>
                <w:spacing w:val="-4"/>
                <w:sz w:val="24"/>
              </w:rPr>
              <w:t>2025-</w:t>
            </w:r>
            <w:r w:rsidRPr="00EE71DF">
              <w:rPr>
                <w:spacing w:val="-11"/>
                <w:sz w:val="24"/>
              </w:rPr>
              <w:t xml:space="preserve"> </w:t>
            </w:r>
            <w:r w:rsidRPr="00EE71DF">
              <w:rPr>
                <w:spacing w:val="-4"/>
                <w:sz w:val="24"/>
              </w:rPr>
              <w:t>2026</w:t>
            </w:r>
          </w:p>
          <w:p w:rsidR="00EE71DF" w:rsidRPr="00EE71DF" w:rsidRDefault="00EE71DF" w:rsidP="007A797F">
            <w:pPr>
              <w:ind w:left="142"/>
              <w:rPr>
                <w:sz w:val="24"/>
              </w:rPr>
            </w:pPr>
            <w:r w:rsidRPr="00EE71DF">
              <w:rPr>
                <w:spacing w:val="-4"/>
                <w:sz w:val="24"/>
              </w:rPr>
              <w:t>у.г.</w:t>
            </w:r>
          </w:p>
        </w:tc>
        <w:tc>
          <w:tcPr>
            <w:tcW w:w="1873" w:type="dxa"/>
          </w:tcPr>
          <w:p w:rsidR="00EE71DF" w:rsidRPr="00EE71DF" w:rsidRDefault="00EE71DF" w:rsidP="007A797F">
            <w:pPr>
              <w:tabs>
                <w:tab w:val="left" w:pos="708"/>
                <w:tab w:val="left" w:pos="1971"/>
                <w:tab w:val="left" w:pos="2436"/>
              </w:tabs>
              <w:ind w:left="142" w:right="95"/>
              <w:rPr>
                <w:sz w:val="24"/>
              </w:rPr>
            </w:pPr>
            <w:r w:rsidRPr="00EE71DF">
              <w:rPr>
                <w:sz w:val="24"/>
              </w:rPr>
              <w:t xml:space="preserve">Советник директора по </w:t>
            </w:r>
            <w:r w:rsidRPr="00EE71DF">
              <w:rPr>
                <w:spacing w:val="-2"/>
                <w:sz w:val="24"/>
              </w:rPr>
              <w:t>воспитанию</w:t>
            </w:r>
          </w:p>
          <w:p w:rsidR="00EE71DF" w:rsidRPr="00EE71DF" w:rsidRDefault="00EE71DF" w:rsidP="007A797F">
            <w:pPr>
              <w:spacing w:line="264" w:lineRule="exact"/>
              <w:ind w:left="142"/>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7A797F">
        <w:trPr>
          <w:trHeight w:val="1103"/>
        </w:trPr>
        <w:tc>
          <w:tcPr>
            <w:tcW w:w="816" w:type="dxa"/>
          </w:tcPr>
          <w:p w:rsidR="00EE71DF" w:rsidRPr="00EE71DF" w:rsidRDefault="00EE71DF" w:rsidP="007A797F">
            <w:pPr>
              <w:spacing w:line="268" w:lineRule="exact"/>
              <w:ind w:left="142"/>
              <w:rPr>
                <w:sz w:val="24"/>
              </w:rPr>
            </w:pPr>
            <w:r w:rsidRPr="00EE71DF">
              <w:rPr>
                <w:spacing w:val="-5"/>
                <w:sz w:val="24"/>
              </w:rPr>
              <w:t>15.</w:t>
            </w:r>
          </w:p>
        </w:tc>
        <w:tc>
          <w:tcPr>
            <w:tcW w:w="4394" w:type="dxa"/>
          </w:tcPr>
          <w:p w:rsidR="00EE71DF" w:rsidRPr="00EE71DF" w:rsidRDefault="00EE71DF" w:rsidP="007A797F">
            <w:pPr>
              <w:ind w:left="142"/>
              <w:rPr>
                <w:sz w:val="24"/>
              </w:rPr>
            </w:pPr>
            <w:r w:rsidRPr="00EE71DF">
              <w:rPr>
                <w:sz w:val="24"/>
              </w:rPr>
              <w:t>Участие</w:t>
            </w:r>
            <w:r w:rsidRPr="00EE71DF">
              <w:rPr>
                <w:spacing w:val="40"/>
                <w:sz w:val="24"/>
              </w:rPr>
              <w:t xml:space="preserve"> </w:t>
            </w:r>
            <w:r w:rsidRPr="00EE71DF">
              <w:rPr>
                <w:sz w:val="24"/>
              </w:rPr>
              <w:t>во</w:t>
            </w:r>
            <w:r w:rsidRPr="00EE71DF">
              <w:rPr>
                <w:spacing w:val="40"/>
                <w:sz w:val="24"/>
              </w:rPr>
              <w:t xml:space="preserve"> </w:t>
            </w:r>
            <w:r w:rsidRPr="00EE71DF">
              <w:rPr>
                <w:sz w:val="24"/>
              </w:rPr>
              <w:t>Всероссийской</w:t>
            </w:r>
            <w:r w:rsidRPr="00EE71DF">
              <w:rPr>
                <w:spacing w:val="40"/>
                <w:sz w:val="24"/>
              </w:rPr>
              <w:t xml:space="preserve"> </w:t>
            </w:r>
            <w:r w:rsidRPr="00EE71DF">
              <w:rPr>
                <w:sz w:val="24"/>
              </w:rPr>
              <w:t>акции</w:t>
            </w:r>
            <w:r w:rsidRPr="00EE71DF">
              <w:rPr>
                <w:spacing w:val="40"/>
                <w:sz w:val="24"/>
              </w:rPr>
              <w:t xml:space="preserve"> </w:t>
            </w:r>
            <w:r w:rsidRPr="00EE71DF">
              <w:rPr>
                <w:sz w:val="24"/>
              </w:rPr>
              <w:t>«Я</w:t>
            </w:r>
            <w:r w:rsidRPr="00EE71DF">
              <w:rPr>
                <w:spacing w:val="40"/>
                <w:sz w:val="24"/>
              </w:rPr>
              <w:t xml:space="preserve"> </w:t>
            </w:r>
            <w:r w:rsidRPr="00EE71DF">
              <w:rPr>
                <w:sz w:val="24"/>
              </w:rPr>
              <w:t>- гражданин России»</w:t>
            </w:r>
          </w:p>
        </w:tc>
        <w:tc>
          <w:tcPr>
            <w:tcW w:w="1418" w:type="dxa"/>
          </w:tcPr>
          <w:p w:rsidR="00EE71DF" w:rsidRPr="00EE71DF" w:rsidRDefault="00EE71DF" w:rsidP="007A797F">
            <w:pPr>
              <w:spacing w:line="268" w:lineRule="exact"/>
              <w:ind w:left="142" w:right="29"/>
              <w:rPr>
                <w:sz w:val="24"/>
              </w:rPr>
            </w:pPr>
            <w:r w:rsidRPr="00EE71DF">
              <w:rPr>
                <w:spacing w:val="-2"/>
                <w:sz w:val="24"/>
              </w:rPr>
              <w:t>1-</w:t>
            </w:r>
            <w:r w:rsidRPr="00EE71DF">
              <w:rPr>
                <w:spacing w:val="-5"/>
                <w:sz w:val="24"/>
              </w:rPr>
              <w:t>11</w:t>
            </w:r>
          </w:p>
        </w:tc>
        <w:tc>
          <w:tcPr>
            <w:tcW w:w="1843" w:type="dxa"/>
          </w:tcPr>
          <w:p w:rsidR="00EE71DF" w:rsidRPr="00EE71DF" w:rsidRDefault="00EE71DF" w:rsidP="007A797F">
            <w:pPr>
              <w:ind w:left="142" w:right="655"/>
              <w:rPr>
                <w:sz w:val="24"/>
              </w:rPr>
            </w:pPr>
            <w:r w:rsidRPr="00EE71DF">
              <w:rPr>
                <w:sz w:val="24"/>
              </w:rPr>
              <w:t>В</w:t>
            </w:r>
            <w:r w:rsidRPr="00EE71DF">
              <w:rPr>
                <w:spacing w:val="-5"/>
                <w:sz w:val="24"/>
              </w:rPr>
              <w:t xml:space="preserve"> </w:t>
            </w:r>
            <w:r w:rsidRPr="00EE71DF">
              <w:rPr>
                <w:sz w:val="24"/>
              </w:rPr>
              <w:t xml:space="preserve">течение </w:t>
            </w:r>
            <w:r w:rsidRPr="00EE71DF">
              <w:rPr>
                <w:spacing w:val="-4"/>
                <w:sz w:val="24"/>
              </w:rPr>
              <w:t>2025-</w:t>
            </w:r>
            <w:r w:rsidRPr="00EE71DF">
              <w:rPr>
                <w:spacing w:val="-11"/>
                <w:sz w:val="24"/>
              </w:rPr>
              <w:t xml:space="preserve"> </w:t>
            </w:r>
            <w:r w:rsidRPr="00EE71DF">
              <w:rPr>
                <w:spacing w:val="-4"/>
                <w:sz w:val="24"/>
              </w:rPr>
              <w:t>2026</w:t>
            </w:r>
          </w:p>
          <w:p w:rsidR="00EE71DF" w:rsidRPr="00EE71DF" w:rsidRDefault="00EE71DF" w:rsidP="007A797F">
            <w:pPr>
              <w:ind w:left="142"/>
              <w:rPr>
                <w:sz w:val="24"/>
              </w:rPr>
            </w:pPr>
            <w:r w:rsidRPr="00EE71DF">
              <w:rPr>
                <w:spacing w:val="-4"/>
                <w:sz w:val="24"/>
              </w:rPr>
              <w:t>у.г.</w:t>
            </w:r>
          </w:p>
        </w:tc>
        <w:tc>
          <w:tcPr>
            <w:tcW w:w="1873" w:type="dxa"/>
          </w:tcPr>
          <w:p w:rsidR="00EE71DF" w:rsidRPr="00EE71DF" w:rsidRDefault="00EE71DF" w:rsidP="007A797F">
            <w:pPr>
              <w:tabs>
                <w:tab w:val="left" w:pos="708"/>
                <w:tab w:val="left" w:pos="1971"/>
                <w:tab w:val="left" w:pos="2436"/>
              </w:tabs>
              <w:ind w:left="142" w:right="95"/>
              <w:rPr>
                <w:sz w:val="24"/>
              </w:rPr>
            </w:pPr>
            <w:r w:rsidRPr="00EE71DF">
              <w:rPr>
                <w:sz w:val="24"/>
              </w:rPr>
              <w:t xml:space="preserve">Советник директора по </w:t>
            </w:r>
            <w:r w:rsidRPr="00EE71DF">
              <w:rPr>
                <w:spacing w:val="-2"/>
                <w:sz w:val="24"/>
              </w:rPr>
              <w:t>воспитанию</w:t>
            </w:r>
          </w:p>
          <w:p w:rsidR="00EE71DF" w:rsidRPr="00EE71DF" w:rsidRDefault="00EE71DF" w:rsidP="007A797F">
            <w:pPr>
              <w:spacing w:line="264" w:lineRule="exact"/>
              <w:ind w:left="142"/>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7A797F">
        <w:trPr>
          <w:trHeight w:val="1104"/>
        </w:trPr>
        <w:tc>
          <w:tcPr>
            <w:tcW w:w="816" w:type="dxa"/>
          </w:tcPr>
          <w:p w:rsidR="00EE71DF" w:rsidRPr="00EE71DF" w:rsidRDefault="00EE71DF" w:rsidP="007A797F">
            <w:pPr>
              <w:spacing w:line="268" w:lineRule="exact"/>
              <w:ind w:left="142"/>
              <w:rPr>
                <w:sz w:val="24"/>
              </w:rPr>
            </w:pPr>
            <w:r w:rsidRPr="00EE71DF">
              <w:rPr>
                <w:spacing w:val="-5"/>
                <w:sz w:val="24"/>
              </w:rPr>
              <w:t>16.</w:t>
            </w:r>
          </w:p>
        </w:tc>
        <w:tc>
          <w:tcPr>
            <w:tcW w:w="4394" w:type="dxa"/>
          </w:tcPr>
          <w:p w:rsidR="00EE71DF" w:rsidRPr="00EE71DF" w:rsidRDefault="00EE71DF" w:rsidP="007A797F">
            <w:pPr>
              <w:spacing w:line="268" w:lineRule="exact"/>
              <w:ind w:left="142"/>
              <w:rPr>
                <w:sz w:val="24"/>
              </w:rPr>
            </w:pPr>
            <w:r w:rsidRPr="00EE71DF">
              <w:rPr>
                <w:spacing w:val="-2"/>
                <w:sz w:val="24"/>
              </w:rPr>
              <w:t>День</w:t>
            </w:r>
            <w:r w:rsidRPr="00EE71DF">
              <w:rPr>
                <w:spacing w:val="-7"/>
                <w:sz w:val="24"/>
              </w:rPr>
              <w:t xml:space="preserve"> </w:t>
            </w:r>
            <w:r w:rsidRPr="00EE71DF">
              <w:rPr>
                <w:spacing w:val="-2"/>
                <w:sz w:val="24"/>
              </w:rPr>
              <w:t>добровольца</w:t>
            </w:r>
            <w:r w:rsidRPr="00EE71DF">
              <w:rPr>
                <w:spacing w:val="-1"/>
                <w:sz w:val="24"/>
              </w:rPr>
              <w:t xml:space="preserve"> </w:t>
            </w:r>
            <w:r w:rsidRPr="00EE71DF">
              <w:rPr>
                <w:spacing w:val="-2"/>
                <w:sz w:val="24"/>
              </w:rPr>
              <w:t>(волонтера)</w:t>
            </w:r>
            <w:r w:rsidRPr="00EE71DF">
              <w:rPr>
                <w:spacing w:val="-10"/>
                <w:sz w:val="24"/>
              </w:rPr>
              <w:t xml:space="preserve"> </w:t>
            </w:r>
            <w:r w:rsidRPr="00EE71DF">
              <w:rPr>
                <w:spacing w:val="-2"/>
                <w:sz w:val="24"/>
              </w:rPr>
              <w:t>в</w:t>
            </w:r>
            <w:r w:rsidRPr="00EE71DF">
              <w:rPr>
                <w:spacing w:val="-9"/>
                <w:sz w:val="24"/>
              </w:rPr>
              <w:t xml:space="preserve"> </w:t>
            </w:r>
            <w:r w:rsidRPr="00EE71DF">
              <w:rPr>
                <w:spacing w:val="-2"/>
                <w:sz w:val="24"/>
              </w:rPr>
              <w:t>России</w:t>
            </w:r>
          </w:p>
        </w:tc>
        <w:tc>
          <w:tcPr>
            <w:tcW w:w="1418" w:type="dxa"/>
          </w:tcPr>
          <w:p w:rsidR="00EE71DF" w:rsidRPr="00EE71DF" w:rsidRDefault="00EE71DF" w:rsidP="007A797F">
            <w:pPr>
              <w:spacing w:line="268" w:lineRule="exact"/>
              <w:ind w:left="142" w:right="29"/>
              <w:rPr>
                <w:sz w:val="24"/>
              </w:rPr>
            </w:pPr>
            <w:r w:rsidRPr="00EE71DF">
              <w:rPr>
                <w:spacing w:val="-2"/>
                <w:sz w:val="24"/>
              </w:rPr>
              <w:t>1-</w:t>
            </w:r>
            <w:r w:rsidRPr="00EE71DF">
              <w:rPr>
                <w:spacing w:val="-5"/>
                <w:sz w:val="24"/>
              </w:rPr>
              <w:t>11</w:t>
            </w:r>
          </w:p>
        </w:tc>
        <w:tc>
          <w:tcPr>
            <w:tcW w:w="1843" w:type="dxa"/>
          </w:tcPr>
          <w:p w:rsidR="00EE71DF" w:rsidRPr="00EE71DF" w:rsidRDefault="00EE71DF" w:rsidP="007A797F">
            <w:pPr>
              <w:spacing w:line="268" w:lineRule="exact"/>
              <w:ind w:left="142"/>
              <w:rPr>
                <w:sz w:val="24"/>
              </w:rPr>
            </w:pPr>
            <w:r w:rsidRPr="00EE71DF">
              <w:rPr>
                <w:spacing w:val="-2"/>
                <w:sz w:val="24"/>
              </w:rPr>
              <w:t>05.12</w:t>
            </w:r>
          </w:p>
        </w:tc>
        <w:tc>
          <w:tcPr>
            <w:tcW w:w="1873" w:type="dxa"/>
          </w:tcPr>
          <w:p w:rsidR="00EE71DF" w:rsidRPr="00EE71DF" w:rsidRDefault="00EE71DF" w:rsidP="007A797F">
            <w:pPr>
              <w:tabs>
                <w:tab w:val="left" w:pos="708"/>
                <w:tab w:val="left" w:pos="1971"/>
                <w:tab w:val="left" w:pos="2436"/>
              </w:tabs>
              <w:ind w:left="142" w:right="95"/>
              <w:rPr>
                <w:sz w:val="24"/>
              </w:rPr>
            </w:pPr>
            <w:r w:rsidRPr="00EE71DF">
              <w:rPr>
                <w:sz w:val="24"/>
              </w:rPr>
              <w:t xml:space="preserve">Советник директора по </w:t>
            </w:r>
            <w:r w:rsidRPr="00EE71DF">
              <w:rPr>
                <w:spacing w:val="-2"/>
                <w:sz w:val="24"/>
              </w:rPr>
              <w:t>воспитанию</w:t>
            </w:r>
          </w:p>
          <w:p w:rsidR="00EE71DF" w:rsidRPr="00EE71DF" w:rsidRDefault="00EE71DF" w:rsidP="007A797F">
            <w:pPr>
              <w:spacing w:line="264" w:lineRule="exact"/>
              <w:ind w:left="142"/>
              <w:rPr>
                <w:sz w:val="24"/>
              </w:rPr>
            </w:pPr>
            <w:r w:rsidRPr="00EE71DF">
              <w:rPr>
                <w:spacing w:val="-2"/>
                <w:sz w:val="24"/>
              </w:rPr>
              <w:t>Классные</w:t>
            </w:r>
            <w:r w:rsidRPr="00EE71DF">
              <w:rPr>
                <w:spacing w:val="-7"/>
                <w:sz w:val="24"/>
              </w:rPr>
              <w:t xml:space="preserve"> </w:t>
            </w:r>
            <w:r w:rsidRPr="00EE71DF">
              <w:rPr>
                <w:spacing w:val="-2"/>
                <w:sz w:val="24"/>
              </w:rPr>
              <w:lastRenderedPageBreak/>
              <w:t>руководители</w:t>
            </w:r>
          </w:p>
        </w:tc>
      </w:tr>
      <w:tr w:rsidR="00EE71DF" w:rsidRPr="00EE71DF" w:rsidTr="007A797F">
        <w:trPr>
          <w:trHeight w:val="2483"/>
        </w:trPr>
        <w:tc>
          <w:tcPr>
            <w:tcW w:w="816" w:type="dxa"/>
          </w:tcPr>
          <w:p w:rsidR="00EE71DF" w:rsidRPr="00EE71DF" w:rsidRDefault="00EE71DF" w:rsidP="007A797F">
            <w:pPr>
              <w:spacing w:line="268" w:lineRule="exact"/>
              <w:ind w:left="142"/>
              <w:rPr>
                <w:sz w:val="24"/>
              </w:rPr>
            </w:pPr>
            <w:r w:rsidRPr="00EE71DF">
              <w:rPr>
                <w:spacing w:val="-5"/>
                <w:sz w:val="24"/>
              </w:rPr>
              <w:lastRenderedPageBreak/>
              <w:t>17.</w:t>
            </w:r>
          </w:p>
        </w:tc>
        <w:tc>
          <w:tcPr>
            <w:tcW w:w="4394" w:type="dxa"/>
          </w:tcPr>
          <w:p w:rsidR="00EE71DF" w:rsidRPr="00EE71DF" w:rsidRDefault="00EE71DF" w:rsidP="007A797F">
            <w:pPr>
              <w:ind w:left="142"/>
              <w:rPr>
                <w:sz w:val="24"/>
              </w:rPr>
            </w:pPr>
            <w:r w:rsidRPr="00EE71DF">
              <w:rPr>
                <w:sz w:val="24"/>
              </w:rPr>
              <w:t>Мероприятия,</w:t>
            </w:r>
            <w:r w:rsidRPr="00EE71DF">
              <w:rPr>
                <w:spacing w:val="-15"/>
                <w:sz w:val="24"/>
              </w:rPr>
              <w:t xml:space="preserve"> </w:t>
            </w:r>
            <w:r w:rsidRPr="00EE71DF">
              <w:rPr>
                <w:sz w:val="24"/>
              </w:rPr>
              <w:t>посвящённые</w:t>
            </w:r>
            <w:r w:rsidRPr="00EE71DF">
              <w:rPr>
                <w:spacing w:val="39"/>
                <w:sz w:val="24"/>
              </w:rPr>
              <w:t xml:space="preserve"> </w:t>
            </w:r>
            <w:r w:rsidRPr="00EE71DF">
              <w:rPr>
                <w:sz w:val="24"/>
              </w:rPr>
              <w:t>Дню неизвестного солдата</w:t>
            </w:r>
          </w:p>
          <w:p w:rsidR="00EE71DF" w:rsidRPr="00EE71DF" w:rsidRDefault="00EE71DF" w:rsidP="007A797F">
            <w:pPr>
              <w:tabs>
                <w:tab w:val="left" w:pos="1260"/>
                <w:tab w:val="left" w:pos="2722"/>
              </w:tabs>
              <w:ind w:left="142" w:right="1455"/>
              <w:rPr>
                <w:sz w:val="24"/>
              </w:rPr>
            </w:pPr>
            <w:r w:rsidRPr="00EE71DF">
              <w:rPr>
                <w:spacing w:val="-4"/>
                <w:sz w:val="24"/>
              </w:rPr>
              <w:t>«Они</w:t>
            </w:r>
            <w:r w:rsidRPr="00EE71DF">
              <w:rPr>
                <w:sz w:val="24"/>
              </w:rPr>
              <w:tab/>
            </w:r>
            <w:r w:rsidRPr="00EE71DF">
              <w:rPr>
                <w:spacing w:val="-2"/>
                <w:sz w:val="24"/>
              </w:rPr>
              <w:t>сражались</w:t>
            </w:r>
            <w:r w:rsidRPr="00EE71DF">
              <w:rPr>
                <w:sz w:val="24"/>
              </w:rPr>
              <w:tab/>
            </w:r>
            <w:r w:rsidRPr="00EE71DF">
              <w:rPr>
                <w:spacing w:val="-6"/>
                <w:sz w:val="24"/>
              </w:rPr>
              <w:t xml:space="preserve">за </w:t>
            </w:r>
            <w:r w:rsidRPr="00EE71DF">
              <w:rPr>
                <w:spacing w:val="-2"/>
                <w:sz w:val="24"/>
              </w:rPr>
              <w:t>Родину».</w:t>
            </w:r>
          </w:p>
          <w:p w:rsidR="00EE71DF" w:rsidRPr="00EE71DF" w:rsidRDefault="00EE71DF" w:rsidP="007A797F">
            <w:pPr>
              <w:ind w:left="142"/>
              <w:rPr>
                <w:sz w:val="24"/>
              </w:rPr>
            </w:pPr>
            <w:r w:rsidRPr="00EE71DF">
              <w:rPr>
                <w:sz w:val="24"/>
              </w:rPr>
              <w:t>Классные</w:t>
            </w:r>
            <w:r w:rsidRPr="00EE71DF">
              <w:rPr>
                <w:spacing w:val="-7"/>
                <w:sz w:val="24"/>
              </w:rPr>
              <w:t xml:space="preserve"> </w:t>
            </w:r>
            <w:r w:rsidRPr="00EE71DF">
              <w:rPr>
                <w:spacing w:val="-4"/>
                <w:sz w:val="24"/>
              </w:rPr>
              <w:t>часы</w:t>
            </w:r>
          </w:p>
          <w:p w:rsidR="00EE71DF" w:rsidRPr="00EE71DF" w:rsidRDefault="00EE71DF" w:rsidP="007A797F">
            <w:pPr>
              <w:tabs>
                <w:tab w:val="left" w:pos="1588"/>
                <w:tab w:val="left" w:pos="2211"/>
              </w:tabs>
              <w:ind w:left="142" w:right="1449"/>
              <w:rPr>
                <w:sz w:val="24"/>
              </w:rPr>
            </w:pPr>
            <w:r w:rsidRPr="00EE71DF">
              <w:rPr>
                <w:spacing w:val="-2"/>
                <w:sz w:val="24"/>
              </w:rPr>
              <w:t>«Навечно</w:t>
            </w:r>
            <w:r w:rsidRPr="00EE71DF">
              <w:rPr>
                <w:sz w:val="24"/>
              </w:rPr>
              <w:tab/>
            </w:r>
            <w:r w:rsidRPr="00EE71DF">
              <w:rPr>
                <w:spacing w:val="-10"/>
                <w:sz w:val="24"/>
              </w:rPr>
              <w:t>в</w:t>
            </w:r>
            <w:r w:rsidRPr="00EE71DF">
              <w:rPr>
                <w:sz w:val="24"/>
              </w:rPr>
              <w:tab/>
            </w:r>
            <w:r w:rsidRPr="00EE71DF">
              <w:rPr>
                <w:spacing w:val="-4"/>
                <w:sz w:val="24"/>
              </w:rPr>
              <w:t xml:space="preserve">памяти </w:t>
            </w:r>
            <w:r w:rsidRPr="00EE71DF">
              <w:rPr>
                <w:spacing w:val="-2"/>
                <w:sz w:val="24"/>
              </w:rPr>
              <w:t>народной…».</w:t>
            </w:r>
          </w:p>
          <w:p w:rsidR="00EE71DF" w:rsidRPr="00EE71DF" w:rsidRDefault="00EE71DF" w:rsidP="007A797F">
            <w:pPr>
              <w:tabs>
                <w:tab w:val="left" w:pos="1003"/>
                <w:tab w:val="left" w:pos="2083"/>
              </w:tabs>
              <w:spacing w:line="270" w:lineRule="atLeast"/>
              <w:ind w:left="142" w:right="1452"/>
              <w:rPr>
                <w:sz w:val="24"/>
              </w:rPr>
            </w:pPr>
            <w:r w:rsidRPr="00EE71DF">
              <w:rPr>
                <w:spacing w:val="-2"/>
                <w:sz w:val="24"/>
              </w:rPr>
              <w:t>Уроки</w:t>
            </w:r>
            <w:r w:rsidRPr="00EE71DF">
              <w:rPr>
                <w:sz w:val="24"/>
              </w:rPr>
              <w:tab/>
            </w:r>
            <w:r w:rsidRPr="00EE71DF">
              <w:rPr>
                <w:spacing w:val="-2"/>
                <w:sz w:val="24"/>
              </w:rPr>
              <w:t>истории</w:t>
            </w:r>
            <w:r w:rsidRPr="00EE71DF">
              <w:rPr>
                <w:sz w:val="24"/>
              </w:rPr>
              <w:tab/>
            </w:r>
            <w:r w:rsidRPr="00EE71DF">
              <w:rPr>
                <w:spacing w:val="-2"/>
                <w:sz w:val="24"/>
              </w:rPr>
              <w:t xml:space="preserve">«Вечная </w:t>
            </w:r>
            <w:r w:rsidRPr="00EE71DF">
              <w:rPr>
                <w:sz w:val="24"/>
              </w:rPr>
              <w:t>Слава</w:t>
            </w:r>
            <w:r w:rsidRPr="00EE71DF">
              <w:rPr>
                <w:spacing w:val="-9"/>
                <w:sz w:val="24"/>
              </w:rPr>
              <w:t xml:space="preserve"> </w:t>
            </w:r>
            <w:r w:rsidRPr="00EE71DF">
              <w:rPr>
                <w:sz w:val="24"/>
              </w:rPr>
              <w:t>героям».</w:t>
            </w:r>
          </w:p>
        </w:tc>
        <w:tc>
          <w:tcPr>
            <w:tcW w:w="1418" w:type="dxa"/>
          </w:tcPr>
          <w:p w:rsidR="00EE71DF" w:rsidRPr="00EE71DF" w:rsidRDefault="00EE71DF" w:rsidP="007A797F">
            <w:pPr>
              <w:spacing w:line="268" w:lineRule="exact"/>
              <w:ind w:left="142" w:right="29"/>
              <w:rPr>
                <w:sz w:val="24"/>
              </w:rPr>
            </w:pPr>
            <w:r w:rsidRPr="00EE71DF">
              <w:rPr>
                <w:spacing w:val="-2"/>
                <w:sz w:val="24"/>
              </w:rPr>
              <w:t>1-</w:t>
            </w:r>
            <w:r w:rsidRPr="00EE71DF">
              <w:rPr>
                <w:spacing w:val="-5"/>
                <w:sz w:val="24"/>
              </w:rPr>
              <w:t>11</w:t>
            </w:r>
          </w:p>
        </w:tc>
        <w:tc>
          <w:tcPr>
            <w:tcW w:w="1843" w:type="dxa"/>
          </w:tcPr>
          <w:p w:rsidR="00EE71DF" w:rsidRPr="00EE71DF" w:rsidRDefault="00EE71DF" w:rsidP="007A797F">
            <w:pPr>
              <w:spacing w:line="268" w:lineRule="exact"/>
              <w:ind w:left="142"/>
              <w:rPr>
                <w:sz w:val="24"/>
              </w:rPr>
            </w:pPr>
            <w:r w:rsidRPr="00EE71DF">
              <w:rPr>
                <w:spacing w:val="-2"/>
                <w:sz w:val="24"/>
              </w:rPr>
              <w:t>09.12</w:t>
            </w:r>
          </w:p>
        </w:tc>
        <w:tc>
          <w:tcPr>
            <w:tcW w:w="1873" w:type="dxa"/>
          </w:tcPr>
          <w:p w:rsidR="00EE71DF" w:rsidRPr="00EE71DF" w:rsidRDefault="00EE71DF" w:rsidP="007A797F">
            <w:pPr>
              <w:tabs>
                <w:tab w:val="left" w:pos="708"/>
                <w:tab w:val="left" w:pos="1971"/>
                <w:tab w:val="left" w:pos="2436"/>
              </w:tabs>
              <w:ind w:left="142" w:right="95"/>
              <w:rPr>
                <w:sz w:val="24"/>
              </w:rPr>
            </w:pPr>
            <w:r w:rsidRPr="00EE71DF">
              <w:rPr>
                <w:sz w:val="24"/>
              </w:rPr>
              <w:t xml:space="preserve">Советник директора по </w:t>
            </w:r>
            <w:r w:rsidRPr="00EE71DF">
              <w:rPr>
                <w:spacing w:val="-2"/>
                <w:sz w:val="24"/>
              </w:rPr>
              <w:t>воспитанию</w:t>
            </w:r>
          </w:p>
          <w:p w:rsidR="00EE71DF" w:rsidRPr="00EE71DF" w:rsidRDefault="00EE71DF" w:rsidP="007A797F">
            <w:pPr>
              <w:ind w:left="142"/>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7A797F">
        <w:trPr>
          <w:trHeight w:val="1104"/>
        </w:trPr>
        <w:tc>
          <w:tcPr>
            <w:tcW w:w="816" w:type="dxa"/>
          </w:tcPr>
          <w:p w:rsidR="00EE71DF" w:rsidRPr="00EE71DF" w:rsidRDefault="00EE71DF" w:rsidP="007A797F">
            <w:pPr>
              <w:spacing w:line="268" w:lineRule="exact"/>
              <w:ind w:left="142"/>
              <w:rPr>
                <w:sz w:val="24"/>
              </w:rPr>
            </w:pPr>
            <w:r w:rsidRPr="00EE71DF">
              <w:rPr>
                <w:spacing w:val="-5"/>
                <w:sz w:val="24"/>
              </w:rPr>
              <w:t>18.</w:t>
            </w:r>
          </w:p>
        </w:tc>
        <w:tc>
          <w:tcPr>
            <w:tcW w:w="4394" w:type="dxa"/>
          </w:tcPr>
          <w:p w:rsidR="00EE71DF" w:rsidRPr="00EE71DF" w:rsidRDefault="00EE71DF" w:rsidP="007A797F">
            <w:pPr>
              <w:tabs>
                <w:tab w:val="left" w:pos="1240"/>
                <w:tab w:val="left" w:pos="2359"/>
                <w:tab w:val="left" w:pos="3449"/>
                <w:tab w:val="left" w:pos="3799"/>
              </w:tabs>
              <w:ind w:left="142" w:right="96"/>
              <w:rPr>
                <w:sz w:val="24"/>
              </w:rPr>
            </w:pPr>
            <w:r w:rsidRPr="00EE71DF">
              <w:rPr>
                <w:spacing w:val="-2"/>
                <w:sz w:val="24"/>
              </w:rPr>
              <w:t>Конкурс</w:t>
            </w:r>
            <w:r w:rsidRPr="00EE71DF">
              <w:rPr>
                <w:sz w:val="24"/>
              </w:rPr>
              <w:tab/>
            </w:r>
            <w:r w:rsidRPr="00EE71DF">
              <w:rPr>
                <w:spacing w:val="-2"/>
                <w:sz w:val="24"/>
              </w:rPr>
              <w:t>плаката,</w:t>
            </w:r>
            <w:r w:rsidRPr="00EE71DF">
              <w:rPr>
                <w:sz w:val="24"/>
              </w:rPr>
              <w:tab/>
            </w:r>
            <w:r w:rsidRPr="00EE71DF">
              <w:rPr>
                <w:spacing w:val="-2"/>
                <w:sz w:val="24"/>
              </w:rPr>
              <w:t>рисунка</w:t>
            </w:r>
            <w:r w:rsidRPr="00EE71DF">
              <w:rPr>
                <w:sz w:val="24"/>
              </w:rPr>
              <w:tab/>
            </w:r>
            <w:r w:rsidRPr="00EE71DF">
              <w:rPr>
                <w:spacing w:val="-10"/>
                <w:sz w:val="24"/>
              </w:rPr>
              <w:t>-</w:t>
            </w:r>
            <w:r w:rsidRPr="00EE71DF">
              <w:rPr>
                <w:sz w:val="24"/>
              </w:rPr>
              <w:tab/>
            </w:r>
            <w:r w:rsidRPr="00EE71DF">
              <w:rPr>
                <w:spacing w:val="-6"/>
                <w:sz w:val="24"/>
              </w:rPr>
              <w:t xml:space="preserve">«Мы </w:t>
            </w:r>
            <w:r w:rsidRPr="00EE71DF">
              <w:rPr>
                <w:sz w:val="24"/>
              </w:rPr>
              <w:t>граждане</w:t>
            </w:r>
            <w:r w:rsidRPr="00EE71DF">
              <w:rPr>
                <w:spacing w:val="-3"/>
                <w:sz w:val="24"/>
              </w:rPr>
              <w:t xml:space="preserve"> </w:t>
            </w:r>
            <w:r w:rsidRPr="00EE71DF">
              <w:rPr>
                <w:sz w:val="24"/>
              </w:rPr>
              <w:t>России!»</w:t>
            </w:r>
          </w:p>
        </w:tc>
        <w:tc>
          <w:tcPr>
            <w:tcW w:w="1418" w:type="dxa"/>
          </w:tcPr>
          <w:p w:rsidR="00EE71DF" w:rsidRPr="00EE71DF" w:rsidRDefault="00EE71DF" w:rsidP="007A797F">
            <w:pPr>
              <w:spacing w:line="268" w:lineRule="exact"/>
              <w:ind w:left="142" w:right="29"/>
              <w:rPr>
                <w:sz w:val="24"/>
              </w:rPr>
            </w:pPr>
            <w:r w:rsidRPr="00EE71DF">
              <w:rPr>
                <w:spacing w:val="-2"/>
                <w:sz w:val="24"/>
              </w:rPr>
              <w:t>1-</w:t>
            </w:r>
            <w:r w:rsidRPr="00EE71DF">
              <w:rPr>
                <w:spacing w:val="-5"/>
                <w:sz w:val="24"/>
              </w:rPr>
              <w:t>11</w:t>
            </w:r>
          </w:p>
        </w:tc>
        <w:tc>
          <w:tcPr>
            <w:tcW w:w="1843" w:type="dxa"/>
          </w:tcPr>
          <w:p w:rsidR="00EE71DF" w:rsidRPr="00EE71DF" w:rsidRDefault="00EE71DF" w:rsidP="007A797F">
            <w:pPr>
              <w:spacing w:line="268" w:lineRule="exact"/>
              <w:ind w:left="142"/>
              <w:rPr>
                <w:sz w:val="24"/>
              </w:rPr>
            </w:pPr>
            <w:r w:rsidRPr="00EE71DF">
              <w:rPr>
                <w:spacing w:val="-2"/>
                <w:sz w:val="24"/>
              </w:rPr>
              <w:t>12.12</w:t>
            </w:r>
          </w:p>
        </w:tc>
        <w:tc>
          <w:tcPr>
            <w:tcW w:w="1873" w:type="dxa"/>
          </w:tcPr>
          <w:p w:rsidR="00EE71DF" w:rsidRPr="00EE71DF" w:rsidRDefault="00EE71DF" w:rsidP="007A797F">
            <w:pPr>
              <w:tabs>
                <w:tab w:val="left" w:pos="708"/>
                <w:tab w:val="left" w:pos="1971"/>
                <w:tab w:val="left" w:pos="2436"/>
              </w:tabs>
              <w:ind w:left="142" w:right="95"/>
              <w:rPr>
                <w:sz w:val="24"/>
              </w:rPr>
            </w:pPr>
            <w:r w:rsidRPr="00EE71DF">
              <w:rPr>
                <w:sz w:val="24"/>
              </w:rPr>
              <w:t xml:space="preserve">Советник директора по </w:t>
            </w:r>
            <w:r w:rsidRPr="00EE71DF">
              <w:rPr>
                <w:spacing w:val="-2"/>
                <w:sz w:val="24"/>
              </w:rPr>
              <w:t>воспитанию</w:t>
            </w:r>
          </w:p>
          <w:p w:rsidR="00EE71DF" w:rsidRPr="00EE71DF" w:rsidRDefault="00EE71DF" w:rsidP="007A797F">
            <w:pPr>
              <w:spacing w:line="264" w:lineRule="exact"/>
              <w:ind w:left="142"/>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7A797F">
        <w:trPr>
          <w:trHeight w:val="1103"/>
        </w:trPr>
        <w:tc>
          <w:tcPr>
            <w:tcW w:w="816" w:type="dxa"/>
          </w:tcPr>
          <w:p w:rsidR="00EE71DF" w:rsidRPr="00EE71DF" w:rsidRDefault="00EE71DF" w:rsidP="007A797F">
            <w:pPr>
              <w:spacing w:line="268" w:lineRule="exact"/>
              <w:ind w:left="142"/>
              <w:rPr>
                <w:sz w:val="24"/>
              </w:rPr>
            </w:pPr>
            <w:r w:rsidRPr="00EE71DF">
              <w:rPr>
                <w:spacing w:val="-5"/>
                <w:sz w:val="24"/>
              </w:rPr>
              <w:t>19.</w:t>
            </w:r>
          </w:p>
        </w:tc>
        <w:tc>
          <w:tcPr>
            <w:tcW w:w="4394" w:type="dxa"/>
          </w:tcPr>
          <w:p w:rsidR="00EE71DF" w:rsidRPr="00EE71DF" w:rsidRDefault="00EE71DF" w:rsidP="007A797F">
            <w:pPr>
              <w:tabs>
                <w:tab w:val="left" w:pos="2513"/>
              </w:tabs>
              <w:spacing w:line="268" w:lineRule="exact"/>
              <w:ind w:left="142"/>
              <w:rPr>
                <w:sz w:val="24"/>
              </w:rPr>
            </w:pPr>
            <w:r w:rsidRPr="00EE71DF">
              <w:rPr>
                <w:spacing w:val="-2"/>
                <w:sz w:val="24"/>
              </w:rPr>
              <w:t>Патриотическая</w:t>
            </w:r>
            <w:r w:rsidRPr="00EE71DF">
              <w:rPr>
                <w:sz w:val="24"/>
              </w:rPr>
              <w:tab/>
            </w:r>
            <w:r w:rsidRPr="00EE71DF">
              <w:rPr>
                <w:spacing w:val="-4"/>
                <w:sz w:val="24"/>
              </w:rPr>
              <w:t>акция</w:t>
            </w:r>
          </w:p>
          <w:p w:rsidR="00EE71DF" w:rsidRPr="00EE71DF" w:rsidRDefault="00EE71DF" w:rsidP="007A797F">
            <w:pPr>
              <w:ind w:left="142"/>
              <w:rPr>
                <w:sz w:val="24"/>
              </w:rPr>
            </w:pPr>
            <w:r w:rsidRPr="00EE71DF">
              <w:rPr>
                <w:spacing w:val="-2"/>
                <w:sz w:val="24"/>
              </w:rPr>
              <w:t>«Блокадный</w:t>
            </w:r>
            <w:r w:rsidRPr="00EE71DF">
              <w:rPr>
                <w:spacing w:val="-6"/>
                <w:sz w:val="24"/>
              </w:rPr>
              <w:t xml:space="preserve"> </w:t>
            </w:r>
            <w:r w:rsidRPr="00EE71DF">
              <w:rPr>
                <w:spacing w:val="-4"/>
                <w:sz w:val="24"/>
              </w:rPr>
              <w:t>хлеб»</w:t>
            </w:r>
          </w:p>
        </w:tc>
        <w:tc>
          <w:tcPr>
            <w:tcW w:w="1418" w:type="dxa"/>
          </w:tcPr>
          <w:p w:rsidR="00EE71DF" w:rsidRPr="00EE71DF" w:rsidRDefault="00EE71DF" w:rsidP="007A797F">
            <w:pPr>
              <w:spacing w:line="268" w:lineRule="exact"/>
              <w:ind w:left="142" w:right="29"/>
              <w:rPr>
                <w:sz w:val="24"/>
              </w:rPr>
            </w:pPr>
            <w:r w:rsidRPr="00EE71DF">
              <w:rPr>
                <w:spacing w:val="-2"/>
                <w:sz w:val="24"/>
              </w:rPr>
              <w:t>1-</w:t>
            </w:r>
            <w:r w:rsidRPr="00EE71DF">
              <w:rPr>
                <w:spacing w:val="-5"/>
                <w:sz w:val="24"/>
              </w:rPr>
              <w:t>11</w:t>
            </w:r>
          </w:p>
        </w:tc>
        <w:tc>
          <w:tcPr>
            <w:tcW w:w="1843" w:type="dxa"/>
          </w:tcPr>
          <w:p w:rsidR="00EE71DF" w:rsidRPr="00EE71DF" w:rsidRDefault="00EE71DF" w:rsidP="007A797F">
            <w:pPr>
              <w:spacing w:line="268" w:lineRule="exact"/>
              <w:ind w:left="142"/>
              <w:rPr>
                <w:sz w:val="24"/>
              </w:rPr>
            </w:pPr>
            <w:r w:rsidRPr="00EE71DF">
              <w:rPr>
                <w:spacing w:val="-2"/>
                <w:sz w:val="24"/>
              </w:rPr>
              <w:t>27.01</w:t>
            </w:r>
          </w:p>
        </w:tc>
        <w:tc>
          <w:tcPr>
            <w:tcW w:w="1873" w:type="dxa"/>
          </w:tcPr>
          <w:p w:rsidR="00EE71DF" w:rsidRPr="00EE71DF" w:rsidRDefault="00EE71DF" w:rsidP="007A797F">
            <w:pPr>
              <w:tabs>
                <w:tab w:val="left" w:pos="708"/>
                <w:tab w:val="left" w:pos="1971"/>
                <w:tab w:val="left" w:pos="2436"/>
              </w:tabs>
              <w:ind w:left="142" w:right="95"/>
              <w:rPr>
                <w:sz w:val="24"/>
              </w:rPr>
            </w:pPr>
            <w:r w:rsidRPr="00EE71DF">
              <w:rPr>
                <w:sz w:val="24"/>
              </w:rPr>
              <w:t xml:space="preserve">Советник директора по </w:t>
            </w:r>
            <w:r w:rsidRPr="00EE71DF">
              <w:rPr>
                <w:spacing w:val="-2"/>
                <w:sz w:val="24"/>
              </w:rPr>
              <w:t>воспитанию</w:t>
            </w:r>
          </w:p>
          <w:p w:rsidR="00EE71DF" w:rsidRPr="00EE71DF" w:rsidRDefault="00EE71DF" w:rsidP="007A797F">
            <w:pPr>
              <w:spacing w:line="264" w:lineRule="exact"/>
              <w:ind w:left="142"/>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7A797F">
        <w:trPr>
          <w:trHeight w:val="1103"/>
        </w:trPr>
        <w:tc>
          <w:tcPr>
            <w:tcW w:w="816" w:type="dxa"/>
          </w:tcPr>
          <w:p w:rsidR="00EE71DF" w:rsidRPr="00EE71DF" w:rsidRDefault="00EE71DF" w:rsidP="007A797F">
            <w:pPr>
              <w:spacing w:line="268" w:lineRule="exact"/>
              <w:ind w:left="142"/>
              <w:rPr>
                <w:sz w:val="24"/>
              </w:rPr>
            </w:pPr>
            <w:r w:rsidRPr="00EE71DF">
              <w:rPr>
                <w:spacing w:val="-5"/>
                <w:sz w:val="24"/>
              </w:rPr>
              <w:t>20.</w:t>
            </w:r>
          </w:p>
        </w:tc>
        <w:tc>
          <w:tcPr>
            <w:tcW w:w="4394" w:type="dxa"/>
          </w:tcPr>
          <w:p w:rsidR="00EE71DF" w:rsidRPr="00EE71DF" w:rsidRDefault="00EE71DF" w:rsidP="007A797F">
            <w:pPr>
              <w:tabs>
                <w:tab w:val="left" w:pos="2001"/>
              </w:tabs>
              <w:spacing w:line="268" w:lineRule="exact"/>
              <w:ind w:left="142"/>
              <w:rPr>
                <w:sz w:val="24"/>
              </w:rPr>
            </w:pPr>
            <w:r w:rsidRPr="00EE71DF">
              <w:rPr>
                <w:spacing w:val="-2"/>
                <w:sz w:val="24"/>
              </w:rPr>
              <w:t>Уроки</w:t>
            </w:r>
            <w:r w:rsidRPr="00EE71DF">
              <w:rPr>
                <w:sz w:val="24"/>
              </w:rPr>
              <w:tab/>
            </w:r>
            <w:r w:rsidRPr="00EE71DF">
              <w:rPr>
                <w:spacing w:val="-2"/>
                <w:sz w:val="24"/>
              </w:rPr>
              <w:t>Мужества</w:t>
            </w:r>
          </w:p>
          <w:p w:rsidR="00EE71DF" w:rsidRPr="00EE71DF" w:rsidRDefault="00EE71DF" w:rsidP="007A797F">
            <w:pPr>
              <w:tabs>
                <w:tab w:val="left" w:pos="3135"/>
              </w:tabs>
              <w:spacing w:line="270" w:lineRule="atLeast"/>
              <w:ind w:left="142" w:right="351"/>
              <w:rPr>
                <w:sz w:val="24"/>
              </w:rPr>
            </w:pPr>
            <w:r w:rsidRPr="00EE71DF">
              <w:rPr>
                <w:sz w:val="24"/>
              </w:rPr>
              <w:t>«Колокола</w:t>
            </w:r>
            <w:r w:rsidRPr="00EE71DF">
              <w:rPr>
                <w:spacing w:val="80"/>
                <w:w w:val="150"/>
                <w:sz w:val="24"/>
              </w:rPr>
              <w:t xml:space="preserve">  </w:t>
            </w:r>
            <w:r w:rsidRPr="00EE71DF">
              <w:rPr>
                <w:sz w:val="24"/>
              </w:rPr>
              <w:t>нашей</w:t>
            </w:r>
            <w:r w:rsidRPr="00EE71DF">
              <w:rPr>
                <w:sz w:val="24"/>
              </w:rPr>
              <w:tab/>
            </w:r>
            <w:r w:rsidRPr="00EE71DF">
              <w:rPr>
                <w:spacing w:val="-4"/>
                <w:sz w:val="24"/>
              </w:rPr>
              <w:t xml:space="preserve">памяти», </w:t>
            </w:r>
            <w:r w:rsidRPr="00EE71DF">
              <w:rPr>
                <w:sz w:val="24"/>
              </w:rPr>
              <w:t>посвященные Международному дню памяти жертв Холокоста</w:t>
            </w:r>
          </w:p>
        </w:tc>
        <w:tc>
          <w:tcPr>
            <w:tcW w:w="1418" w:type="dxa"/>
          </w:tcPr>
          <w:p w:rsidR="00EE71DF" w:rsidRPr="00EE71DF" w:rsidRDefault="00EE71DF" w:rsidP="007A797F">
            <w:pPr>
              <w:spacing w:line="268" w:lineRule="exact"/>
              <w:ind w:left="142" w:right="29"/>
              <w:rPr>
                <w:sz w:val="24"/>
              </w:rPr>
            </w:pPr>
            <w:r w:rsidRPr="00EE71DF">
              <w:rPr>
                <w:spacing w:val="-2"/>
                <w:sz w:val="24"/>
              </w:rPr>
              <w:t>1-</w:t>
            </w:r>
            <w:r w:rsidRPr="00EE71DF">
              <w:rPr>
                <w:spacing w:val="-5"/>
                <w:sz w:val="24"/>
              </w:rPr>
              <w:t>11</w:t>
            </w:r>
          </w:p>
        </w:tc>
        <w:tc>
          <w:tcPr>
            <w:tcW w:w="1843" w:type="dxa"/>
          </w:tcPr>
          <w:p w:rsidR="00EE71DF" w:rsidRPr="00EE71DF" w:rsidRDefault="00EE71DF" w:rsidP="007A797F">
            <w:pPr>
              <w:spacing w:line="268" w:lineRule="exact"/>
              <w:ind w:left="142"/>
              <w:rPr>
                <w:sz w:val="24"/>
              </w:rPr>
            </w:pPr>
            <w:r w:rsidRPr="00EE71DF">
              <w:rPr>
                <w:spacing w:val="-2"/>
                <w:sz w:val="24"/>
              </w:rPr>
              <w:t>28.01</w:t>
            </w:r>
          </w:p>
        </w:tc>
        <w:tc>
          <w:tcPr>
            <w:tcW w:w="1873" w:type="dxa"/>
          </w:tcPr>
          <w:p w:rsidR="00EE71DF" w:rsidRPr="00EE71DF" w:rsidRDefault="00EE71DF" w:rsidP="007A797F">
            <w:pPr>
              <w:tabs>
                <w:tab w:val="left" w:pos="708"/>
                <w:tab w:val="left" w:pos="1971"/>
                <w:tab w:val="left" w:pos="2436"/>
              </w:tabs>
              <w:ind w:left="142" w:right="95"/>
              <w:rPr>
                <w:sz w:val="24"/>
              </w:rPr>
            </w:pPr>
            <w:r w:rsidRPr="00EE71DF">
              <w:rPr>
                <w:sz w:val="24"/>
              </w:rPr>
              <w:t xml:space="preserve">Советник директора по </w:t>
            </w:r>
            <w:r w:rsidRPr="00EE71DF">
              <w:rPr>
                <w:spacing w:val="-2"/>
                <w:sz w:val="24"/>
              </w:rPr>
              <w:t>воспитанию</w:t>
            </w:r>
          </w:p>
          <w:p w:rsidR="00EE71DF" w:rsidRPr="00EE71DF" w:rsidRDefault="00EE71DF" w:rsidP="007A797F">
            <w:pPr>
              <w:spacing w:line="264" w:lineRule="exact"/>
              <w:ind w:left="142"/>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7A797F">
        <w:trPr>
          <w:trHeight w:val="1103"/>
        </w:trPr>
        <w:tc>
          <w:tcPr>
            <w:tcW w:w="816" w:type="dxa"/>
          </w:tcPr>
          <w:p w:rsidR="00EE71DF" w:rsidRPr="00EE71DF" w:rsidRDefault="00EE71DF" w:rsidP="007A797F">
            <w:pPr>
              <w:spacing w:line="268" w:lineRule="exact"/>
              <w:ind w:left="142"/>
              <w:rPr>
                <w:sz w:val="24"/>
              </w:rPr>
            </w:pPr>
            <w:r w:rsidRPr="00EE71DF">
              <w:rPr>
                <w:spacing w:val="-5"/>
                <w:sz w:val="24"/>
              </w:rPr>
              <w:t>21.</w:t>
            </w:r>
          </w:p>
        </w:tc>
        <w:tc>
          <w:tcPr>
            <w:tcW w:w="4394" w:type="dxa"/>
          </w:tcPr>
          <w:p w:rsidR="00EE71DF" w:rsidRPr="00EE71DF" w:rsidRDefault="00EE71DF" w:rsidP="007A797F">
            <w:pPr>
              <w:ind w:left="142" w:right="92"/>
              <w:rPr>
                <w:sz w:val="24"/>
              </w:rPr>
            </w:pPr>
            <w:r w:rsidRPr="00EE71DF">
              <w:rPr>
                <w:sz w:val="24"/>
              </w:rPr>
              <w:t>Конкурс рисунка и плаката «Слава</w:t>
            </w:r>
            <w:r w:rsidRPr="00EE71DF">
              <w:rPr>
                <w:spacing w:val="-4"/>
                <w:sz w:val="24"/>
              </w:rPr>
              <w:t xml:space="preserve"> </w:t>
            </w:r>
            <w:r w:rsidRPr="00EE71DF">
              <w:rPr>
                <w:sz w:val="24"/>
              </w:rPr>
              <w:t>Вам, защитники Родины!» в рамках Дня защитника Отечества</w:t>
            </w:r>
          </w:p>
        </w:tc>
        <w:tc>
          <w:tcPr>
            <w:tcW w:w="1418" w:type="dxa"/>
          </w:tcPr>
          <w:p w:rsidR="00EE71DF" w:rsidRPr="00EE71DF" w:rsidRDefault="00EE71DF" w:rsidP="007A797F">
            <w:pPr>
              <w:spacing w:line="268" w:lineRule="exact"/>
              <w:ind w:left="142" w:right="29"/>
              <w:rPr>
                <w:sz w:val="24"/>
              </w:rPr>
            </w:pPr>
            <w:r w:rsidRPr="00EE71DF">
              <w:rPr>
                <w:spacing w:val="-2"/>
                <w:sz w:val="24"/>
              </w:rPr>
              <w:t>1-</w:t>
            </w:r>
            <w:r w:rsidRPr="00EE71DF">
              <w:rPr>
                <w:spacing w:val="-5"/>
                <w:sz w:val="24"/>
              </w:rPr>
              <w:t>11</w:t>
            </w:r>
          </w:p>
        </w:tc>
        <w:tc>
          <w:tcPr>
            <w:tcW w:w="1843" w:type="dxa"/>
          </w:tcPr>
          <w:p w:rsidR="00EE71DF" w:rsidRPr="00EE71DF" w:rsidRDefault="00EE71DF" w:rsidP="007A797F">
            <w:pPr>
              <w:spacing w:line="268" w:lineRule="exact"/>
              <w:ind w:left="142"/>
              <w:rPr>
                <w:sz w:val="24"/>
              </w:rPr>
            </w:pPr>
            <w:r w:rsidRPr="00EE71DF">
              <w:rPr>
                <w:spacing w:val="-2"/>
                <w:sz w:val="24"/>
              </w:rPr>
              <w:t>13.02</w:t>
            </w:r>
          </w:p>
        </w:tc>
        <w:tc>
          <w:tcPr>
            <w:tcW w:w="1873" w:type="dxa"/>
          </w:tcPr>
          <w:p w:rsidR="00EE71DF" w:rsidRPr="00EE71DF" w:rsidRDefault="00EE71DF" w:rsidP="007A797F">
            <w:pPr>
              <w:tabs>
                <w:tab w:val="left" w:pos="708"/>
                <w:tab w:val="left" w:pos="1971"/>
                <w:tab w:val="left" w:pos="2436"/>
              </w:tabs>
              <w:ind w:left="142" w:right="95"/>
              <w:rPr>
                <w:sz w:val="24"/>
              </w:rPr>
            </w:pPr>
            <w:r w:rsidRPr="00EE71DF">
              <w:rPr>
                <w:sz w:val="24"/>
              </w:rPr>
              <w:t xml:space="preserve">Советник директора по </w:t>
            </w:r>
            <w:r w:rsidRPr="00EE71DF">
              <w:rPr>
                <w:spacing w:val="-2"/>
                <w:sz w:val="24"/>
              </w:rPr>
              <w:t>воспитанию</w:t>
            </w:r>
          </w:p>
          <w:p w:rsidR="00EE71DF" w:rsidRPr="00EE71DF" w:rsidRDefault="00EE71DF" w:rsidP="007A797F">
            <w:pPr>
              <w:spacing w:line="264" w:lineRule="exact"/>
              <w:ind w:left="142"/>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7A797F">
        <w:trPr>
          <w:trHeight w:val="1934"/>
        </w:trPr>
        <w:tc>
          <w:tcPr>
            <w:tcW w:w="816" w:type="dxa"/>
          </w:tcPr>
          <w:p w:rsidR="00EE71DF" w:rsidRPr="00EE71DF" w:rsidRDefault="00EE71DF" w:rsidP="007A797F">
            <w:pPr>
              <w:spacing w:line="270" w:lineRule="exact"/>
              <w:ind w:left="142"/>
              <w:rPr>
                <w:sz w:val="24"/>
              </w:rPr>
            </w:pPr>
            <w:r w:rsidRPr="00EE71DF">
              <w:rPr>
                <w:spacing w:val="-5"/>
                <w:sz w:val="24"/>
              </w:rPr>
              <w:t>22.</w:t>
            </w:r>
          </w:p>
        </w:tc>
        <w:tc>
          <w:tcPr>
            <w:tcW w:w="4394" w:type="dxa"/>
          </w:tcPr>
          <w:p w:rsidR="00EE71DF" w:rsidRPr="00EE71DF" w:rsidRDefault="00EE71DF" w:rsidP="007A797F">
            <w:pPr>
              <w:tabs>
                <w:tab w:val="left" w:pos="2073"/>
                <w:tab w:val="left" w:pos="2417"/>
              </w:tabs>
              <w:ind w:left="142" w:right="190"/>
              <w:rPr>
                <w:sz w:val="24"/>
              </w:rPr>
            </w:pPr>
            <w:r w:rsidRPr="00EE71DF">
              <w:rPr>
                <w:sz w:val="24"/>
              </w:rPr>
              <w:t xml:space="preserve">Проведение уроков Мужества с </w:t>
            </w:r>
            <w:r w:rsidRPr="00EE71DF">
              <w:rPr>
                <w:spacing w:val="-2"/>
                <w:sz w:val="24"/>
              </w:rPr>
              <w:t>приглашением</w:t>
            </w:r>
            <w:r w:rsidRPr="00EE71DF">
              <w:rPr>
                <w:sz w:val="24"/>
              </w:rPr>
              <w:tab/>
            </w:r>
            <w:r w:rsidRPr="00EE71DF">
              <w:rPr>
                <w:sz w:val="24"/>
              </w:rPr>
              <w:tab/>
            </w:r>
            <w:r w:rsidRPr="00EE71DF">
              <w:rPr>
                <w:spacing w:val="-6"/>
                <w:sz w:val="24"/>
              </w:rPr>
              <w:t xml:space="preserve">военнослужащих, </w:t>
            </w:r>
            <w:r w:rsidRPr="00EE71DF">
              <w:rPr>
                <w:spacing w:val="-2"/>
                <w:sz w:val="24"/>
              </w:rPr>
              <w:t>воинов-</w:t>
            </w:r>
            <w:r w:rsidRPr="00EE71DF">
              <w:rPr>
                <w:sz w:val="24"/>
              </w:rPr>
              <w:tab/>
            </w:r>
            <w:r w:rsidRPr="00EE71DF">
              <w:rPr>
                <w:spacing w:val="-6"/>
                <w:sz w:val="24"/>
              </w:rPr>
              <w:t xml:space="preserve">интернационалистов, </w:t>
            </w:r>
            <w:r w:rsidRPr="00EE71DF">
              <w:rPr>
                <w:sz w:val="24"/>
              </w:rPr>
              <w:t>участников боевых действий и антитеррористических</w:t>
            </w:r>
            <w:r w:rsidRPr="00EE71DF">
              <w:rPr>
                <w:spacing w:val="56"/>
                <w:w w:val="150"/>
                <w:sz w:val="24"/>
              </w:rPr>
              <w:t xml:space="preserve">  </w:t>
            </w:r>
            <w:r w:rsidRPr="00EE71DF">
              <w:rPr>
                <w:sz w:val="24"/>
              </w:rPr>
              <w:t>операций,</w:t>
            </w:r>
            <w:r w:rsidRPr="00EE71DF">
              <w:rPr>
                <w:spacing w:val="61"/>
                <w:w w:val="150"/>
                <w:sz w:val="24"/>
              </w:rPr>
              <w:t xml:space="preserve">  </w:t>
            </w:r>
            <w:r w:rsidRPr="00EE71DF">
              <w:rPr>
                <w:spacing w:val="-10"/>
                <w:sz w:val="24"/>
              </w:rPr>
              <w:t>в</w:t>
            </w:r>
          </w:p>
          <w:p w:rsidR="00EE71DF" w:rsidRPr="00EE71DF" w:rsidRDefault="00EE71DF" w:rsidP="007A797F">
            <w:pPr>
              <w:tabs>
                <w:tab w:val="left" w:pos="1564"/>
                <w:tab w:val="left" w:pos="3403"/>
              </w:tabs>
              <w:spacing w:line="270" w:lineRule="atLeast"/>
              <w:ind w:left="142" w:right="194"/>
              <w:rPr>
                <w:sz w:val="24"/>
              </w:rPr>
            </w:pPr>
            <w:r w:rsidRPr="00EE71DF">
              <w:rPr>
                <w:spacing w:val="-2"/>
                <w:sz w:val="24"/>
              </w:rPr>
              <w:t>рамках</w:t>
            </w:r>
            <w:r w:rsidRPr="00EE71DF">
              <w:rPr>
                <w:sz w:val="24"/>
              </w:rPr>
              <w:tab/>
            </w:r>
            <w:r w:rsidRPr="00EE71DF">
              <w:rPr>
                <w:spacing w:val="-2"/>
                <w:sz w:val="24"/>
              </w:rPr>
              <w:t>Месячника</w:t>
            </w:r>
            <w:r w:rsidRPr="00EE71DF">
              <w:rPr>
                <w:sz w:val="24"/>
              </w:rPr>
              <w:tab/>
            </w:r>
            <w:r w:rsidRPr="00EE71DF">
              <w:rPr>
                <w:spacing w:val="-4"/>
                <w:sz w:val="24"/>
              </w:rPr>
              <w:t xml:space="preserve">военно- </w:t>
            </w:r>
            <w:r w:rsidRPr="00EE71DF">
              <w:rPr>
                <w:sz w:val="24"/>
              </w:rPr>
              <w:t>патриотического воспитания</w:t>
            </w:r>
          </w:p>
        </w:tc>
        <w:tc>
          <w:tcPr>
            <w:tcW w:w="1418" w:type="dxa"/>
          </w:tcPr>
          <w:p w:rsidR="00EE71DF" w:rsidRPr="00EE71DF" w:rsidRDefault="00EE71DF" w:rsidP="007A797F">
            <w:pPr>
              <w:spacing w:line="270" w:lineRule="exact"/>
              <w:ind w:left="142" w:right="29"/>
              <w:rPr>
                <w:sz w:val="24"/>
              </w:rPr>
            </w:pPr>
            <w:r w:rsidRPr="00EE71DF">
              <w:rPr>
                <w:spacing w:val="-2"/>
                <w:sz w:val="24"/>
              </w:rPr>
              <w:t>1-</w:t>
            </w:r>
            <w:r w:rsidRPr="00EE71DF">
              <w:rPr>
                <w:spacing w:val="-5"/>
                <w:sz w:val="24"/>
              </w:rPr>
              <w:t>11</w:t>
            </w:r>
          </w:p>
        </w:tc>
        <w:tc>
          <w:tcPr>
            <w:tcW w:w="1843" w:type="dxa"/>
          </w:tcPr>
          <w:p w:rsidR="00EE71DF" w:rsidRPr="00EE71DF" w:rsidRDefault="00EE71DF" w:rsidP="007A797F">
            <w:pPr>
              <w:spacing w:line="270" w:lineRule="exact"/>
              <w:ind w:left="142"/>
              <w:rPr>
                <w:sz w:val="24"/>
              </w:rPr>
            </w:pPr>
            <w:r w:rsidRPr="00EE71DF">
              <w:rPr>
                <w:spacing w:val="-2"/>
                <w:sz w:val="24"/>
              </w:rPr>
              <w:t>Февраль</w:t>
            </w:r>
          </w:p>
        </w:tc>
        <w:tc>
          <w:tcPr>
            <w:tcW w:w="1873" w:type="dxa"/>
          </w:tcPr>
          <w:p w:rsidR="00EE71DF" w:rsidRPr="00EE71DF" w:rsidRDefault="00EE71DF" w:rsidP="007A797F">
            <w:pPr>
              <w:tabs>
                <w:tab w:val="left" w:pos="708"/>
                <w:tab w:val="left" w:pos="1971"/>
                <w:tab w:val="left" w:pos="2436"/>
              </w:tabs>
              <w:ind w:left="142" w:right="95"/>
              <w:rPr>
                <w:sz w:val="24"/>
              </w:rPr>
            </w:pPr>
            <w:r w:rsidRPr="00EE71DF">
              <w:rPr>
                <w:sz w:val="24"/>
              </w:rPr>
              <w:t xml:space="preserve">Советник директора по </w:t>
            </w:r>
            <w:r w:rsidRPr="00EE71DF">
              <w:rPr>
                <w:spacing w:val="-2"/>
                <w:sz w:val="24"/>
              </w:rPr>
              <w:t>воспитанию</w:t>
            </w:r>
          </w:p>
          <w:p w:rsidR="00EE71DF" w:rsidRPr="00EE71DF" w:rsidRDefault="00EE71DF" w:rsidP="007A797F">
            <w:pPr>
              <w:ind w:left="142"/>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7A797F">
        <w:trPr>
          <w:trHeight w:val="1103"/>
        </w:trPr>
        <w:tc>
          <w:tcPr>
            <w:tcW w:w="816" w:type="dxa"/>
          </w:tcPr>
          <w:p w:rsidR="00EE71DF" w:rsidRPr="00EE71DF" w:rsidRDefault="00EE71DF" w:rsidP="007A797F">
            <w:pPr>
              <w:spacing w:line="268" w:lineRule="exact"/>
              <w:ind w:left="142"/>
              <w:rPr>
                <w:sz w:val="24"/>
              </w:rPr>
            </w:pPr>
            <w:r w:rsidRPr="00EE71DF">
              <w:rPr>
                <w:spacing w:val="-5"/>
                <w:sz w:val="24"/>
              </w:rPr>
              <w:t>23.</w:t>
            </w:r>
          </w:p>
        </w:tc>
        <w:tc>
          <w:tcPr>
            <w:tcW w:w="4394" w:type="dxa"/>
          </w:tcPr>
          <w:p w:rsidR="00EE71DF" w:rsidRPr="00EE71DF" w:rsidRDefault="00EE71DF" w:rsidP="007A797F">
            <w:pPr>
              <w:tabs>
                <w:tab w:val="left" w:pos="2388"/>
                <w:tab w:val="left" w:pos="2880"/>
              </w:tabs>
              <w:ind w:left="142" w:right="1038"/>
              <w:rPr>
                <w:sz w:val="24"/>
              </w:rPr>
            </w:pPr>
            <w:r w:rsidRPr="00EE71DF">
              <w:rPr>
                <w:sz w:val="24"/>
              </w:rPr>
              <w:t xml:space="preserve">Викторина «Крым и Росси </w:t>
            </w:r>
            <w:r w:rsidRPr="00EE71DF">
              <w:rPr>
                <w:spacing w:val="-2"/>
                <w:sz w:val="24"/>
              </w:rPr>
              <w:t>навсегда</w:t>
            </w:r>
            <w:r w:rsidRPr="00EE71DF">
              <w:rPr>
                <w:sz w:val="24"/>
              </w:rPr>
              <w:tab/>
            </w:r>
            <w:r w:rsidRPr="00EE71DF">
              <w:rPr>
                <w:spacing w:val="-2"/>
                <w:sz w:val="24"/>
              </w:rPr>
              <w:t>вместе!», посвящённая</w:t>
            </w:r>
            <w:r w:rsidRPr="00EE71DF">
              <w:rPr>
                <w:sz w:val="24"/>
              </w:rPr>
              <w:tab/>
            </w:r>
            <w:r w:rsidRPr="00EE71DF">
              <w:rPr>
                <w:sz w:val="24"/>
              </w:rPr>
              <w:tab/>
            </w:r>
            <w:r w:rsidRPr="00EE71DF">
              <w:rPr>
                <w:spacing w:val="-7"/>
                <w:sz w:val="24"/>
              </w:rPr>
              <w:t>Дню</w:t>
            </w:r>
          </w:p>
          <w:p w:rsidR="00EE71DF" w:rsidRPr="00EE71DF" w:rsidRDefault="00EE71DF" w:rsidP="007A797F">
            <w:pPr>
              <w:spacing w:line="264" w:lineRule="exact"/>
              <w:ind w:left="142"/>
              <w:rPr>
                <w:sz w:val="24"/>
              </w:rPr>
            </w:pPr>
            <w:r w:rsidRPr="00EE71DF">
              <w:rPr>
                <w:sz w:val="24"/>
              </w:rPr>
              <w:t>воссоединения</w:t>
            </w:r>
            <w:r w:rsidRPr="00EE71DF">
              <w:rPr>
                <w:spacing w:val="59"/>
                <w:w w:val="150"/>
                <w:sz w:val="24"/>
              </w:rPr>
              <w:t xml:space="preserve">   </w:t>
            </w:r>
            <w:r w:rsidRPr="00EE71DF">
              <w:rPr>
                <w:sz w:val="24"/>
              </w:rPr>
              <w:t>Крыма</w:t>
            </w:r>
            <w:r w:rsidRPr="00EE71DF">
              <w:rPr>
                <w:spacing w:val="59"/>
                <w:w w:val="150"/>
                <w:sz w:val="24"/>
              </w:rPr>
              <w:t xml:space="preserve">   </w:t>
            </w:r>
            <w:r w:rsidRPr="00EE71DF">
              <w:rPr>
                <w:spacing w:val="-10"/>
                <w:sz w:val="24"/>
              </w:rPr>
              <w:t>с</w:t>
            </w:r>
          </w:p>
        </w:tc>
        <w:tc>
          <w:tcPr>
            <w:tcW w:w="1418" w:type="dxa"/>
          </w:tcPr>
          <w:p w:rsidR="00EE71DF" w:rsidRPr="00EE71DF" w:rsidRDefault="00EE71DF" w:rsidP="007A797F">
            <w:pPr>
              <w:spacing w:line="268" w:lineRule="exact"/>
              <w:ind w:left="142" w:right="29"/>
              <w:rPr>
                <w:sz w:val="24"/>
              </w:rPr>
            </w:pPr>
            <w:r w:rsidRPr="00EE71DF">
              <w:rPr>
                <w:spacing w:val="-2"/>
                <w:sz w:val="24"/>
              </w:rPr>
              <w:t>1-</w:t>
            </w:r>
            <w:r w:rsidRPr="00EE71DF">
              <w:rPr>
                <w:spacing w:val="-5"/>
                <w:sz w:val="24"/>
              </w:rPr>
              <w:t>11</w:t>
            </w:r>
          </w:p>
        </w:tc>
        <w:tc>
          <w:tcPr>
            <w:tcW w:w="1843" w:type="dxa"/>
          </w:tcPr>
          <w:p w:rsidR="00EE71DF" w:rsidRPr="00EE71DF" w:rsidRDefault="00EE71DF" w:rsidP="007A797F">
            <w:pPr>
              <w:spacing w:line="268" w:lineRule="exact"/>
              <w:ind w:left="142"/>
              <w:rPr>
                <w:sz w:val="24"/>
              </w:rPr>
            </w:pPr>
            <w:r w:rsidRPr="00EE71DF">
              <w:rPr>
                <w:spacing w:val="-2"/>
                <w:sz w:val="24"/>
              </w:rPr>
              <w:t>13.03</w:t>
            </w:r>
          </w:p>
        </w:tc>
        <w:tc>
          <w:tcPr>
            <w:tcW w:w="1873" w:type="dxa"/>
          </w:tcPr>
          <w:p w:rsidR="00EE71DF" w:rsidRPr="00EE71DF" w:rsidRDefault="00EE71DF" w:rsidP="007A797F">
            <w:pPr>
              <w:tabs>
                <w:tab w:val="left" w:pos="708"/>
                <w:tab w:val="left" w:pos="1971"/>
                <w:tab w:val="left" w:pos="2436"/>
              </w:tabs>
              <w:ind w:left="142" w:right="95"/>
              <w:rPr>
                <w:sz w:val="24"/>
              </w:rPr>
            </w:pPr>
            <w:r w:rsidRPr="00EE71DF">
              <w:rPr>
                <w:spacing w:val="-6"/>
                <w:sz w:val="24"/>
              </w:rPr>
              <w:t xml:space="preserve"> </w:t>
            </w:r>
            <w:r w:rsidRPr="00EE71DF">
              <w:rPr>
                <w:sz w:val="24"/>
              </w:rPr>
              <w:t xml:space="preserve">Советник директора по </w:t>
            </w:r>
            <w:r w:rsidRPr="00EE71DF">
              <w:rPr>
                <w:spacing w:val="-2"/>
                <w:sz w:val="24"/>
              </w:rPr>
              <w:t>воспитанию</w:t>
            </w:r>
          </w:p>
          <w:p w:rsidR="00EE71DF" w:rsidRPr="00EE71DF" w:rsidRDefault="00EE71DF" w:rsidP="007A797F">
            <w:pPr>
              <w:spacing w:line="264" w:lineRule="exact"/>
              <w:ind w:left="142"/>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bl>
    <w:p w:rsidR="00EE71DF" w:rsidRPr="00EE71DF" w:rsidRDefault="00EE71DF" w:rsidP="007A797F">
      <w:pPr>
        <w:spacing w:before="5"/>
        <w:ind w:left="142"/>
        <w:rPr>
          <w:b/>
          <w:sz w:val="2"/>
          <w:szCs w:val="24"/>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16"/>
        <w:gridCol w:w="4394"/>
        <w:gridCol w:w="1418"/>
        <w:gridCol w:w="1843"/>
        <w:gridCol w:w="1873"/>
      </w:tblGrid>
      <w:tr w:rsidR="00EE71DF" w:rsidRPr="00EE71DF" w:rsidTr="007A797F">
        <w:trPr>
          <w:trHeight w:val="275"/>
        </w:trPr>
        <w:tc>
          <w:tcPr>
            <w:tcW w:w="816" w:type="dxa"/>
          </w:tcPr>
          <w:p w:rsidR="00EE71DF" w:rsidRPr="00EE71DF" w:rsidRDefault="00EE71DF" w:rsidP="007A797F">
            <w:pPr>
              <w:ind w:left="142"/>
              <w:rPr>
                <w:sz w:val="20"/>
              </w:rPr>
            </w:pPr>
          </w:p>
        </w:tc>
        <w:tc>
          <w:tcPr>
            <w:tcW w:w="4394" w:type="dxa"/>
          </w:tcPr>
          <w:p w:rsidR="00EE71DF" w:rsidRPr="00EE71DF" w:rsidRDefault="00EE71DF" w:rsidP="007A797F">
            <w:pPr>
              <w:spacing w:line="256" w:lineRule="exact"/>
              <w:ind w:left="142"/>
              <w:rPr>
                <w:sz w:val="24"/>
              </w:rPr>
            </w:pPr>
            <w:r w:rsidRPr="00EE71DF">
              <w:rPr>
                <w:spacing w:val="-2"/>
                <w:sz w:val="24"/>
              </w:rPr>
              <w:t>Россией</w:t>
            </w:r>
          </w:p>
        </w:tc>
        <w:tc>
          <w:tcPr>
            <w:tcW w:w="1418" w:type="dxa"/>
          </w:tcPr>
          <w:p w:rsidR="00EE71DF" w:rsidRPr="00EE71DF" w:rsidRDefault="00EE71DF" w:rsidP="007A797F">
            <w:pPr>
              <w:ind w:left="142"/>
              <w:rPr>
                <w:sz w:val="20"/>
              </w:rPr>
            </w:pPr>
          </w:p>
        </w:tc>
        <w:tc>
          <w:tcPr>
            <w:tcW w:w="1843" w:type="dxa"/>
          </w:tcPr>
          <w:p w:rsidR="00EE71DF" w:rsidRPr="00EE71DF" w:rsidRDefault="00EE71DF" w:rsidP="007A797F">
            <w:pPr>
              <w:ind w:left="142"/>
              <w:rPr>
                <w:sz w:val="20"/>
              </w:rPr>
            </w:pPr>
          </w:p>
        </w:tc>
        <w:tc>
          <w:tcPr>
            <w:tcW w:w="1873" w:type="dxa"/>
          </w:tcPr>
          <w:p w:rsidR="00EE71DF" w:rsidRPr="00EE71DF" w:rsidRDefault="00EE71DF" w:rsidP="007A797F">
            <w:pPr>
              <w:ind w:left="142"/>
              <w:rPr>
                <w:sz w:val="20"/>
              </w:rPr>
            </w:pPr>
          </w:p>
        </w:tc>
      </w:tr>
      <w:tr w:rsidR="00EE71DF" w:rsidRPr="00EE71DF" w:rsidTr="007A797F">
        <w:trPr>
          <w:trHeight w:val="3038"/>
        </w:trPr>
        <w:tc>
          <w:tcPr>
            <w:tcW w:w="816" w:type="dxa"/>
          </w:tcPr>
          <w:p w:rsidR="00EE71DF" w:rsidRPr="00EE71DF" w:rsidRDefault="00EE71DF" w:rsidP="007A797F">
            <w:pPr>
              <w:spacing w:line="270" w:lineRule="exact"/>
              <w:ind w:left="142"/>
              <w:rPr>
                <w:sz w:val="24"/>
              </w:rPr>
            </w:pPr>
            <w:r w:rsidRPr="00EE71DF">
              <w:rPr>
                <w:spacing w:val="-5"/>
                <w:sz w:val="24"/>
              </w:rPr>
              <w:t>25.</w:t>
            </w:r>
          </w:p>
        </w:tc>
        <w:tc>
          <w:tcPr>
            <w:tcW w:w="4394" w:type="dxa"/>
          </w:tcPr>
          <w:p w:rsidR="00EE71DF" w:rsidRPr="00EE71DF" w:rsidRDefault="00EE71DF" w:rsidP="007A797F">
            <w:pPr>
              <w:spacing w:line="270" w:lineRule="exact"/>
              <w:ind w:left="142"/>
              <w:rPr>
                <w:sz w:val="24"/>
              </w:rPr>
            </w:pPr>
            <w:r w:rsidRPr="00EE71DF">
              <w:rPr>
                <w:sz w:val="24"/>
              </w:rPr>
              <w:t>Уроки</w:t>
            </w:r>
            <w:r w:rsidRPr="00EE71DF">
              <w:rPr>
                <w:spacing w:val="1"/>
                <w:sz w:val="24"/>
              </w:rPr>
              <w:t xml:space="preserve"> </w:t>
            </w:r>
            <w:r w:rsidRPr="00EE71DF">
              <w:rPr>
                <w:spacing w:val="-2"/>
                <w:sz w:val="24"/>
              </w:rPr>
              <w:t>мужества.</w:t>
            </w:r>
          </w:p>
          <w:p w:rsidR="00EE71DF" w:rsidRPr="00EE71DF" w:rsidRDefault="00EE71DF" w:rsidP="007A797F">
            <w:pPr>
              <w:ind w:left="142"/>
              <w:rPr>
                <w:sz w:val="24"/>
              </w:rPr>
            </w:pPr>
            <w:r w:rsidRPr="00EE71DF">
              <w:rPr>
                <w:spacing w:val="-4"/>
                <w:sz w:val="24"/>
              </w:rPr>
              <w:t>«Поем</w:t>
            </w:r>
            <w:r w:rsidRPr="00EE71DF">
              <w:rPr>
                <w:spacing w:val="-10"/>
                <w:sz w:val="24"/>
              </w:rPr>
              <w:t xml:space="preserve"> </w:t>
            </w:r>
            <w:r w:rsidRPr="00EE71DF">
              <w:rPr>
                <w:spacing w:val="-4"/>
                <w:sz w:val="24"/>
              </w:rPr>
              <w:t>песни Победы».</w:t>
            </w:r>
          </w:p>
          <w:p w:rsidR="00EE71DF" w:rsidRPr="00EE71DF" w:rsidRDefault="00EE71DF" w:rsidP="007A797F">
            <w:pPr>
              <w:tabs>
                <w:tab w:val="left" w:pos="1051"/>
                <w:tab w:val="left" w:pos="2254"/>
              </w:tabs>
              <w:ind w:left="142" w:right="1450"/>
              <w:rPr>
                <w:sz w:val="24"/>
              </w:rPr>
            </w:pPr>
            <w:r w:rsidRPr="00EE71DF">
              <w:rPr>
                <w:spacing w:val="-4"/>
                <w:sz w:val="24"/>
              </w:rPr>
              <w:t>«От</w:t>
            </w:r>
            <w:r w:rsidRPr="00EE71DF">
              <w:rPr>
                <w:sz w:val="24"/>
              </w:rPr>
              <w:tab/>
            </w:r>
            <w:r w:rsidRPr="00EE71DF">
              <w:rPr>
                <w:spacing w:val="-2"/>
                <w:sz w:val="24"/>
              </w:rPr>
              <w:t>героев</w:t>
            </w:r>
            <w:r w:rsidRPr="00EE71DF">
              <w:rPr>
                <w:sz w:val="24"/>
              </w:rPr>
              <w:tab/>
            </w:r>
            <w:r w:rsidRPr="00EE71DF">
              <w:rPr>
                <w:spacing w:val="-4"/>
                <w:sz w:val="24"/>
              </w:rPr>
              <w:t xml:space="preserve">былых </w:t>
            </w:r>
            <w:r w:rsidRPr="00EE71DF">
              <w:rPr>
                <w:spacing w:val="-2"/>
                <w:sz w:val="24"/>
              </w:rPr>
              <w:t>времен…»</w:t>
            </w:r>
          </w:p>
          <w:p w:rsidR="00EE71DF" w:rsidRPr="00EE71DF" w:rsidRDefault="00EE71DF" w:rsidP="007A797F">
            <w:pPr>
              <w:tabs>
                <w:tab w:val="left" w:pos="1057"/>
                <w:tab w:val="left" w:pos="1911"/>
                <w:tab w:val="left" w:pos="2331"/>
              </w:tabs>
              <w:ind w:left="142"/>
              <w:rPr>
                <w:sz w:val="24"/>
              </w:rPr>
            </w:pPr>
            <w:r w:rsidRPr="00EE71DF">
              <w:rPr>
                <w:spacing w:val="-2"/>
                <w:sz w:val="24"/>
              </w:rPr>
              <w:t>Смотр</w:t>
            </w:r>
            <w:r w:rsidRPr="00EE71DF">
              <w:rPr>
                <w:sz w:val="24"/>
              </w:rPr>
              <w:tab/>
            </w:r>
            <w:r w:rsidRPr="00EE71DF">
              <w:rPr>
                <w:spacing w:val="-2"/>
                <w:sz w:val="24"/>
              </w:rPr>
              <w:t>строя</w:t>
            </w:r>
            <w:r w:rsidRPr="00EE71DF">
              <w:rPr>
                <w:sz w:val="24"/>
              </w:rPr>
              <w:tab/>
            </w:r>
            <w:r w:rsidRPr="00EE71DF">
              <w:rPr>
                <w:spacing w:val="-10"/>
                <w:sz w:val="24"/>
              </w:rPr>
              <w:t>и</w:t>
            </w:r>
            <w:r w:rsidRPr="00EE71DF">
              <w:rPr>
                <w:sz w:val="24"/>
              </w:rPr>
              <w:tab/>
            </w:r>
            <w:r w:rsidRPr="00EE71DF">
              <w:rPr>
                <w:spacing w:val="-4"/>
                <w:sz w:val="24"/>
              </w:rPr>
              <w:t>песни</w:t>
            </w:r>
          </w:p>
          <w:p w:rsidR="00EE71DF" w:rsidRPr="00EE71DF" w:rsidRDefault="00EE71DF" w:rsidP="007A797F">
            <w:pPr>
              <w:ind w:left="142" w:right="1107"/>
              <w:rPr>
                <w:sz w:val="24"/>
              </w:rPr>
            </w:pPr>
            <w:r w:rsidRPr="00EE71DF">
              <w:rPr>
                <w:spacing w:val="-2"/>
                <w:sz w:val="24"/>
              </w:rPr>
              <w:t>«Аты-баты,</w:t>
            </w:r>
            <w:r w:rsidRPr="00EE71DF">
              <w:rPr>
                <w:spacing w:val="-12"/>
                <w:sz w:val="24"/>
              </w:rPr>
              <w:t xml:space="preserve"> </w:t>
            </w:r>
            <w:r w:rsidRPr="00EE71DF">
              <w:rPr>
                <w:spacing w:val="-2"/>
                <w:sz w:val="24"/>
              </w:rPr>
              <w:t>шли</w:t>
            </w:r>
            <w:r w:rsidRPr="00EE71DF">
              <w:rPr>
                <w:spacing w:val="-10"/>
                <w:sz w:val="24"/>
              </w:rPr>
              <w:t xml:space="preserve"> </w:t>
            </w:r>
            <w:r w:rsidRPr="00EE71DF">
              <w:rPr>
                <w:spacing w:val="-2"/>
                <w:sz w:val="24"/>
              </w:rPr>
              <w:t>солдаты» Акции:</w:t>
            </w:r>
          </w:p>
          <w:p w:rsidR="00EE71DF" w:rsidRPr="00EE71DF" w:rsidRDefault="00EE71DF" w:rsidP="007A797F">
            <w:pPr>
              <w:ind w:left="142"/>
              <w:rPr>
                <w:sz w:val="24"/>
              </w:rPr>
            </w:pPr>
            <w:r w:rsidRPr="00EE71DF">
              <w:rPr>
                <w:spacing w:val="-2"/>
                <w:sz w:val="24"/>
              </w:rPr>
              <w:t>«Бессмертный</w:t>
            </w:r>
            <w:r w:rsidRPr="00EE71DF">
              <w:rPr>
                <w:spacing w:val="-6"/>
                <w:sz w:val="24"/>
              </w:rPr>
              <w:t xml:space="preserve"> </w:t>
            </w:r>
            <w:r w:rsidRPr="00EE71DF">
              <w:rPr>
                <w:spacing w:val="-2"/>
                <w:sz w:val="24"/>
              </w:rPr>
              <w:t>полк»,</w:t>
            </w:r>
          </w:p>
          <w:p w:rsidR="00EE71DF" w:rsidRPr="00EE71DF" w:rsidRDefault="00EE71DF" w:rsidP="007A797F">
            <w:pPr>
              <w:ind w:left="142"/>
              <w:rPr>
                <w:sz w:val="24"/>
              </w:rPr>
            </w:pPr>
            <w:r w:rsidRPr="00EE71DF">
              <w:rPr>
                <w:spacing w:val="-2"/>
                <w:sz w:val="24"/>
              </w:rPr>
              <w:t>«Георгиевская</w:t>
            </w:r>
            <w:r w:rsidRPr="00EE71DF">
              <w:rPr>
                <w:spacing w:val="-8"/>
                <w:sz w:val="24"/>
              </w:rPr>
              <w:t xml:space="preserve"> </w:t>
            </w:r>
            <w:r w:rsidRPr="00EE71DF">
              <w:rPr>
                <w:spacing w:val="-2"/>
                <w:sz w:val="24"/>
              </w:rPr>
              <w:t>ленточка»,</w:t>
            </w:r>
          </w:p>
          <w:p w:rsidR="00EE71DF" w:rsidRPr="00EE71DF" w:rsidRDefault="00EE71DF" w:rsidP="007A797F">
            <w:pPr>
              <w:ind w:left="142"/>
              <w:rPr>
                <w:sz w:val="24"/>
              </w:rPr>
            </w:pPr>
            <w:r w:rsidRPr="00EE71DF">
              <w:rPr>
                <w:spacing w:val="-2"/>
                <w:sz w:val="24"/>
              </w:rPr>
              <w:t>«Окна</w:t>
            </w:r>
            <w:r w:rsidRPr="00EE71DF">
              <w:rPr>
                <w:spacing w:val="-9"/>
                <w:sz w:val="24"/>
              </w:rPr>
              <w:t xml:space="preserve"> </w:t>
            </w:r>
            <w:r w:rsidRPr="00EE71DF">
              <w:rPr>
                <w:spacing w:val="-2"/>
                <w:sz w:val="24"/>
              </w:rPr>
              <w:t>Победы»,</w:t>
            </w:r>
          </w:p>
          <w:p w:rsidR="00EE71DF" w:rsidRPr="00EE71DF" w:rsidRDefault="00EE71DF" w:rsidP="007A797F">
            <w:pPr>
              <w:spacing w:line="264" w:lineRule="exact"/>
              <w:ind w:left="142"/>
              <w:rPr>
                <w:sz w:val="24"/>
              </w:rPr>
            </w:pPr>
            <w:r w:rsidRPr="00EE71DF">
              <w:rPr>
                <w:spacing w:val="-2"/>
                <w:sz w:val="24"/>
              </w:rPr>
              <w:t>«Лес</w:t>
            </w:r>
            <w:r w:rsidRPr="00EE71DF">
              <w:rPr>
                <w:spacing w:val="-9"/>
                <w:sz w:val="24"/>
              </w:rPr>
              <w:t xml:space="preserve"> </w:t>
            </w:r>
            <w:r w:rsidRPr="00EE71DF">
              <w:rPr>
                <w:spacing w:val="-2"/>
                <w:sz w:val="24"/>
              </w:rPr>
              <w:t>Победы»</w:t>
            </w:r>
          </w:p>
        </w:tc>
        <w:tc>
          <w:tcPr>
            <w:tcW w:w="1418" w:type="dxa"/>
          </w:tcPr>
          <w:p w:rsidR="00EE71DF" w:rsidRPr="00EE71DF" w:rsidRDefault="00EE71DF" w:rsidP="007A797F">
            <w:pPr>
              <w:spacing w:line="270" w:lineRule="exact"/>
              <w:ind w:left="142" w:right="29"/>
              <w:rPr>
                <w:sz w:val="24"/>
              </w:rPr>
            </w:pPr>
            <w:r w:rsidRPr="00EE71DF">
              <w:rPr>
                <w:spacing w:val="-2"/>
                <w:sz w:val="24"/>
              </w:rPr>
              <w:t>1-</w:t>
            </w:r>
            <w:r w:rsidRPr="00EE71DF">
              <w:rPr>
                <w:spacing w:val="-5"/>
                <w:sz w:val="24"/>
              </w:rPr>
              <w:t>11</w:t>
            </w:r>
          </w:p>
        </w:tc>
        <w:tc>
          <w:tcPr>
            <w:tcW w:w="1843" w:type="dxa"/>
          </w:tcPr>
          <w:p w:rsidR="00EE71DF" w:rsidRPr="00EE71DF" w:rsidRDefault="00EE71DF" w:rsidP="007A797F">
            <w:pPr>
              <w:ind w:left="142"/>
              <w:rPr>
                <w:sz w:val="24"/>
              </w:rPr>
            </w:pPr>
          </w:p>
        </w:tc>
        <w:tc>
          <w:tcPr>
            <w:tcW w:w="1873" w:type="dxa"/>
          </w:tcPr>
          <w:p w:rsidR="00EE71DF" w:rsidRPr="00EE71DF" w:rsidRDefault="00EE71DF" w:rsidP="007A797F">
            <w:pPr>
              <w:tabs>
                <w:tab w:val="left" w:pos="708"/>
                <w:tab w:val="left" w:pos="1971"/>
                <w:tab w:val="left" w:pos="2436"/>
              </w:tabs>
              <w:ind w:left="142" w:right="95"/>
              <w:rPr>
                <w:sz w:val="24"/>
              </w:rPr>
            </w:pPr>
            <w:r w:rsidRPr="00EE71DF">
              <w:rPr>
                <w:sz w:val="24"/>
              </w:rPr>
              <w:t xml:space="preserve">Советник директора по </w:t>
            </w:r>
            <w:r w:rsidRPr="00EE71DF">
              <w:rPr>
                <w:spacing w:val="-2"/>
                <w:sz w:val="24"/>
              </w:rPr>
              <w:t>воспитанию</w:t>
            </w:r>
          </w:p>
          <w:p w:rsidR="00EE71DF" w:rsidRPr="00EE71DF" w:rsidRDefault="00EE71DF" w:rsidP="007A797F">
            <w:pPr>
              <w:ind w:left="142"/>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r w:rsidR="00EE71DF" w:rsidRPr="00EE71DF" w:rsidTr="007A797F">
        <w:trPr>
          <w:trHeight w:val="1103"/>
        </w:trPr>
        <w:tc>
          <w:tcPr>
            <w:tcW w:w="816" w:type="dxa"/>
          </w:tcPr>
          <w:p w:rsidR="00EE71DF" w:rsidRPr="00EE71DF" w:rsidRDefault="00EE71DF" w:rsidP="007A797F">
            <w:pPr>
              <w:spacing w:line="268" w:lineRule="exact"/>
              <w:ind w:left="142"/>
              <w:rPr>
                <w:sz w:val="24"/>
              </w:rPr>
            </w:pPr>
            <w:r w:rsidRPr="00EE71DF">
              <w:rPr>
                <w:spacing w:val="-5"/>
                <w:sz w:val="24"/>
              </w:rPr>
              <w:lastRenderedPageBreak/>
              <w:t>26.</w:t>
            </w:r>
          </w:p>
        </w:tc>
        <w:tc>
          <w:tcPr>
            <w:tcW w:w="4394" w:type="dxa"/>
          </w:tcPr>
          <w:p w:rsidR="00EE71DF" w:rsidRPr="00EE71DF" w:rsidRDefault="00EE71DF" w:rsidP="007A797F">
            <w:pPr>
              <w:ind w:left="142" w:right="96"/>
              <w:rPr>
                <w:sz w:val="24"/>
              </w:rPr>
            </w:pPr>
            <w:r w:rsidRPr="00EE71DF">
              <w:rPr>
                <w:sz w:val="24"/>
              </w:rPr>
              <w:t>Конкурсы рисунка, выпуск боевых листков, посвященных памятным датам ВОВ,</w:t>
            </w:r>
            <w:r w:rsidRPr="00EE71DF">
              <w:rPr>
                <w:spacing w:val="74"/>
                <w:sz w:val="24"/>
              </w:rPr>
              <w:t xml:space="preserve">  </w:t>
            </w:r>
            <w:r w:rsidRPr="00EE71DF">
              <w:rPr>
                <w:sz w:val="24"/>
              </w:rPr>
              <w:t>оформление</w:t>
            </w:r>
            <w:r w:rsidRPr="00EE71DF">
              <w:rPr>
                <w:spacing w:val="74"/>
                <w:sz w:val="24"/>
              </w:rPr>
              <w:t xml:space="preserve">  </w:t>
            </w:r>
            <w:r w:rsidRPr="00EE71DF">
              <w:rPr>
                <w:spacing w:val="-2"/>
                <w:sz w:val="24"/>
              </w:rPr>
              <w:t>информационных</w:t>
            </w:r>
          </w:p>
          <w:p w:rsidR="00EE71DF" w:rsidRPr="00EE71DF" w:rsidRDefault="00EE71DF" w:rsidP="007A797F">
            <w:pPr>
              <w:spacing w:line="264" w:lineRule="exact"/>
              <w:ind w:left="142"/>
              <w:rPr>
                <w:sz w:val="24"/>
              </w:rPr>
            </w:pPr>
            <w:r w:rsidRPr="00EE71DF">
              <w:rPr>
                <w:spacing w:val="-2"/>
                <w:sz w:val="24"/>
              </w:rPr>
              <w:t>стендов</w:t>
            </w:r>
          </w:p>
        </w:tc>
        <w:tc>
          <w:tcPr>
            <w:tcW w:w="1418" w:type="dxa"/>
          </w:tcPr>
          <w:p w:rsidR="00EE71DF" w:rsidRPr="00EE71DF" w:rsidRDefault="00EE71DF" w:rsidP="007A797F">
            <w:pPr>
              <w:spacing w:line="268" w:lineRule="exact"/>
              <w:ind w:left="142" w:right="29"/>
              <w:rPr>
                <w:sz w:val="24"/>
              </w:rPr>
            </w:pPr>
            <w:r w:rsidRPr="00EE71DF">
              <w:rPr>
                <w:spacing w:val="-2"/>
                <w:sz w:val="24"/>
              </w:rPr>
              <w:t>1-</w:t>
            </w:r>
            <w:r w:rsidRPr="00EE71DF">
              <w:rPr>
                <w:spacing w:val="-5"/>
                <w:sz w:val="24"/>
              </w:rPr>
              <w:t>11</w:t>
            </w:r>
          </w:p>
        </w:tc>
        <w:tc>
          <w:tcPr>
            <w:tcW w:w="1843" w:type="dxa"/>
          </w:tcPr>
          <w:p w:rsidR="00EE71DF" w:rsidRPr="00EE71DF" w:rsidRDefault="00EE71DF" w:rsidP="007A797F">
            <w:pPr>
              <w:ind w:left="142" w:right="655"/>
              <w:rPr>
                <w:sz w:val="24"/>
              </w:rPr>
            </w:pPr>
            <w:r w:rsidRPr="00EE71DF">
              <w:rPr>
                <w:sz w:val="24"/>
              </w:rPr>
              <w:t>В</w:t>
            </w:r>
            <w:r w:rsidRPr="00EE71DF">
              <w:rPr>
                <w:spacing w:val="-5"/>
                <w:sz w:val="24"/>
              </w:rPr>
              <w:t xml:space="preserve"> </w:t>
            </w:r>
            <w:r w:rsidRPr="00EE71DF">
              <w:rPr>
                <w:sz w:val="24"/>
              </w:rPr>
              <w:t xml:space="preserve">течение </w:t>
            </w:r>
            <w:r w:rsidRPr="00EE71DF">
              <w:rPr>
                <w:spacing w:val="-4"/>
                <w:sz w:val="24"/>
              </w:rPr>
              <w:t>2025-</w:t>
            </w:r>
            <w:r w:rsidRPr="00EE71DF">
              <w:rPr>
                <w:spacing w:val="-11"/>
                <w:sz w:val="24"/>
              </w:rPr>
              <w:t xml:space="preserve"> </w:t>
            </w:r>
            <w:r w:rsidRPr="00EE71DF">
              <w:rPr>
                <w:spacing w:val="-4"/>
                <w:sz w:val="24"/>
              </w:rPr>
              <w:t>2026</w:t>
            </w:r>
          </w:p>
          <w:p w:rsidR="00EE71DF" w:rsidRPr="00EE71DF" w:rsidRDefault="00EE71DF" w:rsidP="007A797F">
            <w:pPr>
              <w:ind w:left="142"/>
              <w:rPr>
                <w:sz w:val="24"/>
              </w:rPr>
            </w:pPr>
            <w:r w:rsidRPr="00EE71DF">
              <w:rPr>
                <w:spacing w:val="-4"/>
                <w:sz w:val="24"/>
              </w:rPr>
              <w:t>у.г.</w:t>
            </w:r>
          </w:p>
        </w:tc>
        <w:tc>
          <w:tcPr>
            <w:tcW w:w="1873" w:type="dxa"/>
          </w:tcPr>
          <w:p w:rsidR="00EE71DF" w:rsidRPr="00EE71DF" w:rsidRDefault="00EE71DF" w:rsidP="007A797F">
            <w:pPr>
              <w:tabs>
                <w:tab w:val="left" w:pos="708"/>
                <w:tab w:val="left" w:pos="1971"/>
                <w:tab w:val="left" w:pos="2436"/>
              </w:tabs>
              <w:ind w:left="142" w:right="95"/>
              <w:rPr>
                <w:sz w:val="24"/>
              </w:rPr>
            </w:pPr>
            <w:r w:rsidRPr="00EE71DF">
              <w:rPr>
                <w:sz w:val="24"/>
              </w:rPr>
              <w:t xml:space="preserve">Советник директора по </w:t>
            </w:r>
            <w:r w:rsidRPr="00EE71DF">
              <w:rPr>
                <w:spacing w:val="-2"/>
                <w:sz w:val="24"/>
              </w:rPr>
              <w:t>воспитанию</w:t>
            </w:r>
          </w:p>
          <w:p w:rsidR="00EE71DF" w:rsidRPr="00EE71DF" w:rsidRDefault="00EE71DF" w:rsidP="007A797F">
            <w:pPr>
              <w:spacing w:line="264" w:lineRule="exact"/>
              <w:ind w:left="142"/>
              <w:rPr>
                <w:sz w:val="24"/>
              </w:rPr>
            </w:pPr>
            <w:r w:rsidRPr="00EE71DF">
              <w:rPr>
                <w:spacing w:val="-2"/>
                <w:sz w:val="24"/>
              </w:rPr>
              <w:t>Классные</w:t>
            </w:r>
            <w:r w:rsidRPr="00EE71DF">
              <w:rPr>
                <w:spacing w:val="-7"/>
                <w:sz w:val="24"/>
              </w:rPr>
              <w:t xml:space="preserve"> </w:t>
            </w:r>
            <w:r w:rsidRPr="00EE71DF">
              <w:rPr>
                <w:spacing w:val="-2"/>
                <w:sz w:val="24"/>
              </w:rPr>
              <w:t>руководители</w:t>
            </w:r>
          </w:p>
        </w:tc>
      </w:tr>
    </w:tbl>
    <w:p w:rsidR="00EE71DF" w:rsidRPr="00EE71DF" w:rsidRDefault="00EE71DF" w:rsidP="00EE71DF">
      <w:pPr>
        <w:spacing w:before="270"/>
        <w:rPr>
          <w:b/>
          <w:sz w:val="24"/>
          <w:szCs w:val="24"/>
        </w:rPr>
      </w:pPr>
    </w:p>
    <w:p w:rsidR="00EE71DF" w:rsidRPr="00EE71DF" w:rsidRDefault="00EE71DF" w:rsidP="00EE71DF">
      <w:pPr>
        <w:rPr>
          <w:sz w:val="24"/>
        </w:rPr>
      </w:pPr>
      <w:r w:rsidRPr="00EE71DF">
        <w:rPr>
          <w:b/>
          <w:sz w:val="24"/>
        </w:rPr>
        <w:t>Примечание:</w:t>
      </w:r>
      <w:r w:rsidRPr="00EE71DF">
        <w:rPr>
          <w:b/>
          <w:spacing w:val="-5"/>
          <w:sz w:val="24"/>
        </w:rPr>
        <w:t xml:space="preserve"> </w:t>
      </w:r>
      <w:r w:rsidRPr="00EE71DF">
        <w:rPr>
          <w:sz w:val="24"/>
        </w:rPr>
        <w:t>в</w:t>
      </w:r>
      <w:r w:rsidRPr="00EE71DF">
        <w:rPr>
          <w:spacing w:val="-4"/>
          <w:sz w:val="24"/>
        </w:rPr>
        <w:t xml:space="preserve"> </w:t>
      </w:r>
      <w:r w:rsidRPr="00EE71DF">
        <w:rPr>
          <w:sz w:val="24"/>
        </w:rPr>
        <w:t>плане</w:t>
      </w:r>
      <w:r w:rsidRPr="00EE71DF">
        <w:rPr>
          <w:spacing w:val="-4"/>
          <w:sz w:val="24"/>
        </w:rPr>
        <w:t xml:space="preserve"> </w:t>
      </w:r>
      <w:r w:rsidRPr="00EE71DF">
        <w:rPr>
          <w:sz w:val="24"/>
        </w:rPr>
        <w:t>допускаются</w:t>
      </w:r>
      <w:r w:rsidRPr="00EE71DF">
        <w:rPr>
          <w:spacing w:val="-3"/>
          <w:sz w:val="24"/>
        </w:rPr>
        <w:t xml:space="preserve"> </w:t>
      </w:r>
      <w:r w:rsidRPr="00EE71DF">
        <w:rPr>
          <w:sz w:val="24"/>
        </w:rPr>
        <w:t>дополнения</w:t>
      </w:r>
      <w:r w:rsidRPr="00EE71DF">
        <w:rPr>
          <w:spacing w:val="-3"/>
          <w:sz w:val="24"/>
        </w:rPr>
        <w:t xml:space="preserve"> </w:t>
      </w:r>
      <w:r w:rsidRPr="00EE71DF">
        <w:rPr>
          <w:sz w:val="24"/>
        </w:rPr>
        <w:t>и</w:t>
      </w:r>
      <w:r w:rsidRPr="00EE71DF">
        <w:rPr>
          <w:spacing w:val="-2"/>
          <w:sz w:val="24"/>
        </w:rPr>
        <w:t xml:space="preserve"> изменения.</w:t>
      </w:r>
    </w:p>
    <w:p w:rsidR="00EE71DF" w:rsidRDefault="00EE71DF">
      <w:pPr>
        <w:pStyle w:val="a3"/>
        <w:ind w:right="560"/>
      </w:pPr>
    </w:p>
    <w:sectPr w:rsidR="00EE71DF">
      <w:footerReference w:type="default" r:id="rId10"/>
      <w:pgSz w:w="11900" w:h="16850"/>
      <w:pgMar w:top="560" w:right="283" w:bottom="280" w:left="992"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299" w:rsidRDefault="00FA3299">
      <w:r>
        <w:separator/>
      </w:r>
    </w:p>
  </w:endnote>
  <w:endnote w:type="continuationSeparator" w:id="0">
    <w:p w:rsidR="00FA3299" w:rsidRDefault="00FA3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1DF" w:rsidRDefault="00EE71DF">
    <w:pPr>
      <w:pStyle w:val="a3"/>
      <w:spacing w:line="14" w:lineRule="auto"/>
      <w:ind w:left="0" w:firstLine="0"/>
      <w:jc w:val="left"/>
      <w:rPr>
        <w:sz w:val="20"/>
      </w:rPr>
    </w:pPr>
    <w:r>
      <w:rPr>
        <w:noProof/>
        <w:sz w:val="20"/>
        <w:lang w:eastAsia="ru-RU"/>
      </w:rPr>
      <mc:AlternateContent>
        <mc:Choice Requires="wps">
          <w:drawing>
            <wp:anchor distT="0" distB="0" distL="0" distR="0" simplePos="0" relativeHeight="251654656" behindDoc="1" locked="0" layoutInCell="1" allowOverlap="1">
              <wp:simplePos x="0" y="0"/>
              <wp:positionH relativeFrom="page">
                <wp:posOffset>3966210</wp:posOffset>
              </wp:positionH>
              <wp:positionV relativeFrom="page">
                <wp:posOffset>9923145</wp:posOffset>
              </wp:positionV>
              <wp:extent cx="165735" cy="165735"/>
              <wp:effectExtent l="0" t="0" r="0" b="0"/>
              <wp:wrapNone/>
              <wp:docPr id="2" name="Textbox 2"/>
              <wp:cNvGraphicFramePr/>
              <a:graphic xmlns:a="http://schemas.openxmlformats.org/drawingml/2006/main">
                <a:graphicData uri="http://schemas.microsoft.com/office/word/2010/wordprocessingShape">
                  <wps:wsp>
                    <wps:cNvSpPr txBox="1"/>
                    <wps:spPr>
                      <a:xfrm>
                        <a:off x="0" y="0"/>
                        <a:ext cx="165735" cy="165735"/>
                      </a:xfrm>
                      <a:prstGeom prst="rect">
                        <a:avLst/>
                      </a:prstGeom>
                    </wps:spPr>
                    <wps:txbx>
                      <w:txbxContent>
                        <w:p w:rsidR="00EE71DF" w:rsidRDefault="00EE71DF">
                          <w:pPr>
                            <w:spacing w:line="235" w:lineRule="exact"/>
                            <w:ind w:left="20"/>
                          </w:pPr>
                          <w:r>
                            <w:rPr>
                              <w:spacing w:val="-5"/>
                            </w:rPr>
                            <w:fldChar w:fldCharType="begin"/>
                          </w:r>
                          <w:r>
                            <w:rPr>
                              <w:spacing w:val="-5"/>
                            </w:rPr>
                            <w:instrText xml:space="preserve"> PAGE </w:instrText>
                          </w:r>
                          <w:r>
                            <w:rPr>
                              <w:spacing w:val="-5"/>
                            </w:rPr>
                            <w:fldChar w:fldCharType="separate"/>
                          </w:r>
                          <w:r w:rsidR="007A797F">
                            <w:rPr>
                              <w:noProof/>
                              <w:spacing w:val="-5"/>
                            </w:rPr>
                            <w:t>8</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30" type="#_x0000_t202" style="position:absolute;margin-left:312.3pt;margin-top:781.35pt;width:13.05pt;height:13.0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" filled="f" stroked="f">
              <v:textbox inset="0,0,0,0">
                <w:txbxContent>
                  <w:p w:rsidR="00EE71DF" w:rsidRDefault="00EE71DF">
                    <w:pPr>
                      <w:spacing w:line="235" w:lineRule="exact"/>
                      <w:ind w:left="20"/>
                    </w:pPr>
                    <w:r>
                      <w:rPr>
                        <w:spacing w:val="-5"/>
                      </w:rPr>
                      <w:fldChar w:fldCharType="begin"/>
                    </w:r>
                    <w:r>
                      <w:rPr>
                        <w:spacing w:val="-5"/>
                      </w:rPr>
                      <w:instrText xml:space="preserve"> PAGE </w:instrText>
                    </w:r>
                    <w:r>
                      <w:rPr>
                        <w:spacing w:val="-5"/>
                      </w:rPr>
                      <w:fldChar w:fldCharType="separate"/>
                    </w:r>
                    <w:r w:rsidR="007A797F">
                      <w:rPr>
                        <w:noProof/>
                        <w:spacing w:val="-5"/>
                      </w:rPr>
                      <w:t>8</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1DF" w:rsidRDefault="00EE71DF">
    <w:pPr>
      <w:pStyle w:val="a3"/>
      <w:spacing w:line="14" w:lineRule="auto"/>
      <w:ind w:left="0" w:firstLine="0"/>
      <w:jc w:val="left"/>
      <w:rPr>
        <w:sz w:val="20"/>
      </w:rPr>
    </w:pPr>
    <w:r>
      <w:rPr>
        <w:noProof/>
        <w:sz w:val="20"/>
        <w:lang w:eastAsia="ru-RU"/>
      </w:rPr>
      <mc:AlternateContent>
        <mc:Choice Requires="wps">
          <w:drawing>
            <wp:anchor distT="0" distB="0" distL="0" distR="0" simplePos="0" relativeHeight="251660800" behindDoc="1" locked="0" layoutInCell="1" allowOverlap="1">
              <wp:simplePos x="0" y="0"/>
              <wp:positionH relativeFrom="page">
                <wp:posOffset>3966210</wp:posOffset>
              </wp:positionH>
              <wp:positionV relativeFrom="page">
                <wp:posOffset>9923145</wp:posOffset>
              </wp:positionV>
              <wp:extent cx="165735" cy="165735"/>
              <wp:effectExtent l="0" t="0" r="0" b="0"/>
              <wp:wrapNone/>
              <wp:docPr id="10" name="Textbox 2"/>
              <wp:cNvGraphicFramePr/>
              <a:graphic xmlns:a="http://schemas.openxmlformats.org/drawingml/2006/main">
                <a:graphicData uri="http://schemas.microsoft.com/office/word/2010/wordprocessingShape">
                  <wps:wsp>
                    <wps:cNvSpPr txBox="1"/>
                    <wps:spPr>
                      <a:xfrm>
                        <a:off x="0" y="0"/>
                        <a:ext cx="165735" cy="165735"/>
                      </a:xfrm>
                      <a:prstGeom prst="rect">
                        <a:avLst/>
                      </a:prstGeom>
                    </wps:spPr>
                    <wps:txbx>
                      <w:txbxContent>
                        <w:p w:rsidR="00EE71DF" w:rsidRDefault="00EE71DF">
                          <w:pPr>
                            <w:spacing w:line="235" w:lineRule="exact"/>
                            <w:ind w:left="20"/>
                          </w:pPr>
                          <w:r>
                            <w:rPr>
                              <w:spacing w:val="-5"/>
                            </w:rPr>
                            <w:fldChar w:fldCharType="begin"/>
                          </w:r>
                          <w:r>
                            <w:rPr>
                              <w:spacing w:val="-5"/>
                            </w:rPr>
                            <w:instrText xml:space="preserve"> PAGE </w:instrText>
                          </w:r>
                          <w:r>
                            <w:rPr>
                              <w:spacing w:val="-5"/>
                            </w:rPr>
                            <w:fldChar w:fldCharType="separate"/>
                          </w:r>
                          <w:r w:rsidR="007A797F">
                            <w:rPr>
                              <w:noProof/>
                              <w:spacing w:val="-5"/>
                            </w:rPr>
                            <w:t>22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312.3pt;margin-top:781.35pt;width:13.05pt;height:13.0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" filled="f" stroked="f">
              <v:textbox inset="0,0,0,0">
                <w:txbxContent>
                  <w:p w:rsidR="00EE71DF" w:rsidRDefault="00EE71DF">
                    <w:pPr>
                      <w:spacing w:line="235" w:lineRule="exact"/>
                      <w:ind w:left="20"/>
                    </w:pPr>
                    <w:r>
                      <w:rPr>
                        <w:spacing w:val="-5"/>
                      </w:rPr>
                      <w:fldChar w:fldCharType="begin"/>
                    </w:r>
                    <w:r>
                      <w:rPr>
                        <w:spacing w:val="-5"/>
                      </w:rPr>
                      <w:instrText xml:space="preserve"> PAGE </w:instrText>
                    </w:r>
                    <w:r>
                      <w:rPr>
                        <w:spacing w:val="-5"/>
                      </w:rPr>
                      <w:fldChar w:fldCharType="separate"/>
                    </w:r>
                    <w:r w:rsidR="007A797F">
                      <w:rPr>
                        <w:noProof/>
                        <w:spacing w:val="-5"/>
                      </w:rPr>
                      <w:t>22</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1DF" w:rsidRDefault="00EE71DF">
    <w:pPr>
      <w:pStyle w:val="a3"/>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299" w:rsidRDefault="00FA3299">
      <w:r>
        <w:separator/>
      </w:r>
    </w:p>
  </w:footnote>
  <w:footnote w:type="continuationSeparator" w:id="0">
    <w:p w:rsidR="00FA3299" w:rsidRDefault="00FA32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014A5D"/>
    <w:multiLevelType w:val="multilevel"/>
    <w:tmpl w:val="9F014A5D"/>
    <w:lvl w:ilvl="0">
      <w:start w:val="1"/>
      <w:numFmt w:val="decimal"/>
      <w:lvlText w:val="%1."/>
      <w:lvlJc w:val="left"/>
      <w:pPr>
        <w:ind w:left="1428" w:hanging="72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numFmt w:val="bullet"/>
      <w:lvlText w:val=""/>
      <w:lvlJc w:val="left"/>
      <w:pPr>
        <w:ind w:left="141" w:hanging="721"/>
      </w:pPr>
      <w:rPr>
        <w:rFonts w:ascii="Symbol" w:eastAsia="Symbol" w:hAnsi="Symbol" w:cs="Symbol" w:hint="default"/>
        <w:spacing w:val="0"/>
        <w:w w:val="100"/>
        <w:lang w:val="ru-RU" w:eastAsia="en-US" w:bidi="ar-SA"/>
      </w:rPr>
    </w:lvl>
    <w:lvl w:ilvl="2">
      <w:numFmt w:val="bullet"/>
      <w:lvlText w:val="•"/>
      <w:lvlJc w:val="left"/>
      <w:pPr>
        <w:ind w:left="2442" w:hanging="721"/>
      </w:pPr>
      <w:rPr>
        <w:rFonts w:hint="default"/>
        <w:lang w:val="ru-RU" w:eastAsia="en-US" w:bidi="ar-SA"/>
      </w:rPr>
    </w:lvl>
    <w:lvl w:ilvl="3">
      <w:numFmt w:val="bullet"/>
      <w:lvlText w:val="•"/>
      <w:lvlJc w:val="left"/>
      <w:pPr>
        <w:ind w:left="3465" w:hanging="721"/>
      </w:pPr>
      <w:rPr>
        <w:rFonts w:hint="default"/>
        <w:lang w:val="ru-RU" w:eastAsia="en-US" w:bidi="ar-SA"/>
      </w:rPr>
    </w:lvl>
    <w:lvl w:ilvl="4">
      <w:numFmt w:val="bullet"/>
      <w:lvlText w:val="•"/>
      <w:lvlJc w:val="left"/>
      <w:pPr>
        <w:ind w:left="4488" w:hanging="721"/>
      </w:pPr>
      <w:rPr>
        <w:rFonts w:hint="default"/>
        <w:lang w:val="ru-RU" w:eastAsia="en-US" w:bidi="ar-SA"/>
      </w:rPr>
    </w:lvl>
    <w:lvl w:ilvl="5">
      <w:numFmt w:val="bullet"/>
      <w:lvlText w:val="•"/>
      <w:lvlJc w:val="left"/>
      <w:pPr>
        <w:ind w:left="5510" w:hanging="721"/>
      </w:pPr>
      <w:rPr>
        <w:rFonts w:hint="default"/>
        <w:lang w:val="ru-RU" w:eastAsia="en-US" w:bidi="ar-SA"/>
      </w:rPr>
    </w:lvl>
    <w:lvl w:ilvl="6">
      <w:numFmt w:val="bullet"/>
      <w:lvlText w:val="•"/>
      <w:lvlJc w:val="left"/>
      <w:pPr>
        <w:ind w:left="6533" w:hanging="721"/>
      </w:pPr>
      <w:rPr>
        <w:rFonts w:hint="default"/>
        <w:lang w:val="ru-RU" w:eastAsia="en-US" w:bidi="ar-SA"/>
      </w:rPr>
    </w:lvl>
    <w:lvl w:ilvl="7">
      <w:numFmt w:val="bullet"/>
      <w:lvlText w:val="•"/>
      <w:lvlJc w:val="left"/>
      <w:pPr>
        <w:ind w:left="7556" w:hanging="721"/>
      </w:pPr>
      <w:rPr>
        <w:rFonts w:hint="default"/>
        <w:lang w:val="ru-RU" w:eastAsia="en-US" w:bidi="ar-SA"/>
      </w:rPr>
    </w:lvl>
    <w:lvl w:ilvl="8">
      <w:numFmt w:val="bullet"/>
      <w:lvlText w:val="•"/>
      <w:lvlJc w:val="left"/>
      <w:pPr>
        <w:ind w:left="8578" w:hanging="721"/>
      </w:pPr>
      <w:rPr>
        <w:rFonts w:hint="default"/>
        <w:lang w:val="ru-RU" w:eastAsia="en-US" w:bidi="ar-SA"/>
      </w:rPr>
    </w:lvl>
  </w:abstractNum>
  <w:abstractNum w:abstractNumId="1" w15:restartNumberingAfterBreak="0">
    <w:nsid w:val="CF092B84"/>
    <w:multiLevelType w:val="multilevel"/>
    <w:tmpl w:val="CF092B84"/>
    <w:lvl w:ilvl="0">
      <w:start w:val="2"/>
      <w:numFmt w:val="decimal"/>
      <w:lvlText w:val="%1"/>
      <w:lvlJc w:val="left"/>
      <w:pPr>
        <w:ind w:left="1130" w:hanging="423"/>
        <w:jc w:val="left"/>
      </w:pPr>
      <w:rPr>
        <w:rFonts w:hint="default"/>
        <w:lang w:val="ru-RU" w:eastAsia="en-US" w:bidi="ar-SA"/>
      </w:rPr>
    </w:lvl>
    <w:lvl w:ilvl="1">
      <w:start w:val="1"/>
      <w:numFmt w:val="decimal"/>
      <w:lvlText w:val="%1.%2."/>
      <w:lvlJc w:val="left"/>
      <w:pPr>
        <w:ind w:left="1130" w:hanging="423"/>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numFmt w:val="bullet"/>
      <w:lvlText w:val="•"/>
      <w:lvlJc w:val="left"/>
      <w:pPr>
        <w:ind w:left="3036" w:hanging="423"/>
      </w:pPr>
      <w:rPr>
        <w:rFonts w:hint="default"/>
        <w:lang w:val="ru-RU" w:eastAsia="en-US" w:bidi="ar-SA"/>
      </w:rPr>
    </w:lvl>
    <w:lvl w:ilvl="3">
      <w:numFmt w:val="bullet"/>
      <w:lvlText w:val="•"/>
      <w:lvlJc w:val="left"/>
      <w:pPr>
        <w:ind w:left="3985" w:hanging="423"/>
      </w:pPr>
      <w:rPr>
        <w:rFonts w:hint="default"/>
        <w:lang w:val="ru-RU" w:eastAsia="en-US" w:bidi="ar-SA"/>
      </w:rPr>
    </w:lvl>
    <w:lvl w:ilvl="4">
      <w:numFmt w:val="bullet"/>
      <w:lvlText w:val="•"/>
      <w:lvlJc w:val="left"/>
      <w:pPr>
        <w:ind w:left="4933" w:hanging="423"/>
      </w:pPr>
      <w:rPr>
        <w:rFonts w:hint="default"/>
        <w:lang w:val="ru-RU" w:eastAsia="en-US" w:bidi="ar-SA"/>
      </w:rPr>
    </w:lvl>
    <w:lvl w:ilvl="5">
      <w:numFmt w:val="bullet"/>
      <w:lvlText w:val="•"/>
      <w:lvlJc w:val="left"/>
      <w:pPr>
        <w:ind w:left="5882" w:hanging="423"/>
      </w:pPr>
      <w:rPr>
        <w:rFonts w:hint="default"/>
        <w:lang w:val="ru-RU" w:eastAsia="en-US" w:bidi="ar-SA"/>
      </w:rPr>
    </w:lvl>
    <w:lvl w:ilvl="6">
      <w:numFmt w:val="bullet"/>
      <w:lvlText w:val="•"/>
      <w:lvlJc w:val="left"/>
      <w:pPr>
        <w:ind w:left="6830" w:hanging="423"/>
      </w:pPr>
      <w:rPr>
        <w:rFonts w:hint="default"/>
        <w:lang w:val="ru-RU" w:eastAsia="en-US" w:bidi="ar-SA"/>
      </w:rPr>
    </w:lvl>
    <w:lvl w:ilvl="7">
      <w:numFmt w:val="bullet"/>
      <w:lvlText w:val="•"/>
      <w:lvlJc w:val="left"/>
      <w:pPr>
        <w:ind w:left="7778" w:hanging="423"/>
      </w:pPr>
      <w:rPr>
        <w:rFonts w:hint="default"/>
        <w:lang w:val="ru-RU" w:eastAsia="en-US" w:bidi="ar-SA"/>
      </w:rPr>
    </w:lvl>
    <w:lvl w:ilvl="8">
      <w:numFmt w:val="bullet"/>
      <w:lvlText w:val="•"/>
      <w:lvlJc w:val="left"/>
      <w:pPr>
        <w:ind w:left="8727" w:hanging="423"/>
      </w:pPr>
      <w:rPr>
        <w:rFonts w:hint="default"/>
        <w:lang w:val="ru-RU" w:eastAsia="en-US" w:bidi="ar-SA"/>
      </w:rPr>
    </w:lvl>
  </w:abstractNum>
  <w:abstractNum w:abstractNumId="2" w15:restartNumberingAfterBreak="0">
    <w:nsid w:val="D94DD9F4"/>
    <w:multiLevelType w:val="multilevel"/>
    <w:tmpl w:val="D94DD9F4"/>
    <w:lvl w:ilvl="0">
      <w:start w:val="3"/>
      <w:numFmt w:val="decimal"/>
      <w:lvlText w:val="%1"/>
      <w:lvlJc w:val="left"/>
      <w:pPr>
        <w:ind w:left="2801" w:hanging="390"/>
        <w:jc w:val="left"/>
      </w:pPr>
      <w:rPr>
        <w:rFonts w:hint="default"/>
        <w:lang w:val="ru-RU" w:eastAsia="en-US" w:bidi="ar-SA"/>
      </w:rPr>
    </w:lvl>
    <w:lvl w:ilvl="1">
      <w:start w:val="3"/>
      <w:numFmt w:val="decimal"/>
      <w:lvlText w:val="%1.%2"/>
      <w:lvlJc w:val="left"/>
      <w:pPr>
        <w:ind w:left="2801" w:hanging="390"/>
        <w:jc w:val="right"/>
      </w:pPr>
      <w:rPr>
        <w:rFonts w:hint="default"/>
        <w:spacing w:val="0"/>
        <w:w w:val="99"/>
        <w:lang w:val="ru-RU" w:eastAsia="en-US" w:bidi="ar-SA"/>
      </w:rPr>
    </w:lvl>
    <w:lvl w:ilvl="2">
      <w:numFmt w:val="bullet"/>
      <w:lvlText w:val="•"/>
      <w:lvlJc w:val="left"/>
      <w:pPr>
        <w:ind w:left="4364" w:hanging="390"/>
      </w:pPr>
      <w:rPr>
        <w:rFonts w:hint="default"/>
        <w:lang w:val="ru-RU" w:eastAsia="en-US" w:bidi="ar-SA"/>
      </w:rPr>
    </w:lvl>
    <w:lvl w:ilvl="3">
      <w:numFmt w:val="bullet"/>
      <w:lvlText w:val="•"/>
      <w:lvlJc w:val="left"/>
      <w:pPr>
        <w:ind w:left="5147" w:hanging="390"/>
      </w:pPr>
      <w:rPr>
        <w:rFonts w:hint="default"/>
        <w:lang w:val="ru-RU" w:eastAsia="en-US" w:bidi="ar-SA"/>
      </w:rPr>
    </w:lvl>
    <w:lvl w:ilvl="4">
      <w:numFmt w:val="bullet"/>
      <w:lvlText w:val="•"/>
      <w:lvlJc w:val="left"/>
      <w:pPr>
        <w:ind w:left="5929" w:hanging="390"/>
      </w:pPr>
      <w:rPr>
        <w:rFonts w:hint="default"/>
        <w:lang w:val="ru-RU" w:eastAsia="en-US" w:bidi="ar-SA"/>
      </w:rPr>
    </w:lvl>
    <w:lvl w:ilvl="5">
      <w:numFmt w:val="bullet"/>
      <w:lvlText w:val="•"/>
      <w:lvlJc w:val="left"/>
      <w:pPr>
        <w:ind w:left="6712" w:hanging="390"/>
      </w:pPr>
      <w:rPr>
        <w:rFonts w:hint="default"/>
        <w:lang w:val="ru-RU" w:eastAsia="en-US" w:bidi="ar-SA"/>
      </w:rPr>
    </w:lvl>
    <w:lvl w:ilvl="6">
      <w:numFmt w:val="bullet"/>
      <w:lvlText w:val="•"/>
      <w:lvlJc w:val="left"/>
      <w:pPr>
        <w:ind w:left="7494" w:hanging="390"/>
      </w:pPr>
      <w:rPr>
        <w:rFonts w:hint="default"/>
        <w:lang w:val="ru-RU" w:eastAsia="en-US" w:bidi="ar-SA"/>
      </w:rPr>
    </w:lvl>
    <w:lvl w:ilvl="7">
      <w:numFmt w:val="bullet"/>
      <w:lvlText w:val="•"/>
      <w:lvlJc w:val="left"/>
      <w:pPr>
        <w:ind w:left="8276" w:hanging="390"/>
      </w:pPr>
      <w:rPr>
        <w:rFonts w:hint="default"/>
        <w:lang w:val="ru-RU" w:eastAsia="en-US" w:bidi="ar-SA"/>
      </w:rPr>
    </w:lvl>
    <w:lvl w:ilvl="8">
      <w:numFmt w:val="bullet"/>
      <w:lvlText w:val="•"/>
      <w:lvlJc w:val="left"/>
      <w:pPr>
        <w:ind w:left="9059" w:hanging="390"/>
      </w:pPr>
      <w:rPr>
        <w:rFonts w:hint="default"/>
        <w:lang w:val="ru-RU" w:eastAsia="en-US" w:bidi="ar-SA"/>
      </w:rPr>
    </w:lvl>
  </w:abstractNum>
  <w:abstractNum w:abstractNumId="3" w15:restartNumberingAfterBreak="0">
    <w:nsid w:val="E07BF2CF"/>
    <w:multiLevelType w:val="multilevel"/>
    <w:tmpl w:val="E07BF2CF"/>
    <w:lvl w:ilvl="0">
      <w:start w:val="1"/>
      <w:numFmt w:val="decimal"/>
      <w:lvlText w:val="%1."/>
      <w:lvlJc w:val="left"/>
      <w:pPr>
        <w:ind w:left="1428" w:hanging="72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numFmt w:val="bullet"/>
      <w:lvlText w:val=""/>
      <w:lvlJc w:val="left"/>
      <w:pPr>
        <w:ind w:left="1428" w:hanging="721"/>
      </w:pPr>
      <w:rPr>
        <w:rFonts w:ascii="Symbol" w:eastAsia="Symbol" w:hAnsi="Symbol" w:cs="Symbol" w:hint="default"/>
        <w:b w:val="0"/>
        <w:bCs w:val="0"/>
        <w:i w:val="0"/>
        <w:iCs w:val="0"/>
        <w:spacing w:val="0"/>
        <w:w w:val="100"/>
        <w:sz w:val="20"/>
        <w:szCs w:val="20"/>
        <w:lang w:val="ru-RU" w:eastAsia="en-US" w:bidi="ar-SA"/>
      </w:rPr>
    </w:lvl>
    <w:lvl w:ilvl="2">
      <w:numFmt w:val="bullet"/>
      <w:lvlText w:val="•"/>
      <w:lvlJc w:val="left"/>
      <w:pPr>
        <w:ind w:left="3260" w:hanging="721"/>
      </w:pPr>
      <w:rPr>
        <w:rFonts w:hint="default"/>
        <w:lang w:val="ru-RU" w:eastAsia="en-US" w:bidi="ar-SA"/>
      </w:rPr>
    </w:lvl>
    <w:lvl w:ilvl="3">
      <w:numFmt w:val="bullet"/>
      <w:lvlText w:val="•"/>
      <w:lvlJc w:val="left"/>
      <w:pPr>
        <w:ind w:left="4181" w:hanging="721"/>
      </w:pPr>
      <w:rPr>
        <w:rFonts w:hint="default"/>
        <w:lang w:val="ru-RU" w:eastAsia="en-US" w:bidi="ar-SA"/>
      </w:rPr>
    </w:lvl>
    <w:lvl w:ilvl="4">
      <w:numFmt w:val="bullet"/>
      <w:lvlText w:val="•"/>
      <w:lvlJc w:val="left"/>
      <w:pPr>
        <w:ind w:left="5101" w:hanging="721"/>
      </w:pPr>
      <w:rPr>
        <w:rFonts w:hint="default"/>
        <w:lang w:val="ru-RU" w:eastAsia="en-US" w:bidi="ar-SA"/>
      </w:rPr>
    </w:lvl>
    <w:lvl w:ilvl="5">
      <w:numFmt w:val="bullet"/>
      <w:lvlText w:val="•"/>
      <w:lvlJc w:val="left"/>
      <w:pPr>
        <w:ind w:left="6022" w:hanging="721"/>
      </w:pPr>
      <w:rPr>
        <w:rFonts w:hint="default"/>
        <w:lang w:val="ru-RU" w:eastAsia="en-US" w:bidi="ar-SA"/>
      </w:rPr>
    </w:lvl>
    <w:lvl w:ilvl="6">
      <w:numFmt w:val="bullet"/>
      <w:lvlText w:val="•"/>
      <w:lvlJc w:val="left"/>
      <w:pPr>
        <w:ind w:left="6942" w:hanging="721"/>
      </w:pPr>
      <w:rPr>
        <w:rFonts w:hint="default"/>
        <w:lang w:val="ru-RU" w:eastAsia="en-US" w:bidi="ar-SA"/>
      </w:rPr>
    </w:lvl>
    <w:lvl w:ilvl="7">
      <w:numFmt w:val="bullet"/>
      <w:lvlText w:val="•"/>
      <w:lvlJc w:val="left"/>
      <w:pPr>
        <w:ind w:left="7862" w:hanging="721"/>
      </w:pPr>
      <w:rPr>
        <w:rFonts w:hint="default"/>
        <w:lang w:val="ru-RU" w:eastAsia="en-US" w:bidi="ar-SA"/>
      </w:rPr>
    </w:lvl>
    <w:lvl w:ilvl="8">
      <w:numFmt w:val="bullet"/>
      <w:lvlText w:val="•"/>
      <w:lvlJc w:val="left"/>
      <w:pPr>
        <w:ind w:left="8783" w:hanging="721"/>
      </w:pPr>
      <w:rPr>
        <w:rFonts w:hint="default"/>
        <w:lang w:val="ru-RU" w:eastAsia="en-US" w:bidi="ar-SA"/>
      </w:rPr>
    </w:lvl>
  </w:abstractNum>
  <w:abstractNum w:abstractNumId="4" w15:restartNumberingAfterBreak="0">
    <w:nsid w:val="0053208E"/>
    <w:multiLevelType w:val="multilevel"/>
    <w:tmpl w:val="0053208E"/>
    <w:lvl w:ilvl="0">
      <w:start w:val="1"/>
      <w:numFmt w:val="decimal"/>
      <w:lvlText w:val="%1"/>
      <w:lvlJc w:val="left"/>
      <w:pPr>
        <w:ind w:left="1129" w:hanging="423"/>
        <w:jc w:val="left"/>
      </w:pPr>
      <w:rPr>
        <w:rFonts w:hint="default"/>
        <w:lang w:val="ru-RU" w:eastAsia="en-US" w:bidi="ar-SA"/>
      </w:rPr>
    </w:lvl>
    <w:lvl w:ilvl="1">
      <w:start w:val="1"/>
      <w:numFmt w:val="decimal"/>
      <w:lvlText w:val="%1.%2."/>
      <w:lvlJc w:val="left"/>
      <w:pPr>
        <w:ind w:left="1129" w:hanging="423"/>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numFmt w:val="bullet"/>
      <w:lvlText w:val="•"/>
      <w:lvlJc w:val="left"/>
      <w:pPr>
        <w:ind w:left="3020" w:hanging="423"/>
      </w:pPr>
      <w:rPr>
        <w:rFonts w:hint="default"/>
        <w:lang w:val="ru-RU" w:eastAsia="en-US" w:bidi="ar-SA"/>
      </w:rPr>
    </w:lvl>
    <w:lvl w:ilvl="3">
      <w:numFmt w:val="bullet"/>
      <w:lvlText w:val="•"/>
      <w:lvlJc w:val="left"/>
      <w:pPr>
        <w:ind w:left="3971" w:hanging="423"/>
      </w:pPr>
      <w:rPr>
        <w:rFonts w:hint="default"/>
        <w:lang w:val="ru-RU" w:eastAsia="en-US" w:bidi="ar-SA"/>
      </w:rPr>
    </w:lvl>
    <w:lvl w:ilvl="4">
      <w:numFmt w:val="bullet"/>
      <w:lvlText w:val="•"/>
      <w:lvlJc w:val="left"/>
      <w:pPr>
        <w:ind w:left="4921" w:hanging="423"/>
      </w:pPr>
      <w:rPr>
        <w:rFonts w:hint="default"/>
        <w:lang w:val="ru-RU" w:eastAsia="en-US" w:bidi="ar-SA"/>
      </w:rPr>
    </w:lvl>
    <w:lvl w:ilvl="5">
      <w:numFmt w:val="bullet"/>
      <w:lvlText w:val="•"/>
      <w:lvlJc w:val="left"/>
      <w:pPr>
        <w:ind w:left="5872" w:hanging="423"/>
      </w:pPr>
      <w:rPr>
        <w:rFonts w:hint="default"/>
        <w:lang w:val="ru-RU" w:eastAsia="en-US" w:bidi="ar-SA"/>
      </w:rPr>
    </w:lvl>
    <w:lvl w:ilvl="6">
      <w:numFmt w:val="bullet"/>
      <w:lvlText w:val="•"/>
      <w:lvlJc w:val="left"/>
      <w:pPr>
        <w:ind w:left="6822" w:hanging="423"/>
      </w:pPr>
      <w:rPr>
        <w:rFonts w:hint="default"/>
        <w:lang w:val="ru-RU" w:eastAsia="en-US" w:bidi="ar-SA"/>
      </w:rPr>
    </w:lvl>
    <w:lvl w:ilvl="7">
      <w:numFmt w:val="bullet"/>
      <w:lvlText w:val="•"/>
      <w:lvlJc w:val="left"/>
      <w:pPr>
        <w:ind w:left="7772" w:hanging="423"/>
      </w:pPr>
      <w:rPr>
        <w:rFonts w:hint="default"/>
        <w:lang w:val="ru-RU" w:eastAsia="en-US" w:bidi="ar-SA"/>
      </w:rPr>
    </w:lvl>
    <w:lvl w:ilvl="8">
      <w:numFmt w:val="bullet"/>
      <w:lvlText w:val="•"/>
      <w:lvlJc w:val="left"/>
      <w:pPr>
        <w:ind w:left="8723" w:hanging="423"/>
      </w:pPr>
      <w:rPr>
        <w:rFonts w:hint="default"/>
        <w:lang w:val="ru-RU" w:eastAsia="en-US" w:bidi="ar-SA"/>
      </w:rPr>
    </w:lvl>
  </w:abstractNum>
  <w:abstractNum w:abstractNumId="5" w15:restartNumberingAfterBreak="0">
    <w:nsid w:val="185B2F72"/>
    <w:multiLevelType w:val="multilevel"/>
    <w:tmpl w:val="185B2F72"/>
    <w:lvl w:ilvl="0">
      <w:start w:val="1"/>
      <w:numFmt w:val="decimal"/>
      <w:lvlText w:val="%1"/>
      <w:lvlJc w:val="left"/>
      <w:pPr>
        <w:ind w:left="1428" w:hanging="721"/>
        <w:jc w:val="left"/>
      </w:pPr>
      <w:rPr>
        <w:rFonts w:hint="default"/>
        <w:lang w:val="ru-RU" w:eastAsia="en-US" w:bidi="ar-SA"/>
      </w:rPr>
    </w:lvl>
    <w:lvl w:ilvl="1">
      <w:start w:val="1"/>
      <w:numFmt w:val="decimal"/>
      <w:lvlText w:val="%1.%2."/>
      <w:lvlJc w:val="left"/>
      <w:pPr>
        <w:ind w:left="1428" w:hanging="721"/>
        <w:jc w:val="right"/>
      </w:pPr>
      <w:rPr>
        <w:rFonts w:ascii="Times New Roman" w:eastAsia="Times New Roman" w:hAnsi="Times New Roman" w:cs="Times New Roman" w:hint="default"/>
        <w:b/>
        <w:bCs/>
        <w:i w:val="0"/>
        <w:iCs w:val="0"/>
        <w:spacing w:val="0"/>
        <w:w w:val="99"/>
        <w:sz w:val="28"/>
        <w:szCs w:val="28"/>
        <w:lang w:val="ru-RU" w:eastAsia="en-US" w:bidi="ar-SA"/>
      </w:rPr>
    </w:lvl>
    <w:lvl w:ilvl="2">
      <w:start w:val="1"/>
      <w:numFmt w:val="decimal"/>
      <w:lvlText w:val="%1.%2.%3."/>
      <w:lvlJc w:val="left"/>
      <w:pPr>
        <w:ind w:left="-99" w:hanging="721"/>
        <w:jc w:val="right"/>
      </w:pPr>
      <w:rPr>
        <w:rFonts w:ascii="Times New Roman" w:eastAsia="Times New Roman" w:hAnsi="Times New Roman" w:cs="Times New Roman" w:hint="default"/>
        <w:b/>
        <w:bCs/>
        <w:i w:val="0"/>
        <w:iCs w:val="0"/>
        <w:spacing w:val="0"/>
        <w:w w:val="99"/>
        <w:sz w:val="28"/>
        <w:szCs w:val="28"/>
        <w:lang w:val="ru-RU" w:eastAsia="en-US" w:bidi="ar-SA"/>
      </w:rPr>
    </w:lvl>
    <w:lvl w:ilvl="3">
      <w:numFmt w:val="bullet"/>
      <w:lvlText w:val="•"/>
      <w:lvlJc w:val="left"/>
      <w:pPr>
        <w:ind w:left="3465" w:hanging="721"/>
      </w:pPr>
      <w:rPr>
        <w:rFonts w:hint="default"/>
        <w:lang w:val="ru-RU" w:eastAsia="en-US" w:bidi="ar-SA"/>
      </w:rPr>
    </w:lvl>
    <w:lvl w:ilvl="4">
      <w:numFmt w:val="bullet"/>
      <w:lvlText w:val="•"/>
      <w:lvlJc w:val="left"/>
      <w:pPr>
        <w:ind w:left="4488" w:hanging="721"/>
      </w:pPr>
      <w:rPr>
        <w:rFonts w:hint="default"/>
        <w:lang w:val="ru-RU" w:eastAsia="en-US" w:bidi="ar-SA"/>
      </w:rPr>
    </w:lvl>
    <w:lvl w:ilvl="5">
      <w:numFmt w:val="bullet"/>
      <w:lvlText w:val="•"/>
      <w:lvlJc w:val="left"/>
      <w:pPr>
        <w:ind w:left="5510" w:hanging="721"/>
      </w:pPr>
      <w:rPr>
        <w:rFonts w:hint="default"/>
        <w:lang w:val="ru-RU" w:eastAsia="en-US" w:bidi="ar-SA"/>
      </w:rPr>
    </w:lvl>
    <w:lvl w:ilvl="6">
      <w:numFmt w:val="bullet"/>
      <w:lvlText w:val="•"/>
      <w:lvlJc w:val="left"/>
      <w:pPr>
        <w:ind w:left="6533" w:hanging="721"/>
      </w:pPr>
      <w:rPr>
        <w:rFonts w:hint="default"/>
        <w:lang w:val="ru-RU" w:eastAsia="en-US" w:bidi="ar-SA"/>
      </w:rPr>
    </w:lvl>
    <w:lvl w:ilvl="7">
      <w:numFmt w:val="bullet"/>
      <w:lvlText w:val="•"/>
      <w:lvlJc w:val="left"/>
      <w:pPr>
        <w:ind w:left="7556" w:hanging="721"/>
      </w:pPr>
      <w:rPr>
        <w:rFonts w:hint="default"/>
        <w:lang w:val="ru-RU" w:eastAsia="en-US" w:bidi="ar-SA"/>
      </w:rPr>
    </w:lvl>
    <w:lvl w:ilvl="8">
      <w:numFmt w:val="bullet"/>
      <w:lvlText w:val="•"/>
      <w:lvlJc w:val="left"/>
      <w:pPr>
        <w:ind w:left="8578" w:hanging="721"/>
      </w:pPr>
      <w:rPr>
        <w:rFonts w:hint="default"/>
        <w:lang w:val="ru-RU" w:eastAsia="en-US" w:bidi="ar-SA"/>
      </w:rPr>
    </w:lvl>
  </w:abstractNum>
  <w:abstractNum w:abstractNumId="6" w15:restartNumberingAfterBreak="0">
    <w:nsid w:val="1914DED6"/>
    <w:multiLevelType w:val="singleLevel"/>
    <w:tmpl w:val="1914DED6"/>
    <w:lvl w:ilvl="0">
      <w:start w:val="1"/>
      <w:numFmt w:val="bullet"/>
      <w:lvlText w:val=""/>
      <w:lvlJc w:val="left"/>
      <w:pPr>
        <w:tabs>
          <w:tab w:val="left" w:pos="420"/>
        </w:tabs>
        <w:ind w:left="420" w:hanging="420"/>
      </w:pPr>
      <w:rPr>
        <w:rFonts w:ascii="Wingdings" w:hAnsi="Wingdings" w:hint="default"/>
      </w:rPr>
    </w:lvl>
  </w:abstractNum>
  <w:abstractNum w:abstractNumId="7" w15:restartNumberingAfterBreak="0">
    <w:nsid w:val="1FAD28CC"/>
    <w:multiLevelType w:val="multilevel"/>
    <w:tmpl w:val="1FAD28CC"/>
    <w:lvl w:ilvl="0">
      <w:numFmt w:val="bullet"/>
      <w:lvlText w:val=""/>
      <w:lvlJc w:val="left"/>
      <w:pPr>
        <w:ind w:left="829" w:hanging="720"/>
      </w:pPr>
      <w:rPr>
        <w:rFonts w:ascii="Symbol" w:eastAsia="Symbol" w:hAnsi="Symbol" w:cs="Symbol" w:hint="default"/>
        <w:b w:val="0"/>
        <w:bCs w:val="0"/>
        <w:i w:val="0"/>
        <w:iCs w:val="0"/>
        <w:spacing w:val="0"/>
        <w:w w:val="100"/>
        <w:sz w:val="20"/>
        <w:szCs w:val="20"/>
        <w:lang w:val="ru-RU" w:eastAsia="en-US" w:bidi="ar-SA"/>
      </w:rPr>
    </w:lvl>
    <w:lvl w:ilvl="1">
      <w:numFmt w:val="bullet"/>
      <w:lvlText w:val="•"/>
      <w:lvlJc w:val="left"/>
      <w:pPr>
        <w:ind w:left="1447" w:hanging="720"/>
      </w:pPr>
      <w:rPr>
        <w:rFonts w:hint="default"/>
        <w:lang w:val="ru-RU" w:eastAsia="en-US" w:bidi="ar-SA"/>
      </w:rPr>
    </w:lvl>
    <w:lvl w:ilvl="2">
      <w:numFmt w:val="bullet"/>
      <w:lvlText w:val="•"/>
      <w:lvlJc w:val="left"/>
      <w:pPr>
        <w:ind w:left="2075" w:hanging="720"/>
      </w:pPr>
      <w:rPr>
        <w:rFonts w:hint="default"/>
        <w:lang w:val="ru-RU" w:eastAsia="en-US" w:bidi="ar-SA"/>
      </w:rPr>
    </w:lvl>
    <w:lvl w:ilvl="3">
      <w:numFmt w:val="bullet"/>
      <w:lvlText w:val="•"/>
      <w:lvlJc w:val="left"/>
      <w:pPr>
        <w:ind w:left="2703" w:hanging="720"/>
      </w:pPr>
      <w:rPr>
        <w:rFonts w:hint="default"/>
        <w:lang w:val="ru-RU" w:eastAsia="en-US" w:bidi="ar-SA"/>
      </w:rPr>
    </w:lvl>
    <w:lvl w:ilvl="4">
      <w:numFmt w:val="bullet"/>
      <w:lvlText w:val="•"/>
      <w:lvlJc w:val="left"/>
      <w:pPr>
        <w:ind w:left="3330" w:hanging="720"/>
      </w:pPr>
      <w:rPr>
        <w:rFonts w:hint="default"/>
        <w:lang w:val="ru-RU" w:eastAsia="en-US" w:bidi="ar-SA"/>
      </w:rPr>
    </w:lvl>
    <w:lvl w:ilvl="5">
      <w:numFmt w:val="bullet"/>
      <w:lvlText w:val="•"/>
      <w:lvlJc w:val="left"/>
      <w:pPr>
        <w:ind w:left="3958" w:hanging="720"/>
      </w:pPr>
      <w:rPr>
        <w:rFonts w:hint="default"/>
        <w:lang w:val="ru-RU" w:eastAsia="en-US" w:bidi="ar-SA"/>
      </w:rPr>
    </w:lvl>
    <w:lvl w:ilvl="6">
      <w:numFmt w:val="bullet"/>
      <w:lvlText w:val="•"/>
      <w:lvlJc w:val="left"/>
      <w:pPr>
        <w:ind w:left="4586" w:hanging="720"/>
      </w:pPr>
      <w:rPr>
        <w:rFonts w:hint="default"/>
        <w:lang w:val="ru-RU" w:eastAsia="en-US" w:bidi="ar-SA"/>
      </w:rPr>
    </w:lvl>
    <w:lvl w:ilvl="7">
      <w:numFmt w:val="bullet"/>
      <w:lvlText w:val="•"/>
      <w:lvlJc w:val="left"/>
      <w:pPr>
        <w:ind w:left="5213" w:hanging="720"/>
      </w:pPr>
      <w:rPr>
        <w:rFonts w:hint="default"/>
        <w:lang w:val="ru-RU" w:eastAsia="en-US" w:bidi="ar-SA"/>
      </w:rPr>
    </w:lvl>
    <w:lvl w:ilvl="8">
      <w:numFmt w:val="bullet"/>
      <w:lvlText w:val="•"/>
      <w:lvlJc w:val="left"/>
      <w:pPr>
        <w:ind w:left="5841" w:hanging="720"/>
      </w:pPr>
      <w:rPr>
        <w:rFonts w:hint="default"/>
        <w:lang w:val="ru-RU" w:eastAsia="en-US" w:bidi="ar-SA"/>
      </w:rPr>
    </w:lvl>
  </w:abstractNum>
  <w:abstractNum w:abstractNumId="8" w15:restartNumberingAfterBreak="0">
    <w:nsid w:val="2FA631B9"/>
    <w:multiLevelType w:val="singleLevel"/>
    <w:tmpl w:val="2FA631B9"/>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3A6DF69B"/>
    <w:multiLevelType w:val="multilevel"/>
    <w:tmpl w:val="3A6DF69B"/>
    <w:lvl w:ilvl="0">
      <w:start w:val="1"/>
      <w:numFmt w:val="decimal"/>
      <w:lvlText w:val="%1."/>
      <w:lvlJc w:val="left"/>
      <w:pPr>
        <w:ind w:left="2009" w:hanging="130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4194" w:hanging="495"/>
        <w:jc w:val="right"/>
      </w:pPr>
      <w:rPr>
        <w:rFonts w:ascii="Times New Roman" w:eastAsia="Times New Roman" w:hAnsi="Times New Roman" w:cs="Times New Roman" w:hint="default"/>
        <w:b/>
        <w:bCs/>
        <w:i w:val="0"/>
        <w:iCs w:val="0"/>
        <w:spacing w:val="0"/>
        <w:w w:val="99"/>
        <w:sz w:val="28"/>
        <w:szCs w:val="28"/>
        <w:lang w:val="ru-RU" w:eastAsia="en-US" w:bidi="ar-SA"/>
      </w:rPr>
    </w:lvl>
    <w:lvl w:ilvl="2">
      <w:numFmt w:val="bullet"/>
      <w:lvlText w:val="•"/>
      <w:lvlJc w:val="left"/>
      <w:pPr>
        <w:ind w:left="4913" w:hanging="495"/>
      </w:pPr>
      <w:rPr>
        <w:rFonts w:hint="default"/>
        <w:lang w:val="ru-RU" w:eastAsia="en-US" w:bidi="ar-SA"/>
      </w:rPr>
    </w:lvl>
    <w:lvl w:ilvl="3">
      <w:numFmt w:val="bullet"/>
      <w:lvlText w:val="•"/>
      <w:lvlJc w:val="left"/>
      <w:pPr>
        <w:ind w:left="5627" w:hanging="495"/>
      </w:pPr>
      <w:rPr>
        <w:rFonts w:hint="default"/>
        <w:lang w:val="ru-RU" w:eastAsia="en-US" w:bidi="ar-SA"/>
      </w:rPr>
    </w:lvl>
    <w:lvl w:ilvl="4">
      <w:numFmt w:val="bullet"/>
      <w:lvlText w:val="•"/>
      <w:lvlJc w:val="left"/>
      <w:pPr>
        <w:ind w:left="6341" w:hanging="495"/>
      </w:pPr>
      <w:rPr>
        <w:rFonts w:hint="default"/>
        <w:lang w:val="ru-RU" w:eastAsia="en-US" w:bidi="ar-SA"/>
      </w:rPr>
    </w:lvl>
    <w:lvl w:ilvl="5">
      <w:numFmt w:val="bullet"/>
      <w:lvlText w:val="•"/>
      <w:lvlJc w:val="left"/>
      <w:pPr>
        <w:ind w:left="7055" w:hanging="495"/>
      </w:pPr>
      <w:rPr>
        <w:rFonts w:hint="default"/>
        <w:lang w:val="ru-RU" w:eastAsia="en-US" w:bidi="ar-SA"/>
      </w:rPr>
    </w:lvl>
    <w:lvl w:ilvl="6">
      <w:numFmt w:val="bullet"/>
      <w:lvlText w:val="•"/>
      <w:lvlJc w:val="left"/>
      <w:pPr>
        <w:ind w:left="7769" w:hanging="495"/>
      </w:pPr>
      <w:rPr>
        <w:rFonts w:hint="default"/>
        <w:lang w:val="ru-RU" w:eastAsia="en-US" w:bidi="ar-SA"/>
      </w:rPr>
    </w:lvl>
    <w:lvl w:ilvl="7">
      <w:numFmt w:val="bullet"/>
      <w:lvlText w:val="•"/>
      <w:lvlJc w:val="left"/>
      <w:pPr>
        <w:ind w:left="8482" w:hanging="495"/>
      </w:pPr>
      <w:rPr>
        <w:rFonts w:hint="default"/>
        <w:lang w:val="ru-RU" w:eastAsia="en-US" w:bidi="ar-SA"/>
      </w:rPr>
    </w:lvl>
    <w:lvl w:ilvl="8">
      <w:numFmt w:val="bullet"/>
      <w:lvlText w:val="•"/>
      <w:lvlJc w:val="left"/>
      <w:pPr>
        <w:ind w:left="9196" w:hanging="495"/>
      </w:pPr>
      <w:rPr>
        <w:rFonts w:hint="default"/>
        <w:lang w:val="ru-RU" w:eastAsia="en-US" w:bidi="ar-SA"/>
      </w:rPr>
    </w:lvl>
  </w:abstractNum>
  <w:abstractNum w:abstractNumId="10" w15:restartNumberingAfterBreak="0">
    <w:nsid w:val="51F43350"/>
    <w:multiLevelType w:val="hybridMultilevel"/>
    <w:tmpl w:val="6B92177E"/>
    <w:lvl w:ilvl="0" w:tplc="04190001">
      <w:start w:val="1"/>
      <w:numFmt w:val="bullet"/>
      <w:lvlText w:val=""/>
      <w:lvlJc w:val="left"/>
      <w:pPr>
        <w:ind w:left="1144" w:hanging="360"/>
      </w:pPr>
      <w:rPr>
        <w:rFonts w:ascii="Symbol" w:hAnsi="Symbol"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1" w15:restartNumberingAfterBreak="0">
    <w:nsid w:val="57DD2B4A"/>
    <w:multiLevelType w:val="multilevel"/>
    <w:tmpl w:val="57DD2B4A"/>
    <w:lvl w:ilvl="0">
      <w:numFmt w:val="bullet"/>
      <w:lvlText w:val=""/>
      <w:lvlJc w:val="left"/>
      <w:pPr>
        <w:ind w:left="41" w:hanging="720"/>
      </w:pPr>
      <w:rPr>
        <w:rFonts w:ascii="Symbol" w:eastAsia="Symbol" w:hAnsi="Symbol" w:cs="Symbol" w:hint="default"/>
        <w:b w:val="0"/>
        <w:bCs w:val="0"/>
        <w:i w:val="0"/>
        <w:iCs w:val="0"/>
        <w:spacing w:val="0"/>
        <w:w w:val="100"/>
        <w:sz w:val="20"/>
        <w:szCs w:val="20"/>
        <w:lang w:val="ru-RU" w:eastAsia="en-US" w:bidi="ar-SA"/>
      </w:rPr>
    </w:lvl>
    <w:lvl w:ilvl="1">
      <w:numFmt w:val="bullet"/>
      <w:lvlText w:val="•"/>
      <w:lvlJc w:val="left"/>
      <w:pPr>
        <w:ind w:left="745" w:hanging="720"/>
      </w:pPr>
      <w:rPr>
        <w:rFonts w:hint="default"/>
        <w:lang w:val="ru-RU" w:eastAsia="en-US" w:bidi="ar-SA"/>
      </w:rPr>
    </w:lvl>
    <w:lvl w:ilvl="2">
      <w:numFmt w:val="bullet"/>
      <w:lvlText w:val="•"/>
      <w:lvlJc w:val="left"/>
      <w:pPr>
        <w:ind w:left="1451" w:hanging="720"/>
      </w:pPr>
      <w:rPr>
        <w:rFonts w:hint="default"/>
        <w:lang w:val="ru-RU" w:eastAsia="en-US" w:bidi="ar-SA"/>
      </w:rPr>
    </w:lvl>
    <w:lvl w:ilvl="3">
      <w:numFmt w:val="bullet"/>
      <w:lvlText w:val="•"/>
      <w:lvlJc w:val="left"/>
      <w:pPr>
        <w:ind w:left="2157" w:hanging="720"/>
      </w:pPr>
      <w:rPr>
        <w:rFonts w:hint="default"/>
        <w:lang w:val="ru-RU" w:eastAsia="en-US" w:bidi="ar-SA"/>
      </w:rPr>
    </w:lvl>
    <w:lvl w:ilvl="4">
      <w:numFmt w:val="bullet"/>
      <w:lvlText w:val="•"/>
      <w:lvlJc w:val="left"/>
      <w:pPr>
        <w:ind w:left="2862" w:hanging="720"/>
      </w:pPr>
      <w:rPr>
        <w:rFonts w:hint="default"/>
        <w:lang w:val="ru-RU" w:eastAsia="en-US" w:bidi="ar-SA"/>
      </w:rPr>
    </w:lvl>
    <w:lvl w:ilvl="5">
      <w:numFmt w:val="bullet"/>
      <w:lvlText w:val="•"/>
      <w:lvlJc w:val="left"/>
      <w:pPr>
        <w:ind w:left="3568" w:hanging="720"/>
      </w:pPr>
      <w:rPr>
        <w:rFonts w:hint="default"/>
        <w:lang w:val="ru-RU" w:eastAsia="en-US" w:bidi="ar-SA"/>
      </w:rPr>
    </w:lvl>
    <w:lvl w:ilvl="6">
      <w:numFmt w:val="bullet"/>
      <w:lvlText w:val="•"/>
      <w:lvlJc w:val="left"/>
      <w:pPr>
        <w:ind w:left="4274" w:hanging="720"/>
      </w:pPr>
      <w:rPr>
        <w:rFonts w:hint="default"/>
        <w:lang w:val="ru-RU" w:eastAsia="en-US" w:bidi="ar-SA"/>
      </w:rPr>
    </w:lvl>
    <w:lvl w:ilvl="7">
      <w:numFmt w:val="bullet"/>
      <w:lvlText w:val="•"/>
      <w:lvlJc w:val="left"/>
      <w:pPr>
        <w:ind w:left="4979" w:hanging="720"/>
      </w:pPr>
      <w:rPr>
        <w:rFonts w:hint="default"/>
        <w:lang w:val="ru-RU" w:eastAsia="en-US" w:bidi="ar-SA"/>
      </w:rPr>
    </w:lvl>
    <w:lvl w:ilvl="8">
      <w:numFmt w:val="bullet"/>
      <w:lvlText w:val="•"/>
      <w:lvlJc w:val="left"/>
      <w:pPr>
        <w:ind w:left="5685" w:hanging="720"/>
      </w:pPr>
      <w:rPr>
        <w:rFonts w:hint="default"/>
        <w:lang w:val="ru-RU" w:eastAsia="en-US" w:bidi="ar-SA"/>
      </w:rPr>
    </w:lvl>
  </w:abstractNum>
  <w:abstractNum w:abstractNumId="12" w15:restartNumberingAfterBreak="0">
    <w:nsid w:val="59ADCABA"/>
    <w:multiLevelType w:val="multilevel"/>
    <w:tmpl w:val="59ADCABA"/>
    <w:lvl w:ilvl="0">
      <w:start w:val="3"/>
      <w:numFmt w:val="decimal"/>
      <w:lvlText w:val="%1"/>
      <w:lvlJc w:val="left"/>
      <w:pPr>
        <w:ind w:left="1201" w:hanging="494"/>
        <w:jc w:val="left"/>
      </w:pPr>
      <w:rPr>
        <w:rFonts w:hint="default"/>
        <w:lang w:val="ru-RU" w:eastAsia="en-US" w:bidi="ar-SA"/>
      </w:rPr>
    </w:lvl>
    <w:lvl w:ilvl="1">
      <w:start w:val="1"/>
      <w:numFmt w:val="decimal"/>
      <w:lvlText w:val="%1.%2."/>
      <w:lvlJc w:val="left"/>
      <w:pPr>
        <w:ind w:left="1201" w:hanging="494"/>
        <w:jc w:val="left"/>
      </w:pPr>
      <w:rPr>
        <w:rFonts w:ascii="Times New Roman" w:eastAsia="Times New Roman" w:hAnsi="Times New Roman" w:cs="Times New Roman" w:hint="default"/>
        <w:b w:val="0"/>
        <w:bCs w:val="0"/>
        <w:i w:val="0"/>
        <w:iCs w:val="0"/>
        <w:spacing w:val="0"/>
        <w:w w:val="95"/>
        <w:sz w:val="28"/>
        <w:szCs w:val="28"/>
        <w:lang w:val="ru-RU" w:eastAsia="en-US" w:bidi="ar-SA"/>
      </w:rPr>
    </w:lvl>
    <w:lvl w:ilvl="2">
      <w:numFmt w:val="bullet"/>
      <w:lvlText w:val="•"/>
      <w:lvlJc w:val="left"/>
      <w:pPr>
        <w:ind w:left="3084" w:hanging="494"/>
      </w:pPr>
      <w:rPr>
        <w:rFonts w:hint="default"/>
        <w:lang w:val="ru-RU" w:eastAsia="en-US" w:bidi="ar-SA"/>
      </w:rPr>
    </w:lvl>
    <w:lvl w:ilvl="3">
      <w:numFmt w:val="bullet"/>
      <w:lvlText w:val="•"/>
      <w:lvlJc w:val="left"/>
      <w:pPr>
        <w:ind w:left="4027" w:hanging="494"/>
      </w:pPr>
      <w:rPr>
        <w:rFonts w:hint="default"/>
        <w:lang w:val="ru-RU" w:eastAsia="en-US" w:bidi="ar-SA"/>
      </w:rPr>
    </w:lvl>
    <w:lvl w:ilvl="4">
      <w:numFmt w:val="bullet"/>
      <w:lvlText w:val="•"/>
      <w:lvlJc w:val="left"/>
      <w:pPr>
        <w:ind w:left="4969" w:hanging="494"/>
      </w:pPr>
      <w:rPr>
        <w:rFonts w:hint="default"/>
        <w:lang w:val="ru-RU" w:eastAsia="en-US" w:bidi="ar-SA"/>
      </w:rPr>
    </w:lvl>
    <w:lvl w:ilvl="5">
      <w:numFmt w:val="bullet"/>
      <w:lvlText w:val="•"/>
      <w:lvlJc w:val="left"/>
      <w:pPr>
        <w:ind w:left="5912" w:hanging="494"/>
      </w:pPr>
      <w:rPr>
        <w:rFonts w:hint="default"/>
        <w:lang w:val="ru-RU" w:eastAsia="en-US" w:bidi="ar-SA"/>
      </w:rPr>
    </w:lvl>
    <w:lvl w:ilvl="6">
      <w:numFmt w:val="bullet"/>
      <w:lvlText w:val="•"/>
      <w:lvlJc w:val="left"/>
      <w:pPr>
        <w:ind w:left="6854" w:hanging="494"/>
      </w:pPr>
      <w:rPr>
        <w:rFonts w:hint="default"/>
        <w:lang w:val="ru-RU" w:eastAsia="en-US" w:bidi="ar-SA"/>
      </w:rPr>
    </w:lvl>
    <w:lvl w:ilvl="7">
      <w:numFmt w:val="bullet"/>
      <w:lvlText w:val="•"/>
      <w:lvlJc w:val="left"/>
      <w:pPr>
        <w:ind w:left="7796" w:hanging="494"/>
      </w:pPr>
      <w:rPr>
        <w:rFonts w:hint="default"/>
        <w:lang w:val="ru-RU" w:eastAsia="en-US" w:bidi="ar-SA"/>
      </w:rPr>
    </w:lvl>
    <w:lvl w:ilvl="8">
      <w:numFmt w:val="bullet"/>
      <w:lvlText w:val="•"/>
      <w:lvlJc w:val="left"/>
      <w:pPr>
        <w:ind w:left="8739" w:hanging="494"/>
      </w:pPr>
      <w:rPr>
        <w:rFonts w:hint="default"/>
        <w:lang w:val="ru-RU" w:eastAsia="en-US" w:bidi="ar-SA"/>
      </w:rPr>
    </w:lvl>
  </w:abstractNum>
  <w:abstractNum w:abstractNumId="13" w15:restartNumberingAfterBreak="0">
    <w:nsid w:val="5AA4DB63"/>
    <w:multiLevelType w:val="multilevel"/>
    <w:tmpl w:val="5AA4DB63"/>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4" w15:restartNumberingAfterBreak="0">
    <w:nsid w:val="69AC3908"/>
    <w:multiLevelType w:val="multilevel"/>
    <w:tmpl w:val="69AC3908"/>
    <w:lvl w:ilvl="0">
      <w:start w:val="2"/>
      <w:numFmt w:val="decimal"/>
      <w:lvlText w:val="%1"/>
      <w:lvlJc w:val="left"/>
      <w:pPr>
        <w:ind w:left="4669" w:hanging="495"/>
        <w:jc w:val="left"/>
      </w:pPr>
      <w:rPr>
        <w:rFonts w:hint="default"/>
        <w:lang w:val="ru-RU" w:eastAsia="en-US" w:bidi="ar-SA"/>
      </w:rPr>
    </w:lvl>
    <w:lvl w:ilvl="1">
      <w:start w:val="1"/>
      <w:numFmt w:val="decimal"/>
      <w:lvlText w:val="%1.%2."/>
      <w:lvlJc w:val="left"/>
      <w:pPr>
        <w:ind w:left="4669" w:hanging="495"/>
        <w:jc w:val="right"/>
      </w:pPr>
      <w:rPr>
        <w:rFonts w:ascii="Times New Roman" w:eastAsia="Times New Roman" w:hAnsi="Times New Roman" w:cs="Times New Roman" w:hint="default"/>
        <w:b/>
        <w:bCs/>
        <w:i w:val="0"/>
        <w:iCs w:val="0"/>
        <w:spacing w:val="0"/>
        <w:w w:val="99"/>
        <w:sz w:val="28"/>
        <w:szCs w:val="28"/>
        <w:lang w:val="ru-RU" w:eastAsia="en-US" w:bidi="ar-SA"/>
      </w:rPr>
    </w:lvl>
    <w:lvl w:ilvl="2">
      <w:numFmt w:val="bullet"/>
      <w:lvlText w:val="•"/>
      <w:lvlJc w:val="left"/>
      <w:pPr>
        <w:ind w:left="5852" w:hanging="495"/>
      </w:pPr>
      <w:rPr>
        <w:rFonts w:hint="default"/>
        <w:lang w:val="ru-RU" w:eastAsia="en-US" w:bidi="ar-SA"/>
      </w:rPr>
    </w:lvl>
    <w:lvl w:ilvl="3">
      <w:numFmt w:val="bullet"/>
      <w:lvlText w:val="•"/>
      <w:lvlJc w:val="left"/>
      <w:pPr>
        <w:ind w:left="6449" w:hanging="495"/>
      </w:pPr>
      <w:rPr>
        <w:rFonts w:hint="default"/>
        <w:lang w:val="ru-RU" w:eastAsia="en-US" w:bidi="ar-SA"/>
      </w:rPr>
    </w:lvl>
    <w:lvl w:ilvl="4">
      <w:numFmt w:val="bullet"/>
      <w:lvlText w:val="•"/>
      <w:lvlJc w:val="left"/>
      <w:pPr>
        <w:ind w:left="7045" w:hanging="495"/>
      </w:pPr>
      <w:rPr>
        <w:rFonts w:hint="default"/>
        <w:lang w:val="ru-RU" w:eastAsia="en-US" w:bidi="ar-SA"/>
      </w:rPr>
    </w:lvl>
    <w:lvl w:ilvl="5">
      <w:numFmt w:val="bullet"/>
      <w:lvlText w:val="•"/>
      <w:lvlJc w:val="left"/>
      <w:pPr>
        <w:ind w:left="7642" w:hanging="495"/>
      </w:pPr>
      <w:rPr>
        <w:rFonts w:hint="default"/>
        <w:lang w:val="ru-RU" w:eastAsia="en-US" w:bidi="ar-SA"/>
      </w:rPr>
    </w:lvl>
    <w:lvl w:ilvl="6">
      <w:numFmt w:val="bullet"/>
      <w:lvlText w:val="•"/>
      <w:lvlJc w:val="left"/>
      <w:pPr>
        <w:ind w:left="8238" w:hanging="495"/>
      </w:pPr>
      <w:rPr>
        <w:rFonts w:hint="default"/>
        <w:lang w:val="ru-RU" w:eastAsia="en-US" w:bidi="ar-SA"/>
      </w:rPr>
    </w:lvl>
    <w:lvl w:ilvl="7">
      <w:numFmt w:val="bullet"/>
      <w:lvlText w:val="•"/>
      <w:lvlJc w:val="left"/>
      <w:pPr>
        <w:ind w:left="8834" w:hanging="495"/>
      </w:pPr>
      <w:rPr>
        <w:rFonts w:hint="default"/>
        <w:lang w:val="ru-RU" w:eastAsia="en-US" w:bidi="ar-SA"/>
      </w:rPr>
    </w:lvl>
    <w:lvl w:ilvl="8">
      <w:numFmt w:val="bullet"/>
      <w:lvlText w:val="•"/>
      <w:lvlJc w:val="left"/>
      <w:pPr>
        <w:ind w:left="9431" w:hanging="495"/>
      </w:pPr>
      <w:rPr>
        <w:rFonts w:hint="default"/>
        <w:lang w:val="ru-RU" w:eastAsia="en-US" w:bidi="ar-SA"/>
      </w:rPr>
    </w:lvl>
  </w:abstractNum>
  <w:abstractNum w:abstractNumId="15" w15:restartNumberingAfterBreak="0">
    <w:nsid w:val="76CEE11E"/>
    <w:multiLevelType w:val="multilevel"/>
    <w:tmpl w:val="76CEE11E"/>
    <w:lvl w:ilvl="0">
      <w:start w:val="1"/>
      <w:numFmt w:val="decimal"/>
      <w:lvlText w:val="%1."/>
      <w:lvlJc w:val="left"/>
      <w:pPr>
        <w:ind w:left="1428" w:hanging="72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numFmt w:val="bullet"/>
      <w:lvlText w:val=""/>
      <w:lvlJc w:val="left"/>
      <w:pPr>
        <w:ind w:left="141" w:hanging="721"/>
      </w:pPr>
      <w:rPr>
        <w:rFonts w:ascii="Symbol" w:eastAsia="Symbol" w:hAnsi="Symbol" w:cs="Symbol" w:hint="default"/>
        <w:b w:val="0"/>
        <w:bCs w:val="0"/>
        <w:i w:val="0"/>
        <w:iCs w:val="0"/>
        <w:spacing w:val="0"/>
        <w:w w:val="100"/>
        <w:sz w:val="20"/>
        <w:szCs w:val="20"/>
        <w:lang w:val="ru-RU" w:eastAsia="en-US" w:bidi="ar-SA"/>
      </w:rPr>
    </w:lvl>
    <w:lvl w:ilvl="2">
      <w:numFmt w:val="bullet"/>
      <w:lvlText w:val="•"/>
      <w:lvlJc w:val="left"/>
      <w:pPr>
        <w:ind w:left="2442" w:hanging="721"/>
      </w:pPr>
      <w:rPr>
        <w:rFonts w:hint="default"/>
        <w:lang w:val="ru-RU" w:eastAsia="en-US" w:bidi="ar-SA"/>
      </w:rPr>
    </w:lvl>
    <w:lvl w:ilvl="3">
      <w:numFmt w:val="bullet"/>
      <w:lvlText w:val="•"/>
      <w:lvlJc w:val="left"/>
      <w:pPr>
        <w:ind w:left="3465" w:hanging="721"/>
      </w:pPr>
      <w:rPr>
        <w:rFonts w:hint="default"/>
        <w:lang w:val="ru-RU" w:eastAsia="en-US" w:bidi="ar-SA"/>
      </w:rPr>
    </w:lvl>
    <w:lvl w:ilvl="4">
      <w:numFmt w:val="bullet"/>
      <w:lvlText w:val="•"/>
      <w:lvlJc w:val="left"/>
      <w:pPr>
        <w:ind w:left="4488" w:hanging="721"/>
      </w:pPr>
      <w:rPr>
        <w:rFonts w:hint="default"/>
        <w:lang w:val="ru-RU" w:eastAsia="en-US" w:bidi="ar-SA"/>
      </w:rPr>
    </w:lvl>
    <w:lvl w:ilvl="5">
      <w:numFmt w:val="bullet"/>
      <w:lvlText w:val="•"/>
      <w:lvlJc w:val="left"/>
      <w:pPr>
        <w:ind w:left="5510" w:hanging="721"/>
      </w:pPr>
      <w:rPr>
        <w:rFonts w:hint="default"/>
        <w:lang w:val="ru-RU" w:eastAsia="en-US" w:bidi="ar-SA"/>
      </w:rPr>
    </w:lvl>
    <w:lvl w:ilvl="6">
      <w:numFmt w:val="bullet"/>
      <w:lvlText w:val="•"/>
      <w:lvlJc w:val="left"/>
      <w:pPr>
        <w:ind w:left="6533" w:hanging="721"/>
      </w:pPr>
      <w:rPr>
        <w:rFonts w:hint="default"/>
        <w:lang w:val="ru-RU" w:eastAsia="en-US" w:bidi="ar-SA"/>
      </w:rPr>
    </w:lvl>
    <w:lvl w:ilvl="7">
      <w:numFmt w:val="bullet"/>
      <w:lvlText w:val="•"/>
      <w:lvlJc w:val="left"/>
      <w:pPr>
        <w:ind w:left="7556" w:hanging="721"/>
      </w:pPr>
      <w:rPr>
        <w:rFonts w:hint="default"/>
        <w:lang w:val="ru-RU" w:eastAsia="en-US" w:bidi="ar-SA"/>
      </w:rPr>
    </w:lvl>
    <w:lvl w:ilvl="8">
      <w:numFmt w:val="bullet"/>
      <w:lvlText w:val="•"/>
      <w:lvlJc w:val="left"/>
      <w:pPr>
        <w:ind w:left="8578" w:hanging="721"/>
      </w:pPr>
      <w:rPr>
        <w:rFonts w:hint="default"/>
        <w:lang w:val="ru-RU" w:eastAsia="en-US" w:bidi="ar-SA"/>
      </w:rPr>
    </w:lvl>
  </w:abstractNum>
  <w:abstractNum w:abstractNumId="16" w15:restartNumberingAfterBreak="0">
    <w:nsid w:val="7D34A8D2"/>
    <w:multiLevelType w:val="multilevel"/>
    <w:tmpl w:val="7D34A8D2"/>
    <w:lvl w:ilvl="0">
      <w:numFmt w:val="bullet"/>
      <w:lvlText w:val=""/>
      <w:lvlJc w:val="left"/>
      <w:pPr>
        <w:ind w:left="-2" w:hanging="720"/>
      </w:pPr>
      <w:rPr>
        <w:rFonts w:ascii="Symbol" w:eastAsia="Symbol" w:hAnsi="Symbol" w:cs="Symbol" w:hint="default"/>
        <w:b w:val="0"/>
        <w:bCs w:val="0"/>
        <w:i w:val="0"/>
        <w:iCs w:val="0"/>
        <w:spacing w:val="0"/>
        <w:w w:val="100"/>
        <w:sz w:val="20"/>
        <w:szCs w:val="20"/>
        <w:lang w:val="ru-RU" w:eastAsia="en-US" w:bidi="ar-SA"/>
      </w:rPr>
    </w:lvl>
    <w:lvl w:ilvl="1">
      <w:numFmt w:val="bullet"/>
      <w:lvlText w:val="•"/>
      <w:lvlJc w:val="left"/>
      <w:pPr>
        <w:ind w:left="709" w:hanging="720"/>
      </w:pPr>
      <w:rPr>
        <w:rFonts w:hint="default"/>
        <w:lang w:val="ru-RU" w:eastAsia="en-US" w:bidi="ar-SA"/>
      </w:rPr>
    </w:lvl>
    <w:lvl w:ilvl="2">
      <w:numFmt w:val="bullet"/>
      <w:lvlText w:val="•"/>
      <w:lvlJc w:val="left"/>
      <w:pPr>
        <w:ind w:left="1419" w:hanging="720"/>
      </w:pPr>
      <w:rPr>
        <w:rFonts w:hint="default"/>
        <w:lang w:val="ru-RU" w:eastAsia="en-US" w:bidi="ar-SA"/>
      </w:rPr>
    </w:lvl>
    <w:lvl w:ilvl="3">
      <w:numFmt w:val="bullet"/>
      <w:lvlText w:val="•"/>
      <w:lvlJc w:val="left"/>
      <w:pPr>
        <w:ind w:left="2129" w:hanging="720"/>
      </w:pPr>
      <w:rPr>
        <w:rFonts w:hint="default"/>
        <w:lang w:val="ru-RU" w:eastAsia="en-US" w:bidi="ar-SA"/>
      </w:rPr>
    </w:lvl>
    <w:lvl w:ilvl="4">
      <w:numFmt w:val="bullet"/>
      <w:lvlText w:val="•"/>
      <w:lvlJc w:val="left"/>
      <w:pPr>
        <w:ind w:left="2838" w:hanging="720"/>
      </w:pPr>
      <w:rPr>
        <w:rFonts w:hint="default"/>
        <w:lang w:val="ru-RU" w:eastAsia="en-US" w:bidi="ar-SA"/>
      </w:rPr>
    </w:lvl>
    <w:lvl w:ilvl="5">
      <w:numFmt w:val="bullet"/>
      <w:lvlText w:val="•"/>
      <w:lvlJc w:val="left"/>
      <w:pPr>
        <w:ind w:left="3548" w:hanging="720"/>
      </w:pPr>
      <w:rPr>
        <w:rFonts w:hint="default"/>
        <w:lang w:val="ru-RU" w:eastAsia="en-US" w:bidi="ar-SA"/>
      </w:rPr>
    </w:lvl>
    <w:lvl w:ilvl="6">
      <w:numFmt w:val="bullet"/>
      <w:lvlText w:val="•"/>
      <w:lvlJc w:val="left"/>
      <w:pPr>
        <w:ind w:left="4258" w:hanging="720"/>
      </w:pPr>
      <w:rPr>
        <w:rFonts w:hint="default"/>
        <w:lang w:val="ru-RU" w:eastAsia="en-US" w:bidi="ar-SA"/>
      </w:rPr>
    </w:lvl>
    <w:lvl w:ilvl="7">
      <w:numFmt w:val="bullet"/>
      <w:lvlText w:val="•"/>
      <w:lvlJc w:val="left"/>
      <w:pPr>
        <w:ind w:left="4967" w:hanging="720"/>
      </w:pPr>
      <w:rPr>
        <w:rFonts w:hint="default"/>
        <w:lang w:val="ru-RU" w:eastAsia="en-US" w:bidi="ar-SA"/>
      </w:rPr>
    </w:lvl>
    <w:lvl w:ilvl="8">
      <w:numFmt w:val="bullet"/>
      <w:lvlText w:val="•"/>
      <w:lvlJc w:val="left"/>
      <w:pPr>
        <w:ind w:left="5677" w:hanging="720"/>
      </w:pPr>
      <w:rPr>
        <w:rFonts w:hint="default"/>
        <w:lang w:val="ru-RU" w:eastAsia="en-US" w:bidi="ar-SA"/>
      </w:rPr>
    </w:lvl>
  </w:abstractNum>
  <w:num w:numId="1">
    <w:abstractNumId w:val="4"/>
  </w:num>
  <w:num w:numId="2">
    <w:abstractNumId w:val="1"/>
  </w:num>
  <w:num w:numId="3">
    <w:abstractNumId w:val="12"/>
  </w:num>
  <w:num w:numId="4">
    <w:abstractNumId w:val="13"/>
  </w:num>
  <w:num w:numId="5">
    <w:abstractNumId w:val="5"/>
  </w:num>
  <w:num w:numId="6">
    <w:abstractNumId w:val="14"/>
  </w:num>
  <w:num w:numId="7">
    <w:abstractNumId w:val="6"/>
  </w:num>
  <w:num w:numId="8">
    <w:abstractNumId w:val="8"/>
  </w:num>
  <w:num w:numId="9">
    <w:abstractNumId w:val="9"/>
  </w:num>
  <w:num w:numId="10">
    <w:abstractNumId w:val="0"/>
  </w:num>
  <w:num w:numId="11">
    <w:abstractNumId w:val="2"/>
  </w:num>
  <w:num w:numId="12">
    <w:abstractNumId w:val="11"/>
  </w:num>
  <w:num w:numId="13">
    <w:abstractNumId w:val="16"/>
  </w:num>
  <w:num w:numId="14">
    <w:abstractNumId w:val="7"/>
  </w:num>
  <w:num w:numId="15">
    <w:abstractNumId w:val="15"/>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45"/>
    <w:rsid w:val="00360D89"/>
    <w:rsid w:val="006752BA"/>
    <w:rsid w:val="007A797F"/>
    <w:rsid w:val="007D53A3"/>
    <w:rsid w:val="007F0E7F"/>
    <w:rsid w:val="00D83E45"/>
    <w:rsid w:val="00EE71DF"/>
    <w:rsid w:val="00FA3299"/>
    <w:rsid w:val="1EC66244"/>
    <w:rsid w:val="425B1E6E"/>
    <w:rsid w:val="43ED7CEB"/>
    <w:rsid w:val="46227AC9"/>
    <w:rsid w:val="6E666312"/>
    <w:rsid w:val="71E12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34B02"/>
  <w15:docId w15:val="{EEC58E40-CEA8-4EC0-9500-1DCF2372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toc 3" w:uiPriority="1" w:qFormat="1"/>
    <w:lsdException w:name="caption" w:semiHidden="1" w:unhideWhenUsed="1" w:qFormat="1"/>
    <w:lsdException w:name="Title" w:uiPriority="1"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1"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eastAsia="Times New Roman"/>
      <w:sz w:val="22"/>
      <w:szCs w:val="22"/>
      <w:lang w:eastAsia="en-US"/>
    </w:rPr>
  </w:style>
  <w:style w:type="paragraph" w:styleId="1">
    <w:name w:val="heading 1"/>
    <w:basedOn w:val="a"/>
    <w:uiPriority w:val="1"/>
    <w:qFormat/>
    <w:pPr>
      <w:spacing w:line="322" w:lineRule="exact"/>
      <w:ind w:left="128"/>
      <w:jc w:val="center"/>
      <w:outlineLvl w:val="0"/>
    </w:pPr>
    <w:rPr>
      <w:b/>
      <w:bCs/>
      <w:sz w:val="28"/>
      <w:szCs w:val="28"/>
    </w:rPr>
  </w:style>
  <w:style w:type="paragraph" w:styleId="2">
    <w:name w:val="heading 2"/>
    <w:basedOn w:val="a"/>
    <w:uiPriority w:val="1"/>
    <w:qFormat/>
    <w:pPr>
      <w:spacing w:line="319" w:lineRule="exact"/>
      <w:ind w:left="707"/>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41" w:firstLine="566"/>
      <w:jc w:val="both"/>
    </w:pPr>
    <w:rPr>
      <w:sz w:val="28"/>
      <w:szCs w:val="28"/>
    </w:rPr>
  </w:style>
  <w:style w:type="paragraph" w:styleId="10">
    <w:name w:val="toc 1"/>
    <w:basedOn w:val="a"/>
    <w:uiPriority w:val="1"/>
    <w:qFormat/>
    <w:pPr>
      <w:spacing w:before="279" w:line="322" w:lineRule="exact"/>
      <w:ind w:left="707"/>
    </w:pPr>
    <w:rPr>
      <w:sz w:val="28"/>
      <w:szCs w:val="28"/>
    </w:rPr>
  </w:style>
  <w:style w:type="paragraph" w:styleId="3">
    <w:name w:val="toc 3"/>
    <w:basedOn w:val="a"/>
    <w:uiPriority w:val="1"/>
    <w:qFormat/>
    <w:pPr>
      <w:spacing w:before="101"/>
      <w:ind w:left="707" w:right="581"/>
    </w:pPr>
    <w:rPr>
      <w:b/>
      <w:bCs/>
      <w:i/>
      <w:iCs/>
    </w:rPr>
  </w:style>
  <w:style w:type="paragraph" w:styleId="20">
    <w:name w:val="toc 2"/>
    <w:basedOn w:val="a"/>
    <w:uiPriority w:val="1"/>
    <w:qFormat/>
    <w:pPr>
      <w:spacing w:before="100"/>
      <w:ind w:left="1128" w:hanging="421"/>
    </w:pPr>
    <w:rPr>
      <w:sz w:val="28"/>
      <w:szCs w:val="28"/>
    </w:rPr>
  </w:style>
  <w:style w:type="paragraph" w:styleId="a4">
    <w:name w:val="Title"/>
    <w:basedOn w:val="a"/>
    <w:uiPriority w:val="1"/>
    <w:qFormat/>
    <w:pPr>
      <w:ind w:left="3121" w:right="3000" w:firstLine="4"/>
      <w:jc w:val="center"/>
    </w:pPr>
    <w:rPr>
      <w:b/>
      <w:bCs/>
      <w:sz w:val="48"/>
      <w:szCs w:val="4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ind w:left="141" w:firstLine="566"/>
      <w:jc w:val="both"/>
    </w:pPr>
  </w:style>
  <w:style w:type="paragraph" w:customStyle="1" w:styleId="TableParagraph">
    <w:name w:val="Table Paragraph"/>
    <w:basedOn w:val="a"/>
    <w:uiPriority w:val="1"/>
    <w:qFormat/>
  </w:style>
  <w:style w:type="numbering" w:customStyle="1" w:styleId="11">
    <w:name w:val="Нет списка1"/>
    <w:next w:val="a2"/>
    <w:uiPriority w:val="99"/>
    <w:semiHidden/>
    <w:unhideWhenUsed/>
    <w:rsid w:val="00EE71DF"/>
  </w:style>
  <w:style w:type="table" w:customStyle="1" w:styleId="TableNormal1">
    <w:name w:val="Table Normal1"/>
    <w:uiPriority w:val="2"/>
    <w:semiHidden/>
    <w:unhideWhenUsed/>
    <w:qFormat/>
    <w:rsid w:val="00EE71DF"/>
    <w:rPr>
      <w:rFonts w:asciiTheme="minorHAnsi" w:eastAsiaTheme="minorHAnsi"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15791</Words>
  <Characters>90015</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МОБУСОШ№3</dc:creator>
  <cp:lastModifiedBy>Пользователь Windows</cp:lastModifiedBy>
  <cp:revision>2</cp:revision>
  <dcterms:created xsi:type="dcterms:W3CDTF">2025-09-11T05:33:00Z</dcterms:created>
  <dcterms:modified xsi:type="dcterms:W3CDTF">2025-09-11T05:33:00Z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2024-09-04T00:00:00Z</vt:filetime>
  </property>
  <property fmtid="{D5CDD505-2E9C-101B-9397-08002B2CF9AE}" pid="3" name="LastSaved">
    <vt:filetime>2025-09-03T00:00:00Z</vt:filetime>
  </property>
  <property fmtid="{D5CDD505-2E9C-101B-9397-08002B2CF9AE}" pid="4" name="Producer">
    <vt:lpwstr>phpdocx</vt:lpwstr>
  </property>
  <property fmtid="{D5CDD505-2E9C-101B-9397-08002B2CF9AE}" pid="5" name="KSOProductBuildVer">
    <vt:lpwstr>1049-12.2.0.22549</vt:lpwstr>
  </property>
  <property fmtid="{D5CDD505-2E9C-101B-9397-08002B2CF9AE}" pid="6" name="ICV">
    <vt:lpwstr>6BB4665B1B904F6885E542F0B30BDE36_13</vt:lpwstr>
  </property>
</Properties>
</file>